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по ранее предоставленным кредитам от 20 сентября 2012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