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принятием Федерального закона "О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нуждаемости"</w:t>
      </w:r>
    </w:p>
    <w:p>
      <w:r>
        <w:rPr>
          <w:b/>
        </w:rPr>
        <w:t>Статья 1</w:t>
      </w:r>
    </w:p>
    <w:p>
      <w:r>
        <w:t>(Статья утратила силу - Федеральный закон от 12.12.2023 № 565-ФЗ)</w:t>
      </w:r>
    </w:p>
    <w:p>
      <w:r>
        <w:rPr>
          <w:b/>
        </w:rPr>
        <w:t>Статья 2</w:t>
      </w:r>
    </w:p>
    <w:p>
      <w:pPr>
        <w:pStyle w:val="Heading2"/>
      </w:pPr>
      <w:r>
        <w:t>Закона Российской Федерации от 15 мая 1991 года № 1244-I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№ 3061-I) (Ведомости Съезда народных депутатов РСФСР и Верховного Совета РСФСР, 1991, № 21, ст. 699; Ведомости Съезда народных депутатов Российской Федерации и Верховного Совета Российской Федерации, 1992, № 32, ст. 1861; Собрание законодательства Российской Федерации, 1995, № 48, ст. 4561; 2000, № 33, ст. 3348; 2001, № 53, ст. 5025; 2004, № 35, ст. 3607; 2006, № 30, ст. 3288) дополнить статьей 421 следующего содержания:</w:t>
      </w:r>
    </w:p>
    <w:p>
      <w:r>
        <w:rPr>
          <w:b/>
        </w:rPr>
        <w:t>Статья 3</w:t>
      </w:r>
    </w:p>
    <w:p>
      <w:r>
        <w:t>Закон Российской Федерации от 18 октября 1991 года № 1761-I "О реабилитации жертв политических репрессий" (Ведомости Съезда народных депутатов РСФСР и Верховного Совета РСФСР, 1991, № 44, ст. 1428; Ведомости Съезда народных депутатов Российской Федерации и Верховного Совета Российской Федерации, 1992, № 28, ст. 1624; 1993, № 1, ст. 21; Российская газета, 1993, 15 октября; Собрание законодательства Российской Федерации, 2000, № 33, ст. 3348; 2003, № 43, ст. 4108; 2004, № 35, ст. 3607; 2005, № 27, ст. 2717; 2011, № 27, ст. 3880; № 49, ст. 7039; 2016, № 11, ст. 1494) дополнить статьей 162 следующего содержания: "Статья 162. Информация о предоставлении мер социальной поддержки и выплате компенсаций в порядке, установленном настоящим Законом и законами субъектов Российской Федерации,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№ 178-ФЗ "О государственной социальной помощи".".</w:t>
      </w:r>
    </w:p>
    <w:p>
      <w:r>
        <w:rPr>
          <w:b/>
        </w:rPr>
        <w:t>Статья 4</w:t>
      </w:r>
    </w:p>
    <w:p>
      <w:pPr>
        <w:pStyle w:val="Heading2"/>
      </w:pPr>
      <w:r>
        <w:t>Закона Российской Федерации от 15 января 1993 года № 4301-I "О статусе Героев Советского Союза, Героев Российской Федерации и полных кавалеров ордена Славы" (Ведомости Съезда народных депутатов Российской Федерации и Верховного Совета Российской Федерации, 1993, № 7, ст. 247; Собрание законодательства Российской Федерации, 1996, № 32, ст. 3838; 2000, № 33, ст. 3348; 2001, № 29, ст. 2953; 2005, № 30, ст. 3133; 2007, № 1, ст. 16; № 27, ст. 3213; № 45, ст. 5421; 2008, № 9, ст. 817; № 29, ст. 3410; № 52, ст. 6224; 2009, № 18, ст. 2152; № 30, ст. 3739; № 52, ст. 6414, 6429; 2010, № 50, ст. 6598; 2011, № 47, ст. 6608; № 50, ст. 7359; 2013, № 27, ст. 3477; 2016, № 52, ст. 7493; 2017, № 27, ст. 3949; № 31, ст. 4766; 2018, № 1, ст. 33) дополнить статьей 92 следующего содержания:</w:t>
      </w:r>
    </w:p>
    <w:p>
      <w:r>
        <w:rPr>
          <w:b/>
        </w:rPr>
        <w:t>Статья 5</w:t>
      </w:r>
    </w:p>
    <w:p>
      <w:r>
        <w:t>Закон Российской Федерации от 19 февраля 1993 года № 4520-I "О государственных гарантиях и компенсациях для лиц, работающих и проживающих в районах Крайнего Севера и приравненных к ним местностях" (Ведомости Съезда народных депутатов Российской Федерации и Верховного Совета Российской Федерации, 1993, № 16, ст. 551; Собрание законодательства Российской Федерации, 2004, № 35, ст. 3607; 2005, № 1, ст. 25; 2014, № 14, ст. 1542; № 30, ст. 4217, 4232; 2017, № 43, ст. 6227) дополнить статьей 351 следующего содержания: "Статья 351. Обеспечение размещения информации о предоставлении гарантий и компенсаций для лиц, работающих и проживающих в районах Крайнего Севера и приравненных к ним местностях Информация о предоставлении гарантий и компенсаций для лиц, работающих и проживающих в районах Крайнего Севера и приравненных к ним местностях, в соответствии с настоящим Законом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№ 178-ФЗ "О государственной социальной помощи".".</w:t>
      </w:r>
    </w:p>
    <w:p>
      <w:r>
        <w:rPr>
          <w:b/>
        </w:rPr>
        <w:t>Статья 6</w:t>
      </w:r>
    </w:p>
    <w:p>
      <w:r>
        <w:t>Главу II Федерального закона от 12 января 1995 года № 5-ФЗ "О ветеранах" (в редакции Федерального закона от 2 января 2000 года № 40-ФЗ) (Собрание законодательства Российской Федерации, 1995, № 3, ст. 168; 2000, № 2, ст. 161; № 19, ст. 2023; 2001, № 33, ст. 3427; 2002, № 30, ст. 3033; 2003, № 19, ст. 1750; 2004, № 25, ст. 2480; № 35, ст. 3607; 2005, № 1, ст. 25; № 19, ст. 1748; 2007, № 43, ст. 5084; № 45, ст. 5421; 2008, № 9, ст. 817; № 29, ст. 3410; № 30, ст. 3609; № 52, ст. 6224; 2009, № 18, ст. 2152; № 26, ст. 3133; № 29, ст. 3623; № 30, ст. 3739; № 52, ст. 6403; 2010, № 19, ст. 2287; № 27, ст. 3433; № 30, ст. 3991; № 31, ст. 4206; № 50, ст. 6609; 2011, № 47, ст. 6608; 2012, № 43, ст. 5782; 2013, № 19, ст. 2331; № 27, ст. 3477; № 48, ст. 6165; 2014, № 23, ст. 2930; № 26, ст. 3406; 2015, № 27, ст. 3967; № 48, ст. 6724; 2016, № 22, ст. 3097; № 27, ст. 4189; № 52, ст. 7493, 7510; 2017, № 31, ст. 4766; № 45, ст. 6581) дополнить статьей 241 следующего содержания: "Статья 241. Обеспечение размещения информации о предоставлении мер социальной поддержки Информация о предоставлении мер социальной поддержки в соответствии с настоящим Федеральным законом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№ 178-ФЗ "О государственной социальной помощи".".</w:t>
      </w:r>
    </w:p>
    <w:p>
      <w:r>
        <w:rPr>
          <w:b/>
        </w:rPr>
        <w:t>Статья 7</w:t>
      </w:r>
    </w:p>
    <w:p>
      <w:r>
        <w:t>Пункт "ф" части первой статьи 13 Федерального закона от 3 апреля 1995 года № 40-ФЗ "О федеральной службе безопасности" (Собрание законодательства Российской Федерации, 1995, № 15, ст. 1269; 2000, № 1, ст. 9; 2003, № 2, ст. 156; № 27, ст. 2700; 2006, № 17, ст. 1779; № 31, ст. 3452; 2007, № 31, ст. 4008; 2008, № 52, ст. 6235; 2010, № 31, ст. 4207; 2011, № 29, ст. 4282; № 50, ст. 7366; 2013, № 19, ст. 2324; № 27, ст. 3477; № 51, ст. 6689; 2014, № 19, ст. 2335; 2016, № 1, ст. 88) изложить в следующей редакции: "ф) использовать в целях зашифровки сведений о сотрудниках органов федеральной службы безопасности, ведомственной принадлежности их подразделений, помещений и транспортных средств документы других министерств, ведомств, предприятий, учреждений и организаций и обрабатывать сведения о сотрудниках органов федеральной службы безопасности, содержащиеся в государственных информационных системах и (или) базах данных государственных органов и государственных внебюджетных фондов;".</w:t>
      </w:r>
    </w:p>
    <w:p>
      <w:r>
        <w:rPr>
          <w:b/>
        </w:rPr>
        <w:t>Статья 8</w:t>
      </w:r>
    </w:p>
    <w:p>
      <w:r>
        <w:t>Главу II Федерального закона от 19 мая 1995 года № 81-ФЗ "О государственных пособиях гражданам, имеющим детей" (Собрание законодательства Российской Федерации, 1995, № 21, ст. 1929; № 48, ст. 4566; 1996, № 26, ст. 3028; № 49, ст. 5489; 1997, № 1, ст. 3; 1998, № 30, ст. 3613; № 31, ст. 3812; 1999, № 29, ст. 3692; 2000, № 29, ст. 3002; № 33, ст. 3348; 2001, № 23, ст. 2284; № 53, ст. 5017; 2002, № 30, ст. 3033; 2004, № 35, ст. 3607; 2005, № 1, ст. 32; № 52, ст. 5591, 5594; 2006, № 50, ст. 5285; 2007, № 44, ст. 5281; 2008, № 9, ст. 817; 2009, № 30, ст. 3739; 2011, № 11, ст. 1496; 2013, № 19, ст. 2313; № 23, ст. 2887; № 27, ст. 3459, 3477; 2016, № 1, ст. 8; № 27, ст. 4238; 2017, № 14, ст. 1998) дополнить статьей 174 следующего содержания: "Статья 174. Обеспечение размещения информации о назначении и выплате государственных пособий Информация о назначении и выплате государственных пособий, установленных в соответствии с настоящим Федеральным законом,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№ 178-ФЗ "О государственной социальной помощи".".</w:t>
      </w:r>
    </w:p>
    <w:p>
      <w:r>
        <w:rPr>
          <w:b/>
        </w:rPr>
        <w:t>Статья 9</w:t>
      </w:r>
    </w:p>
    <w:p>
      <w:r>
        <w:t>Статью 51 Федерального закона от 24 ноября 1995 года № 181-ФЗ "О социальной защите инвалидов в Российской Федерации" (Собрание законодательства Российской Федерации, 1995, № 48, ст. 4563; 2014, № 49, ст. 6928; 2016, № 1, ст. 14; 2017, № 23, ст. 3227) дополнить частью восьмой следующего содержания: "Информация о предоставлении мер социальной защиты в соответствии с настоящим Федеральным законом в случае ее отсутствия в федеральном реестре инвалидов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№ 178-ФЗ "О государственной социальной помощи".".</w:t>
      </w:r>
    </w:p>
    <w:p>
      <w:r>
        <w:rPr>
          <w:b/>
        </w:rPr>
        <w:t>Статья 10</w:t>
      </w:r>
    </w:p>
    <w:p>
      <w:r>
        <w:t>Пункт 3 части первой статьи 6 Федерального закона от 10 января 1996 года № 5-ФЗ "О внешней разведке" (Собрание законодательства Российской Федерации, 1996, № 3, ст. 143; 2011, № 50, ст. 7366; 2016, № 28, ст. 4558) изложить в следующей редакции: "3) использование в целях конспирации документов, зашифровывающих сведения о сотрудниках кадрового состава, ведомственной принадлежности подразделений, организаций, помещений и транспортных средств органов внешней разведки Российской Федерации, и обработка указанных сведений, содержащихся в государственных информационных системах и (или) базах данных государственных органов и государственных внебюджетных фондов;".</w:t>
      </w:r>
    </w:p>
    <w:p>
      <w:r>
        <w:rPr>
          <w:b/>
        </w:rPr>
        <w:t>Статья 11</w:t>
      </w:r>
    </w:p>
    <w:p>
      <w:r>
        <w:t>Статью 10 Федерального закона от 12 января 1996 года № 8-ФЗ "О погребении и похоронном деле" (Собрание законодательства Российской Федерации, 1996, № 3, ст. 146; 1997, № 26, ст. 2952; 2000, № 33, ст. 3348; 2003, № 2, ст. 160; 2008, № 49, ст. 5736; 2009, № 30, ст. 3739; 2012, № 31, ст. 4327; 2016, № 52, ст. 7493) дополнить пунктом 4 следующего содержания: "4. Информация о выплате социального пособия на погребение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№ 178-ФЗ "О государственной социальной помощи".".</w:t>
      </w:r>
    </w:p>
    <w:p>
      <w:r>
        <w:rPr>
          <w:b/>
        </w:rPr>
        <w:t>Статья 12</w:t>
      </w:r>
    </w:p>
    <w:p>
      <w:r>
        <w:t>Подпункт 13 статьи 15 Федерального закона от 27 мая 1996 года № 57-ФЗ "О государственной охране" (Собрание законодательства Российской Федерации, 1996, № 22, ст. 2594; 2011, № 50, ст. 7366; 2017, № 27, ст. 3945) дополнить словами ", и обрабатывать сведения о сотрудниках органов государственной охраны, содержащиеся в государственных информационных системах и (или) базах данных государственных органов и государственных внебюджетных фондов".</w:t>
      </w:r>
    </w:p>
    <w:p>
      <w:r>
        <w:rPr>
          <w:b/>
        </w:rPr>
        <w:t>Статья 13</w:t>
      </w:r>
    </w:p>
    <w:p>
      <w:r>
        <w:t>Статью 21 Федерального закона от 20 июня 1996 года № 81-ФЗ "О государственном регулировании в области добычи и использования угля, об особенностях социальной защиты работников организаций угольной промышленности" (Собрание законодательства Российской Федерации, 1996, № 26, ст. 3033; 2004, № 35, ст. 3607; 2006, № 25, ст. 2647) дополнить пунктом 3 следующего содержания: "3. Информация о предоставлении мер социальной поддержки, предусмотренных пунктом 2 настоящей статьи, а также статьей 23 настоящего Федерального закона, с учетом информации, предоставляемой организациями по добыче (переработке) угля (горючих сланцев), размещается в Единой государственной информационной системе социального обеспечения исполнительным органом государственной власти субъекта Российской Федерации, осуществляющим полномочия в сфере социальной защиты населения.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№ 178-ФЗ "О государственной социальной помощи".".</w:t>
      </w:r>
    </w:p>
    <w:p>
      <w:r>
        <w:rPr>
          <w:b/>
        </w:rPr>
        <w:t>Статья 14</w:t>
      </w:r>
    </w:p>
    <w:p>
      <w:r>
        <w:t>Статью 4 Федерального закона от 21 декабря 1996 года № 159-ФЗ "О дополнительных гарантиях по социальной поддержке детей-сирот и детей, оставшихся без попечения родителей" (Собрание законодательства Российской Федерации, 1996, № 52, ст. 5880; 2004, № 35, ст. 3607) дополнить частью четвертой следующего содержания: "Информация о предоставлении 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№ 178-ФЗ "О государственной социальной помощи".".</w:t>
      </w:r>
    </w:p>
    <w:p>
      <w:r>
        <w:rPr>
          <w:b/>
        </w:rPr>
        <w:t>Статья 15</w:t>
      </w:r>
    </w:p>
    <w:p>
      <w:r>
        <w:t>Федеральный закон от 9 января 1997 года № 5-ФЗ "О предоставлении социальных гарантий Героям Социалистического Труда, Героям Труда Российской Федерации и полным кавалерам ордена Трудовой Славы" (Собрание законодательства Российской Федерации, 1997, № 3, ст. 349; 2006, № 20, ст. 2157; 2007, № 27, ст. 3213; № 45, ст. 5421; 2008, № 9, ст. 817; № 29, ст. 3410; № 30, ст. 3616; № 52, ст. 6224; 2009, № 18, ст. 2152; № 30, ст. 3739; 2010, № 50, ст. 6598; 2013, № 27, ст. 3477; № 52, ст. 6962; 2016, № 52, ст. 7493) дополнить статьей 63 следующего содержания: "Статья 63. Обеспечение размещения информации о предоставлении прав и льгот Героям Социалистического Труда, Героям Труда Российской Федерации и полным кавалерам ордена Трудовой Славы, членам их семей Информация о предоставлении прав и льгот Героям Социалистического Труда, Героям Труда Российской Федерации и полным кавалерам ордена Трудовой Славы, членам их семей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№ 178-ФЗ "О государственной социальной помощи".".</w:t>
      </w:r>
    </w:p>
    <w:p>
      <w:r>
        <w:rPr>
          <w:b/>
        </w:rPr>
        <w:t>Статья 16</w:t>
      </w:r>
    </w:p>
    <w:p>
      <w:r>
        <w:t>Главу II Федерального закона от 24 июля 1998 года № 125-ФЗ "Об обязательном социальном страховании от несчастных случаев на производстве и профессиональных заболеваний" (Собрание законодательства Российской Федерации, 1998, № 31, ст. 3803; 2001, № 44, ст. 4152; 2002, № 48, ст. 4737; 2003, № 28, ст. 2887; № 43, ст. 4108; 2007, № 1, ст. 22; 2010, № 21, ст. 2528; № 50, ст. 6606, 6608; 2013, № 14, ст. 1644; № 27, ст. 3477; № 49, ст. 6332; № 52, ст. 6986; 2014, № 30, ст. 4217; 2016, № 1, ст. 14; № 52, ст. 7493; 2017, № 1, ст. 34) дополнить статьей 151 следующего содержания: "Статья 151. Обеспечение размещения информации о назначении и выплате обеспечения по страхованию Информация о назначении и выплате обеспечения по страхованию, предоставляемого в соответствии с настоящим Федеральным законом,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№ 178-ФЗ "О государственной социальной помощи".".</w:t>
      </w:r>
    </w:p>
    <w:p>
      <w:r>
        <w:rPr>
          <w:b/>
        </w:rPr>
        <w:t>Статья 17</w:t>
      </w:r>
    </w:p>
    <w:p>
      <w:r>
        <w:t>Пункт 1 статьи 18 Федерального закона от 17 сентября 1998 года № 157-ФЗ "Об иммунопрофилактике инфекционных болезней" (Собрание законодательства Российской Федерации, 1998, № 38, ст. 4736; 2004, № 35, ст. 3607; 2005, № 1, ст. 25; 2008, № 52, ст. 6236; 2013, № 19, ст. 2331; № 48, ст. 6165) дополнить абзацем следующего содержания: "Информация о предоставлении социальной поддержки гражданам при возникновении поствакцинальных осложнений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№ 178-ФЗ "О государственной социальной помощи".".</w:t>
      </w:r>
    </w:p>
    <w:p>
      <w:r>
        <w:rPr>
          <w:b/>
        </w:rPr>
        <w:t>Статья 18</w:t>
      </w:r>
    </w:p>
    <w:p>
      <w:r>
        <w:t>Статью 14 Федерального закона от 26 ноября 1998 года №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 (Собрание законодательства Российской Федерации, 1998, № 48, ст. 5850; 2004, № 35, ст. 3607; 2005, № 1, ст. 25; 2008, № 30, ст. 3616) дополнить частью третьей следующего содержания: "Информация о предоставлении гражданину мер социальной поддержки в соответствии с настоящим Федеральным законом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№ 178-ФЗ "О государственной социальной помощи".".</w:t>
      </w:r>
    </w:p>
    <w:p>
      <w:r>
        <w:rPr>
          <w:b/>
        </w:rPr>
        <w:t>Статья 19</w:t>
      </w:r>
    </w:p>
    <w:p>
      <w:r>
        <w:t>Внести в Федеральный закон от 17 июля 1999 года № 178-ФЗ "О государственной социальной помощи" (Собрание законодательства Российской Федерации, 1999, № 29, ст. 3699; 2004, № 35, ст. 3607; 2007, № 43, ст. 5084; 2008, № 52, ст. 6224; 2009, № 30, ст. 3739; № 52, ст. 6417; 2010, № 50, ст. 6603; 2011, № 27, ст. 3880; 2012, № 53, ст. 7583; 2013, № 19, ст. 2331; № 48, ст. 6165; № 52, ст. 6961; 2015, № 48, ст. 6724; 2016, № 1, ст. 8; 2017, № 52, ст. 7930) следующие изменения</w:t>
      </w:r>
    </w:p>
    <w:p>
      <w:r>
        <w:t>дополнить статьей 51 следующего содержания: "Статья 51. Обеспечение размещения информации об оказании государственной социальной помощи Информация об оказании государственной социальной помощи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главой 21 настоящего Федерального закона."</w:t>
      </w:r>
    </w:p>
    <w:p>
      <w:r>
        <w:t>(Пункт утратил силу - Федеральный закон от 10.07.2023 № 293-ФЗ)</w:t>
      </w:r>
    </w:p>
    <w:p>
      <w:r>
        <w:rPr>
          <w:b/>
        </w:rPr>
        <w:t>Статья 20</w:t>
      </w:r>
    </w:p>
    <w:p>
      <w:r>
        <w:t>Главу II Федерального закона от 7 ноября 2000 года № 136-ФЗ "О социальной защите граждан, занятых на работах с химическим оружием" (Собрание законодательства Российской Федерации, 2000, № 46, ст. 4538; 2004, № 35, ст. 3607; 2009, № 30, ст. 3739; 2013, № 48, ст. 6165) дополнить статьей 111 следующего содержания: "Статья 111. Обеспечение размещения информации о предоставлении мер социальной поддержки гражданам, занятым на работах с химическим оружием, а также гражданам, получившим профессиональные заболевания в результате проведения работ с химическим оружием Информация о предоставлении мер социальной поддержки гражданам, занятым на работах с химическим оружием, а также гражданам, получившим профессиональные заболевания в результате проведения работ с химическим оружием, в соответствии с настоящим Федеральным законом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№ 178-ФЗ "О государственной социальной помощи".".</w:t>
      </w:r>
    </w:p>
    <w:p>
      <w:r>
        <w:rPr>
          <w:b/>
        </w:rPr>
        <w:t>Статья 21</w:t>
      </w:r>
    </w:p>
    <w:p>
      <w:r>
        <w:t>Федеральный закон от 27 ноября 2001 года № 155-ФЗ "О дополнительном социальном обеспечении членов летных экипажей воздушных судов гражданской авиации" (Собрание законодательства Российской Федерации, 2001, № 49, ст. 4561; 2002, № 11, ст. 1017; 2009, № 23, ст. 2769; № 30, ст. 3739; 2010, № 52, ст. 6975; 2011, № 49, ст. 7057; 2014, № 30, ст. 4217; 2016, № 27, ст. 4183) дополнить статьей 31 следующего содержания: "Статья 31. Информация о назначении и выплате доплаты к пенсии в соответствии с настоящим Федеральным законом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№ 178-ФЗ "О государственной социальной помощи".".</w:t>
      </w:r>
    </w:p>
    <w:p>
      <w:r>
        <w:rPr>
          <w:b/>
        </w:rPr>
        <w:t>Статья 22</w:t>
      </w:r>
    </w:p>
    <w:p>
      <w:r>
        <w:t>Главу V Федерального закона от 15 декабря 2001 года № 166-ФЗ "О государственном пенсионном обеспечении в Российской Федерации" (Собрание законодательства Российской Федерации, 2001, № 51, ст. 4831; 2002, № 30, ст. 3033; 2004, № 19, ст. 1835; 2006, № 48, ст. 4946; 2009, № 29, ст. 3624; № 30, ст. 3739; 2010, № 31, ст. 4196; 2011, № 14, ст. 1806; № 27, ст. 3880; 2014, № 30, ст. 4217; 2015, № 48, ст. 6724; 2017, № 30, ст. 4442) дополнить статьей 251 следующего содержания: "Статья 251. Обеспечение размещения информации об установлении и о выплате пенсий по государственному пенсионному обеспечению Информация об установлении и о выплате пенсий по государственному пенсионному обеспечению в соответствии с настоящим Федеральным законом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№ 178-ФЗ "О государственной социальной помощи".".</w:t>
      </w:r>
    </w:p>
    <w:p>
      <w:r>
        <w:rPr>
          <w:b/>
        </w:rPr>
        <w:t>Статья 23</w:t>
      </w:r>
    </w:p>
    <w:p>
      <w:r>
        <w:t>Статью 1 Федерального закона от 10 января 2002 года № 2-ФЗ "О социальных гарантиях гражданам, подвергшимся радиационному воздействию вследствие ядерных испытаний на Семипалатинском полигоне" (Собрание законодательства Российской Федерации, 2002, № 2, ст. 128; 2004, № 35, ст. 3607) дополнить частью четвертой следующего содержания: "Информация о предоставлении мер социальной поддержки гражданам, подвергшимся радиационному воздействию вследствие ядерных испытаний на Семипалатинском полигоне, в соответствии с настоящим Федеральным законом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№ 178-ФЗ "О государственной социальной помощи".".</w:t>
      </w:r>
    </w:p>
    <w:p>
      <w:r>
        <w:rPr>
          <w:b/>
        </w:rPr>
        <w:t>Статья 24</w:t>
      </w:r>
    </w:p>
    <w:p>
      <w:r>
        <w:t>Статью 3 Федерального закона от 4 марта 2002 года № 21-ФЗ "О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Федерацией" (Собрание законодательства Российской Федерации, 2002, № 10, ст. 964) дополнить пунктом 8 следующего содержания: "8. Информация о назначении и выплате дополнительного материального обеспечения гражданам Российской Федерации за выдающиеся достижения и особые заслуги перед Российской Федерацией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№ 178-ФЗ "О государственной социальной помощи".".</w:t>
      </w:r>
    </w:p>
    <w:p>
      <w:r>
        <w:rPr>
          <w:b/>
        </w:rPr>
        <w:t>Статья 25</w:t>
      </w:r>
    </w:p>
    <w:p>
      <w:r>
        <w:t>Статью 2 Федерального закона от 30 июня 2002 года № 78-ФЗ "О денежном довольствии сотрудников некоторых федеральных органов исполнительной власти,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(работы)" (Собрание законодательства Российской Федерации, 2002, № 27, ст. 2620; 2003, № 27, ст. 2700; 2004, № 35, ст. 3607; 2005, № 1, ст. 25; 2009, № 52, ст. 6415) дополнить пунктом 6 следующего содержания: "6. Информация об установлении компенсационных выплат, предусмотренных настоящей статьей,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№ 178-ФЗ "О государственной социальной помощи".".</w:t>
      </w:r>
    </w:p>
    <w:p>
      <w:r>
        <w:rPr>
          <w:b/>
        </w:rPr>
        <w:t>Статья 26</w:t>
      </w:r>
    </w:p>
    <w:p>
      <w:r>
        <w:t>Часть 8 статьи 154 Федерального закона от 22 августа 2004 года №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№ 35, ст. 3607; 2005, № 1, ст. 25; № 40, ст. 3985; 2006, № 1, ст. 10; № 44, ст. 4537; 2007, № 1, ст. 21; № 43, ст. 5084; № 49, ст. 6066; 2008, № 30, ст. 3597; № 52, ст. 6236; 2009, № 52, ст. 6441; 2011, № 7, ст. 900; № 50, ст. 7365; 2013, № 14, ст. 1654; 2015, № 1, ст. 38; 2016, № 18, ст. 2484) дополнить абзацем следующего содержания: "Информация о предоставлении указанной категории лиц ежемесячных денежных выплат, мер социальной поддержки, льгот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№ 178-ФЗ "О государственной социальной помощи".".</w:t>
      </w:r>
    </w:p>
    <w:p>
      <w:r>
        <w:rPr>
          <w:b/>
        </w:rPr>
        <w:t>Статья 27</w:t>
      </w:r>
    </w:p>
    <w:p>
      <w:r>
        <w:t>Статью 13 Федерального закона от 29 декабря 2006 года № 255-ФЗ "Об обязательном социальном страховании на случай временной нетрудоспособности и в связи с материнством" (Собрание законодательства Российской Федерации, 2007, № 1, ст. 18; 2009, № 30, ст. 3739; 2010, № 50, ст. 6601; 2011, № 27, ст. 3880; 2012, № 53, ст. 7601; 2013, № 27, ст. 3477; № 30, ст. 4076; № 48, ст. 6165; 2016, № 11, ст. 1482; 2017, № 18, ст. 2663) дополнить частью 10 следующего содержания: "10. Информация о назначении и выплате застрахованным лицам в случаях, предусмотренных частью 4 настоящей статьи, пособий по временной нетрудоспособности, пособий по беременности и родам, ежемесячных пособий по уходу за ребенком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№ 178-ФЗ "О государственной социальной помощи".".</w:t>
      </w:r>
    </w:p>
    <w:p>
      <w:r>
        <w:rPr>
          <w:b/>
        </w:rPr>
        <w:t>Статья 28</w:t>
      </w:r>
    </w:p>
    <w:p>
      <w:r>
        <w:t>Статью 4 Федерального закона от 29 декабря 2006 года № 256-ФЗ "О дополнительных мерах государственной поддержки семей, имеющих детей" (Собрание законодательства Российской Федерации, 2007, № 1, ст. 19; 2011, № 27, ст. 3880) дополнить частью 7 следующего содержания: "7. Информация об установлении дополнительных мер государственной поддержки лицам, указанным в части 2 настоящей статьи,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№ 178-ФЗ "О государственной социальной помощи".".</w:t>
      </w:r>
    </w:p>
    <w:p>
      <w:r>
        <w:rPr>
          <w:b/>
        </w:rPr>
        <w:t>Статья 29</w:t>
      </w:r>
    </w:p>
    <w:p>
      <w:r>
        <w:t>Федеральный закон от 10 мая 2010 года № 84-ФЗ "О дополнительном социальном обеспечении отдельных категорий работников организаций угольной промышленности" (Собрание законодательства Российской Федерации, 2010, № 19, ст. 2292; 2011, № 30, ст. 4565; 2014, № 30, ст. 4217; 2016, № 27, ст. 4183) дополнить статьей 41 следующего содержания: "Статья 41. Обеспечение размещения информации о назначении и выплате доплаты к пенсии Информация о назначении и выплате доплаты к пенсии в соответствии с настоящим Федеральным законом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№ 178-ФЗ "О государственной социальной помощи".".</w:t>
      </w:r>
    </w:p>
    <w:p>
      <w:r>
        <w:rPr>
          <w:b/>
        </w:rPr>
        <w:t>Статья 30</w:t>
      </w:r>
    </w:p>
    <w:p>
      <w:r>
        <w:t>Пункт 10 части 1 статьи 13 Федерального закона от 7 февраля 2011 года № 3-ФЗ "О полиции" (Собрание законодательства Российской Федерации, 2011, № 7, ст. 900; № 27, ст. 3881; 2013, № 26, ст. 3207; № 27, ст. 3477; 2014, № 6, ст. 566; № 42, ст. 5615; 2016, № 27, ст. 4160, 4238; 2017, № 31, ст. 4821; № 50, ст. 7562; 2018, № 1, ст. 26) после слов "оперативно-разыскные мероприятия;" дополнить словами "использовать в целях конспирации документы, зашифровывающие сведения о сотрудниках органов внутренних дел, ведомственной принадлежности их подразделений, организаций и служб, помещений и транспортных средств, и обрабатывать сведения о сотрудниках органов внутренних дел, содержащиеся в государственных информационных системах и (или) базах данных государственных органов и государственных внебюджетных фондов;".</w:t>
      </w:r>
    </w:p>
    <w:p>
      <w:r>
        <w:rPr>
          <w:b/>
        </w:rPr>
        <w:t>Статья 31</w:t>
      </w:r>
    </w:p>
    <w:p>
      <w:r>
        <w:t>Федеральный закон от 4 июня 2011 года № 128-ФЗ "О пособии детям военнослужащих и сотрудников некоторых федеральных органов исполнительной власти и федеральных государственных органов,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органах и учреждениях)" (Собрание законодательства Российской Федерации, 2011, № 23, ст. 3268; 2013, № 27, ст. 3477; 2014, № 23, ст. 2930) дополнить статьей 31 следующего содержания: "Статья 31 Информация о назначении и выплате пособия, предоставляемого в соответствии с настоящим Федеральным законом,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№ 178-ФЗ "О государственной социальной помощи".".</w:t>
      </w:r>
    </w:p>
    <w:p>
      <w:r>
        <w:rPr>
          <w:b/>
        </w:rPr>
        <w:t>Статья 32</w:t>
      </w:r>
    </w:p>
    <w:p>
      <w:r>
        <w:t>Статью 72 Федерального закона от 21 ноября 2011 года № 323-ФЗ "Об основах охраны здоровья граждан в Российской Федерации" (Собрание законодательства Российской Федерации, 2011, № 48, ст. 6724) дополнить частью 3 следующего содержания: "3. Информация об установлении дополнительных гарантий и мер социальной поддержки медицинским работникам и фармацевтическим работникам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№ 178-ФЗ "О государственной социальной помощи".".</w:t>
      </w:r>
    </w:p>
    <w:p>
      <w:r>
        <w:rPr>
          <w:b/>
        </w:rPr>
        <w:t>Статья 33</w:t>
      </w:r>
    </w:p>
    <w:p>
      <w:r>
        <w:t>Федеральный закон от 20 июля 2012 года № 125-ФЗ "О донорстве крови и ее компонентов" (Собрание законодательства Российской Федерации, 2012, № 30, ст. 4176; 2013, № 48, ст. 6165; 2014, № 23, ст. 2935; 2016, № 22, ст. 3097; 2018, № 1, ст. 41) дополнить статьей 251 следующего содержания: "Статья 251. Обеспечение размещения информации о предоставлении мер социальной поддержки донорам, безвозмездно сдавшим кровь и (или) ее компоненты, и ежегодной денежной выплаты лицам, награжденным нагрудным знаком "Почетный донор России" Информация о предоставлении мер социальной поддержки донорам, безвозмездно сдавшим кровь и (или) ее компоненты, и ежегодной денежной выплаты лицам, награжденным нагрудным знаком "Почетный донор России", в соответствии с настоящим Федеральным законом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№ 178-ФЗ "О государственной социальной помощи".".</w:t>
      </w:r>
    </w:p>
    <w:p>
      <w:r>
        <w:rPr>
          <w:b/>
        </w:rPr>
        <w:t>Статья 34</w:t>
      </w:r>
    </w:p>
    <w:p>
      <w:r>
        <w:t>Главу 12 Федерального закона от 29 декабря 2012 года № 273-ФЗ "Об образовании в Российской Федерации" (Собрание законодательства Российской Федерации, 2012, № 53, ст. 7598; 2013, № 19, ст. 2326; 2014, № 30, ст. 4257; 2015, № 1, ст. 53; № 29, ст. 4364; 2016, № 23, ст. 3290; № 27, ст. 4160, 4238; 2017, № 50, ст. 7563) дополнить статьей 981 следующего содержания: "Статья 981. Обеспечение размещения информации о предоставлении мер социальной поддержки и иных социальных гарантий обучающимся, педагогическим работникам и руководителям образовательных организаций Информация о предоставлении мер социальной поддержки и иных социальных гарантий обучающимся,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№ 178-ФЗ "О государственной социальной помощи".".</w:t>
      </w:r>
    </w:p>
    <w:p>
      <w:r>
        <w:rPr>
          <w:b/>
        </w:rPr>
        <w:t>Статья 35</w:t>
      </w:r>
    </w:p>
    <w:p>
      <w:r>
        <w:t>Федеральный закон от 30 декабря 2012 года №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 (Собрание законодательства Российской Федерации, 2012, № 53, ст. 7608; 2013, № 27, ст. 3477; 2014, № 26, ст. 3403; № 45, ст. 6152; 2016, № 18, ст. 2501; № 27, ст. 4238; № 50, ст. 6977) дополнить статьей 111 следующего содержания: "Статья 111. Обеспечение размещения информации о предоставлении членам семей сотрудников, погибших (умерших), пропавших без вести при выполнении служебных обязанностей, мер социальной поддержки, иных социальных гарантий и выплат Информация о предоставлении членам семей сотрудников, погибших (умерших), пропавших без вести при выполнении служебных обязанностей, мер социальной поддержки, иных социальных гарантий и выплат в соответствии с настоящим Федеральным законом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№ 178-ФЗ "О государственной социальной помощи".".</w:t>
      </w:r>
    </w:p>
    <w:p>
      <w:r>
        <w:rPr>
          <w:b/>
        </w:rPr>
        <w:t>Статья 36</w:t>
      </w:r>
    </w:p>
    <w:p>
      <w:r>
        <w:t>Главу 5 Федерального закона от 28 декабря 2013 года № 400-ФЗ "О страховых пенсиях" (Собрание законодательства Российской Федерации, 2013, № 52, ст. 6965; 2016, № 1, ст. 5; № 22, ст. 3091; 2017, № 27, ст. 3931) дополнить статьей 291 следующего содержания: "Статья 291. Обеспечение размещения информации об установлении и о выплате страховых пенсий, а также о периодах трудовой и (или) иной деятельности, включенных в страховой стаж при назначении страховой пенсии, и иных периодах, засчитываемых в страховой стаж Информация об установлении и о выплате страховых пенсий, а также о периодах трудовой и (или) иной деятельности, включенных в страховой стаж при назначении страховой пенсии, и иных периодах, засчитываемых в страховой стаж,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№ 178-ФЗ "О государственной социальной помощи".".</w:t>
      </w:r>
    </w:p>
    <w:p>
      <w:r>
        <w:rPr>
          <w:b/>
        </w:rPr>
        <w:t>Статья 37</w:t>
      </w:r>
    </w:p>
    <w:p>
      <w:r>
        <w:t>Федеральный закон от 28 декабря 2013 года № 424-ФЗ "О накопительной пенсии" (Собрание законодательства Российской Федерации, 2013, № 52, ст. 6989; 2016, № 22, ст. 3091) дополнить статьей 151 следующего содержания: "Статья 151. Обеспечение размещения информации об установлении и о выплате накопительной пенсии Информация об установлении и о выплате накопительной пенсии в соответствии с настоящим Федеральным законом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№ 178-ФЗ "О государственной социальной помощи".".</w:t>
      </w:r>
    </w:p>
    <w:p>
      <w:r>
        <w:rPr>
          <w:b/>
        </w:rPr>
        <w:t>Статья 38</w:t>
      </w:r>
    </w:p>
    <w:p>
      <w:r>
        <w:t>Внести в Федеральный закон от 28 декабря 2013 года № 442-ФЗ "Об основах социального обслуживания граждан в Российской Федерации" (Собрание законодательства Российской Федерации, 2013, № 52, ст. 7007) следующие изменения</w:t>
      </w:r>
    </w:p>
    <w:p>
      <w:r>
        <w:t>статью 25 дополнить частью 6 следующего содержания: "6. Информация о поставщиках социальных услуг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№ 178-ФЗ "О государственной социальной помощи"."</w:t>
      </w:r>
    </w:p>
    <w:p>
      <w:r>
        <w:t>статью 26 дополнить частью 3 следующего содержания: "3. Информация о получателях социальных услуг, а также о социальных услугах, предоставляемых им в соответствии с настоящим Федеральным законом,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№ 178-ФЗ "О государственной социальной помощи"."</w:t>
      </w:r>
    </w:p>
    <w:p>
      <w:r>
        <w:rPr>
          <w:b/>
        </w:rPr>
        <w:t>Статья 39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