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добровольного согласования государствами -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- членами Евразийского экономического союза специфических субсидий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