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Королевством Камбоджа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