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24 апреля 1995 года № 52-ФЗ "О животном мире" (Собрание законодательства Российской Федерации, 1995, № 17, ст. 1462; 2003, № 46, ст. 4444; 2006, № 52, ст. 5498; 2007, № 1, ст. 21; 2009, № 30, ст. 3735; 2011, № 30, ст. 4590) следующие изменения</w:t>
      </w:r>
    </w:p>
    <w:p>
      <w:r>
        <w:t>абзац 21 статьи 5 изложить в следующей редакции: "защита прав,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мира;"</w:t>
      </w:r>
    </w:p>
    <w:p>
      <w:r>
        <w:t>в статье 9: а) в наименовании слова "народов и" заменить словами "народов Российской Федерации и представителей других"; б) слова "Граждане, составляющие коренные малочисленные народы и этнические общности" заменить словами "Лица, относящиеся к коренным малочисленным народам Российской Федерации, и представители других этнических общностей"</w:t>
      </w:r>
    </w:p>
    <w:p>
      <w:r>
        <w:t>в статье 49: а) часть первую изложить в следующей редакции: "Лица,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Федерации."; б) часть третью после слова "территории" дополнить словами "в местах традиционного проживания и традиционной хозяйственной деятельности коренных малочисленных народов Российской Федерации"; в) в части четвертой слово "ведут" заменить словом "осуществляют"</w:t>
      </w:r>
    </w:p>
    <w:p>
      <w:r>
        <w:rPr>
          <w:b/>
        </w:rPr>
        <w:t>Статья 2</w:t>
      </w:r>
    </w:p>
    <w:p>
      <w:r>
        <w:t>Внести в Федеральный закон от 30 декабря 1995 года № 225-ФЗ "О соглашениях о разделе продукции" (Собрание законодательства Российской Федерации, 1996, № 1, ст. 18; 1999, № 2, ст. 246; 2001, № 26, ст. 2579; 2003, № 23, ст. 2174; 2004, № 27, ст. 2711; 2005, № 1, ст. 25; 2009, № 1, ст. 17; 2010, № 21, ст. 2527; 2016, № 15, ст. 2066) следующие изменения</w:t>
      </w:r>
    </w:p>
    <w:p>
      <w:r>
        <w:t>абзац четвертый пункта 3 статьи 2 изложить в следующей редакции: "В отношении расположенного в местах традиционного проживания и традиционной хозяйственной деятельности коренных малочисленных народов Российской Федерации участка недр требуется решение законодательного (представительного) органа субъекта Российской Федерации, на территории которого расположен такой участок недр, принятое с учетом интересов коренных малочисленных народов Российской Федерации, а также соответствующего органа местного самоуправления."</w:t>
      </w:r>
    </w:p>
    <w:p>
      <w:r>
        <w:t>в статье 6: а) в абзаце третьем пункта 1 слова "на территориях традиционного проживания и хозяйственной деятельности коренных малочисленных народов" заменить словами "в местах традиционного проживания и традиционной хозяйственной деятельности коренных малочисленных народов Российской Федерации"; б) в абзаце втором пункта 3 слова "на территориях традиционного проживания и хозяйственной деятельности коренных малочисленных народов" заменить словами "в местах традиционного проживания и традиционной хозяйственной деятельности коренных малочисленных народов Российской Федерации"</w:t>
      </w:r>
    </w:p>
    <w:p>
      <w:r>
        <w:t>пункт 3 статьи 7 изложить в следующей редакции: "3. При выполнении работ по соглашению на объектах, расположенных в местах традиционного проживания и традиционной хозяйственной деятельности коренных малочисленных народов Российской Федерации, инвестор обязан принимать предусмотренные законодательством Российской Федерации меры по защите исконной среды обитания и традиционного образа жизни коренных малочисленных народов Российской Федерации, а также обеспечивать выплату соответствующих компенсаций в случаях и в порядке, которые установлены Правительством Российской Федерации."</w:t>
      </w:r>
    </w:p>
    <w:p>
      <w:r>
        <w:t>в пункте 2 статьи 13: а) абзац первый после слов "традиционного проживания и" дополнить словом "традиционной"; б) абзац второй после слов "традиционного проживания и" дополнить словом "традиционной"</w:t>
      </w:r>
    </w:p>
    <w:p>
      <w:r>
        <w:rPr>
          <w:b/>
        </w:rPr>
        <w:t>Статья 3</w:t>
      </w:r>
    </w:p>
    <w:p>
      <w:r>
        <w:t>В пункте 1 статьи 61 Федерального закона от 12 января 1996 года № 7-ФЗ "О некоммерческих организациях" (Собрание законодательства Российской Федерации, 1996, № 3, ст. 145; 2007, № 49, ст. 6061) слово "хозяйствования" заменить словами "хозяйственной деятельности".</w:t>
      </w:r>
    </w:p>
    <w:p>
      <w:r>
        <w:rPr>
          <w:b/>
        </w:rPr>
        <w:t>Статья 4</w:t>
      </w:r>
    </w:p>
    <w:p>
      <w:r>
        <w:t>В абзаце четвертом статьи 1 Федерального закона от 1 апреля 1996 года №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№ 14, ст. 1401; 2001, № 44, ст. 4149; 2003, № 1, ст. 13; 2008, № 18, ст. 1942; 2009, № 30, ст. 3739; № 52, ст. 6454; 2011, № 49, ст. 7037; 2012, № 50, ст. 6966; 2013, № 52, ст. 6986; 2014, № 26, ст. 3394; № 30, ст. 4217; 2016, № 1, ст. 5; № 27, ст. 4183) слова "родовые, семейные" заменить словами "семейные (родовые)", после слова "общины" дополнить словом "коренных", слова "занимающиеся традиционными отраслями хозяйствования" заменить словами "осуществляющие традиционную хозяйственную деятельность".</w:t>
      </w:r>
    </w:p>
    <w:p>
      <w:r>
        <w:rPr>
          <w:b/>
        </w:rPr>
        <w:t>Статья 5</w:t>
      </w:r>
    </w:p>
    <w:p>
      <w:r>
        <w:t>Внести в Федеральный закон от 30 апреля 1999 года № 82-ФЗ "О гарантиях прав коренных малочисленных народов Российской Федерации" (Собрание законодательства Российской Федерации, 1999, № 18, ст. 2208; 2004, № 35, ст. 3607; 2007, № 27, ст. 3213; 2008, № 20, ст. 2251; 2009, № 1, ст. 17; № 14, ст. 1575; 2015, № 29, ст. 4382) следующие изменения</w:t>
      </w:r>
    </w:p>
    <w:p>
      <w:r>
        <w:t>в преамбуле слово "хозяйствования" заменить словами "хозяйственной деятельности"</w:t>
      </w:r>
    </w:p>
    <w:p>
      <w:r>
        <w:t>в статье 1: а) в абзаце первом пункта 1 слово "хозяйствование" заменить словами "хозяйственную деятельность"; б) в пункте 4 слово "хозяйствования" заменить словами "хозяйственной деятельности"</w:t>
      </w:r>
    </w:p>
    <w:p>
      <w:r>
        <w:t>в части 1 статьи 3: а) в абзаце первом слова "традиционное хозяйствование" заменить словами "традиционную хозяйственную деятельность"; б) в абзаце втором слова "традиционное хозяйствование" заменить словами "традиционная хозяйственная деятельность"</w:t>
      </w:r>
    </w:p>
    <w:p>
      <w:r>
        <w:t>в статье 5: а) в наименовании слово "хозяйствования" заменить словами "хозяйственной деятельности"; б) в части 1: в абзаце первом слово "хозяйствования" заменить словами "хозяйственной деятельности"; в абзаце первом пункта 1 слово "хозяйствования" заменить словами "хозяйственной деятельности"; в абзаце первом пункта 2 слово "хозяйствования" заменить словами "хозяйственной деятельности"; в пункте 3 слово "хозяйствования" заменить словами "хозяйственной деятельности"; в пункте 8 слово "хозяйствования" заменить словами "хозяйственной деятельности"; в) в абзаце первом части 2 слово "хозяйствования" заменить словами "хозяйственной деятельности"</w:t>
      </w:r>
    </w:p>
    <w:p>
      <w:r>
        <w:t>в статье 6: а) в наименовании слово "хозяйствования" заменить словами "хозяйственной деятельности"; б) в абзаце первом слово "хозяйствования" заменить словами "хозяйственной деятельности"; в) в пункте 4 слово "хозяйствования" заменить словами "хозяйственной деятельности"; г) в пункте 10 слово "хозяйствования" заменить словами "хозяйственной деятельности"</w:t>
      </w:r>
    </w:p>
    <w:p>
      <w:r>
        <w:t>в наименовании статьи 7 слово "хозяйствования" заменить словами "хозяйственной деятельности"</w:t>
      </w:r>
    </w:p>
    <w:p>
      <w:r>
        <w:t>в статье 8: а) в наименовании слово "хозяйствования" заменить словами "хозяйственной деятельности"; б) в части 1: в абзаце первом слово "хозяйствования" заменить словами "хозяйственной деятельности"; в пункте 1 слова "традиционного хозяйствования" заменить словами "традиционной хозяйственной деятельности"; в пункте 2 слова "традиционного хозяйствования" заменить словами "традиционной хозяйственной деятельности"; в пункте 4 слово "хозяйствования" заменить словами "хозяйственной деятельности"; в пункте 5 слово "хозяйствования" заменить словами "хозяйственной деятельности"; в пункте 9 слово "хозяйствования" заменить словами "хозяйственной деятельности"; в) в части 2: в абзаце первом слово "хозяйствования" заменить словами "хозяйственной деятельности"; в пункте 1 слова "традиционного хозяйствования" заменить словами "традиционной хозяйственной деятельности"; в пункте 4 слово "хозяйствования" заменить словами "хозяйственной деятельности"; в пункте 5 слова "традиционных отраслей хозяйствования и традиционных промыслов малочисленных народов, создаваемые" заменить словами ", осуществляющие традиционную хозяйственную деятельность, занимающиеся традиционными промыслами малочисленных народов и создаваемые"; в пункте 6 слова "традиционное хозяйствование и занимающиеся промыслами" заменить словами "традиционную хозяйственную деятельность и занимающиеся традиционными промыслами"; в пункте 7 слова "традиционных отраслей хозяйствования и традиционных промыслов" заменить словами ", осуществляющих традиционную хозяйственную деятельность и занимающихся традиционными промыслами"</w:t>
      </w:r>
    </w:p>
    <w:p>
      <w:r>
        <w:t>в статье 9 слова "традиционное хозяйствование" заменить словами "традиционную хозяйственную деятельность", после слов "традиционными промыслами" дополнить словами "малочисленных народов"</w:t>
      </w:r>
    </w:p>
    <w:p>
      <w:r>
        <w:t>в пункте 3 статьи 10 слово "хозяйствованию" заменить словами "хозяйственной деятельности"</w:t>
      </w:r>
    </w:p>
    <w:p>
      <w:r>
        <w:t>в статье 11 слово "хозяйствования" заменить словами "хозяйственной деятельности"</w:t>
      </w:r>
    </w:p>
    <w:p>
      <w:r>
        <w:t>в части 1 статьи 12 слово "хозяйствования" заменить словами "хозяйственной деятельности"</w:t>
      </w:r>
    </w:p>
    <w:p>
      <w:r>
        <w:t>в части первой статьи 14 слово "хозяйствования" заменить словами "хозяйственной деятельности"</w:t>
      </w:r>
    </w:p>
    <w:p>
      <w:r>
        <w:rPr>
          <w:b/>
        </w:rPr>
        <w:t>Статья 6</w:t>
      </w:r>
    </w:p>
    <w:p>
      <w:r>
        <w:t>Внести в Федеральный закон от 20 июля 2000 года № 104-ФЗ "Об общих принципах организации общин коренных малочисленных народов Севера, Сибири и Дальнего Востока Российской Федерации" (Собрание законодательства Российской Федерации, 2000, № 30, ст. 3122; 2002, № 12, ст. 1093; 2004, № 35, ст. 3607; 2006, № 6, ст. 636; 2013, № 52, ст. 6961) следующие изменения</w:t>
      </w:r>
    </w:p>
    <w:p>
      <w:r>
        <w:t>в статье 1: а) в абзаце втором слово "хозяйствование" заменить словами "хозяйственную деятельность"; б) в абзаце третьем слова "районах проживания этих народов и осуществляющие традиционное хозяйствование" заменить словами "местах традиционного проживания и традиционной хозяйственной деятельности малочисленных народов и осуществляющие традиционную хозяйственную деятельность"; в) в абзаце четвертом слово "хозяйствования" заменить словами "хозяйственной деятельности"; г) в абзаце пятом слова "традиционное хозяйствование" заменить словами "традиционную хозяйственную деятельность"; д) в абзаце шестом слова "малочисленных народов, ведущих традиционный образ жизни, осуществляющих традиционное хозяйствование" заменить словами "в местах традиционного проживания и традиционной хозяйственной деятельности малочисленных народов, ведущих традиционный образ жизни, осуществляющих традиционную хозяйственную деятельность"</w:t>
      </w:r>
    </w:p>
    <w:p>
      <w:r>
        <w:t>в пункте 1 статьи 7: а) в абзаце пятом слова "традиционного хозяйствования" заменить словами "традиционной хозяйственной деятельности"; б) в абзаце шестом слова "традиционного хозяйствования" заменить словами "традиционной хозяйственной деятельности"</w:t>
      </w:r>
    </w:p>
    <w:p>
      <w:r>
        <w:t>в статье 8: а) в абзаце восьмом пункта 3 слово "хозяйствования" заменить словами "традиционной хозяйственной деятельности"; б) в пункте 4 слова "традиционное хозяйствование" заменить словами "традиционную хозяйственную деятельность"; в) в пункте 5 слова "традиционного хозяйствования" заменить словами "традиционной хозяйственной деятельности"</w:t>
      </w:r>
    </w:p>
    <w:p>
      <w:r>
        <w:t>в абзаце шестом пункта 1 статьи 10 слова "традиционного хозяйствования" заменить словами "традиционной хозяйственной деятельности"</w:t>
      </w:r>
    </w:p>
    <w:p>
      <w:r>
        <w:t>в пункте 1 статьи 11: а) в абзаце втором слова "традиционное хозяйствование" заменить словами "традиционную хозяйственную деятельность"; б) в абзаце пятом слова "традиционное хозяйствование" заменить словами "традиционную хозяйственную деятельность"</w:t>
      </w:r>
    </w:p>
    <w:p>
      <w:r>
        <w:t>в пункте 2 статьи 12 слово "хозяйствования" заменить словами "хозяйственной деятельности"</w:t>
      </w:r>
    </w:p>
    <w:p>
      <w:r>
        <w:t>в абзаце первом пункта 1 статьи 20 слово "хозяйствования" заменить словами "традиционной хозяйственной деятельности"</w:t>
      </w:r>
    </w:p>
    <w:p>
      <w:r>
        <w:t>в абзаце третьем пункта 2 статьи 22 слова "традиционного хозяйствования" заменить словами "традиционной хозяйственной деятельности"</w:t>
      </w:r>
    </w:p>
    <w:p>
      <w:r>
        <w:rPr>
          <w:b/>
        </w:rPr>
        <w:t>Статья 7</w:t>
      </w:r>
    </w:p>
    <w:p>
      <w:r>
        <w:t>Внести в Земельный кодекс Российской Федерации (Собрание законодательства Российской Федерации, 2001, № 44, ст. 4147; 2005, № 30, ст. 3122; 2006, № 23, ст. 2380; № 50, ст. 5279; № 52, ст. 5498; 2009, № 30, ст. 3735; 2010, № 30, ст. 3998; 2013, № 27, ст. 3440, 3477; № 52, ст. 6971, 7011; 2014, № 26, ст. 3377; 2015, № 10, ст. 1418; 2016, № 18, ст. 2495; № 26, ст. 3875, 3890; № 27, ст. 4287; 2017, № 27, ст. 3938; № 31, ст. 4766) следующие изменения</w:t>
      </w:r>
    </w:p>
    <w:p>
      <w:r>
        <w:t>пункт 3 статьи 7 после слов "проживания и" дополнить словом "традиционной", после слов "Российской Федерации и" дополнить словами "представителей других"</w:t>
      </w:r>
    </w:p>
    <w:p>
      <w:r>
        <w:t>в подпункте 13 пункта 2 статьи 3910 слово "хозяйствования" заменить словами "хозяйственной деятельности"</w:t>
      </w:r>
    </w:p>
    <w:p>
      <w:r>
        <w:t>в подпункте 5 пункта 1 статьи 3933 слово "хозяйствования" заменить словами "хозяйственной деятельности"</w:t>
      </w:r>
    </w:p>
    <w:p>
      <w:r>
        <w:t>в подпункте 4 пункта 1 статьи 3934 слово "хозяйствования" заменить словами "хозяйственной деятельности"</w:t>
      </w:r>
    </w:p>
    <w:p>
      <w:r>
        <w:t>в абзаце седьмом пункта 1 статьи 78 слово "хозяйствования" заменить словами "хозяйственной деятельности"</w:t>
      </w:r>
    </w:p>
    <w:p>
      <w:r>
        <w:t>пункт 5 статьи 97 после слов "проживания и" дополнить словом "традиционной", после слов "Российской Федерации и" дополнить словами "представителей других"</w:t>
      </w:r>
    </w:p>
    <w:p>
      <w:r>
        <w:rPr>
          <w:b/>
        </w:rPr>
        <w:t>Статья 8</w:t>
      </w:r>
    </w:p>
    <w:p>
      <w:r>
        <w:t>Абзац шестой пункта 1 статьи 7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2010, № 50, ст. 6597; 2011, № 1, ст. 40; № 49, ст. 7057; 2012, № 50, ст. 6966; 2014, № 26, ст. 3394) изложить в следующей редакции: "являющиеся членами семейных (родовых) общин коренных малочисленных народов Севера, Сибири и Дальнего Востока Российской Федерации, осуществляющих традиционную хозяйственную деятельность;".</w:t>
      </w:r>
    </w:p>
    <w:p>
      <w:r>
        <w:rPr>
          <w:b/>
        </w:rPr>
        <w:t>Статья 9</w:t>
      </w:r>
    </w:p>
    <w:p>
      <w:r>
        <w:t>В пункте 4 статьи 6 Федерального закона от 25 января 2002 года № 8-ФЗ "О Всероссийской переписи населения" (Собрание законодательства Российской Федерации, 2002, № 4, ст. 252; 2009, № 48, ст. 5743; 2010, № 31, ст. 4173; 2013, № 27, ст. 3477; 2017, № 14, ст. 1999) слова "компактного проживания коренных малочисленных народов" заменить словами "традиционного проживания и традиционной хозяйственной деятельности коренных малочисленных народов Российской Федерации".</w:t>
      </w:r>
    </w:p>
    <w:p>
      <w:r>
        <w:rPr>
          <w:b/>
        </w:rPr>
        <w:t>Статья 10</w:t>
      </w:r>
    </w:p>
    <w:p>
      <w:r>
        <w:t>В абзаце первом пункта 5 статьи 10 Федерального закона от 24 июля 2002 года № 101-ФЗ "Об обороте земель сельскохозяйственного назначения" (Собрание законодательства Российской Федерации, 2002, № 30, ст. 3018; 2003, № 28, ст. 2882; 2004, № 41, ст. 3993; 2005, № 30, ст. 3098; 2011, № 1, ст. 47; 2013, № 49, ст. 6328; № 52, ст. 7011; 2014, № 26, ст. 3377; 2016, № 27, ст. 4269, 4287) слова "традиционного образа жизни, хозяйствования" заменить словами "традиционных образа жизни, хозяйственной деятельности".</w:t>
      </w:r>
    </w:p>
    <w:p>
      <w:r>
        <w:rPr>
          <w:b/>
        </w:rPr>
        <w:t>Статья 11</w:t>
      </w:r>
    </w:p>
    <w:p>
      <w:r>
        <w:t>Внести в Федеральный закон от 25 июля 2002 года № 113-ФЗ "Об альтернативной гражданской службе" (Собрание законодательства Российской Федерации, 2002, № 30, ст. 3030; 2010, № 11, ст. 1176) следующие изменения</w:t>
      </w:r>
    </w:p>
    <w:p>
      <w:r>
        <w:t>абзац третий статьи 2 изложить в следующей редакции: "он относится к коренному малочисленному народу Российской Федерации, ведет традиционный образ жизни, осуществляет традиционную хозяйственную деятельность и занимается традиционными промыслами коренных малочисленных народов Российской Федерации."</w:t>
      </w:r>
    </w:p>
    <w:p>
      <w:r>
        <w:t>пункт 3 статьи 4 изложить в следующей редакции: "3. Граждане, относящиеся к коренным малочисленным народам Российской Федерации, направляются для прохождения альтернативной гражданской службы в организации, осуществляющие традиционную хозяйственную деятельность и занимающиеся традиционными промыслами коренных малочисленных народов Российской Федерации."</w:t>
      </w:r>
    </w:p>
    <w:p>
      <w:r>
        <w:t>пункт 5 статьи 10 после слов "малочисленным народам" дополнить словами "Российской Федерации"</w:t>
      </w:r>
    </w:p>
    <w:p>
      <w:r>
        <w:rPr>
          <w:b/>
        </w:rPr>
        <w:t>Статья 12</w:t>
      </w:r>
    </w:p>
    <w:p>
      <w:r>
        <w:t>В части 6 статьи 10 Федерального закона от 21 июля 2005 года № 108-ФЗ "О Всероссийской сельскохозяйственной переписи" (Собрание законодательства Российской Федерации, 2005, № 30, ст. 3119; 2014, № 49, ст. 6920) слова "компактного проживания коренных малочисленных народов" заменить словами "традиционного проживания и традиционной хозяйственной деятельности коренных малочисленных народов Российской Федерации".</w:t>
      </w:r>
    </w:p>
    <w:p>
      <w:r>
        <w:rPr>
          <w:b/>
        </w:rPr>
        <w:t>Статья 13</w:t>
      </w:r>
    </w:p>
    <w:p>
      <w:r>
        <w:t>Внести в Федеральный закон от 29 декабря 2006 года №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№ 1, ст. 18; 2009, № 30, ст. 3739; 2011, № 49, ст. 7057; 2014, № 49, ст. 6916) следующие изменения</w:t>
      </w:r>
    </w:p>
    <w:p>
      <w:r>
        <w:t>часть 3 статьи 2 после слова "Севера" дополнить словами ", Сибири и Дальнего Востока Российской Федерации"</w:t>
      </w:r>
    </w:p>
    <w:p>
      <w:r>
        <w:t>часть 2 статьи 21 после слова "Севера" дополнить словами ", Сибири и Дальнего Востока Российской Федерации"</w:t>
      </w:r>
    </w:p>
    <w:p>
      <w:r>
        <w:rPr>
          <w:b/>
        </w:rPr>
        <w:t>Статья 14</w:t>
      </w:r>
    </w:p>
    <w:p>
      <w:r>
        <w:t>Пункт 4 статьи 10 Федерального закона от 29 ноября 2010 года № 326-ФЗ "Об обязательном медицинском страховании в Российской Федерации" (Собрание законодательства Российской Федерации, 2010, № 49, ст. 6422; 2011, № 49, ст. 7047, 7057; 2013, № 27, ст. 3477; № 52, ст. 6955) изложить в следующей редакции: "4)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деятельность;".</w:t>
      </w:r>
    </w:p>
    <w:p>
      <w:r>
        <w:rPr>
          <w:b/>
        </w:rPr>
        <w:t>Статья 15</w:t>
      </w:r>
    </w:p>
    <w:p>
      <w:r>
        <w:t>В части 3 статьи 13 Федерального закона от 28 декабря 2013 года № 400-ФЗ "О страховых пенсиях" (Собрание законодательства Российской Федерации, 2013, № 52, ст. 6965; 2016, № 27, ст. 4183) слова "занимающихся традиционными отраслями хозяйствования" заменить словами "осуществляющих традиционную хозяйственную деятельность".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