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18.9 Кодекса Российской Федерации об административных правонарушениях</w:t>
      </w:r>
    </w:p>
    <w:p>
      <w:r>
        <w:rPr>
          <w:b/>
        </w:rPr>
        <w:t>Статья 1</w:t>
      </w:r>
    </w:p>
    <w:p>
      <w:r>
        <w:t>Внести в часть 2 статьи 18.9 Кодекса Российской Федерации об административных правонарушениях (Собрание законодательства Российской Федерации, 2002, № 1, ст. 1; 2004, № 44, ст. 4266; 2005, № 1, ст. 13; 2006, № 45, ст. 4641; 2007, № 26, ст. 3089; 2012, № 53, ст. 7640; 2013, № 51, ст. 6696; 2018, № 1, ст. 83) изменение, изложив ее в следующей редакции: "2.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 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