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</w:t>
      </w:r>
    </w:p>
    <w:p>
      <w:r>
        <w:rPr>
          <w:b/>
        </w:rPr>
        <w:t>Статья 1</w:t>
      </w:r>
    </w:p>
    <w:p>
      <w:r>
        <w:t>Абзац десятый пункта 3 части первой статьи 14 Закона Российской Федерации от 15 мая 1991 года № 1244-I "О социальной защите граждан, подвергшихся воздействию радиации вследствие катастрофы на Чернобыльской АЭС" (в редакции Закона Российской Федерации от 18 июня 1992 года № 3061-I) (Ведомости Съезда народных депутатов РСФСР и Верховного Совета РСФСР, 1991, № 21, ст. 699; Ведомости Съезда народных депутатов Российской Федерации и Верховного Совета Российской Федерации, 1992, № 32, ст. 1861; Собрание законодательства Российской Федерации, 1995, № 48, ст. 4561; 1999, № 16, ст. 1937; 2000, № 33, ст. 3348; 2001, № 7, ст. 610; 2003, № 43, ст. 4108; 2004, № 35, ст. 3607; 2005, № 1, ст. 25; 2008, № 52, ст. 6236; 2009, № 30, ст. 3739; 2011, № 23, ст. 3270; № 29, ст. 4297; № 47, ст. 6608; 2013, № 19, ст. 2331; № 27, ст. 3477; 2014, № 26, ст. 3406; № 40, ст. 5322; 2015, № 27, ст. 3967; № 48, ст. 6724; 2016, № 52, ст. 7510; 2017, № 31, ст. 4766; № 45, ст. 6581; 2018, № 11, ст. 1582) после слов "статистической информации" дополнить словами "о социальных, экономических, демографических, экологических и других общественных процессах в Российской Федерации".</w:t>
      </w:r>
    </w:p>
    <w:p>
      <w:r>
        <w:rPr>
          <w:b/>
        </w:rPr>
        <w:t>Статья 2</w:t>
      </w:r>
    </w:p>
    <w:p>
      <w:r>
        <w:t>В части третьей статьи 27 Федерального закона от 21 декабря 1994 года № 69-ФЗ "О пожарной безопасности" (Собрание законодательства Российской Федерации, 1994, № 35, ст. 3649; 2004, № 35, ст. 3607) слова "межотраслевую координацию и функциональное регулирование в сфере государственной статистики" заменить словами "функции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Федерации".</w:t>
      </w:r>
    </w:p>
    <w:p>
      <w:r>
        <w:rPr>
          <w:b/>
        </w:rPr>
        <w:t>Статья 3</w:t>
      </w:r>
    </w:p>
    <w:p>
      <w:r>
        <w:t>Подпункт 1 пункта 3 статьи 232 Федерального закона от 12 января 1995 года № 5-ФЗ "О ветеранах" (в редакции Федерального закона от 2 января 2000 года № 40-ФЗ) (Собрание законодательства Российской Федерации, 1995, № 3, ст. 168; 2000, № 2, ст. 161; 2004, № 35, ст. 3607; 2005, № 1, ст. 25; 2007, № 43, ст. 5084; 2008, № 30, ст. 3609; 2009, № 26, ст. 3133; № 52, ст. 6403; 2012, № 43, ст. 5782; 2013, № 19, ст. 2331; № 48, ст. 6165; 2014, № 26, ст. 3406; 2016, № 52, ст. 7510; 2018, № 11, ст. 1582) после слов "статистической информации" дополнить словами "о социальных, экономических, демографических, экологических и других общественных процессах в Российской Федерации".</w:t>
      </w:r>
    </w:p>
    <w:p>
      <w:r>
        <w:rPr>
          <w:b/>
        </w:rPr>
        <w:t>Статья 4</w:t>
      </w:r>
    </w:p>
    <w:p>
      <w:r>
        <w:t>В абзаце втором пункта 4 статьи 14 Федерального закона от 22 ноября 1995 года №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(в редакции Федерального закона от 7 января 1999 года № 18-ФЗ) (Собрание законодательства Российской Федерации, 1995, № 48, ст. 4553; 1999, № 2, ст. 245; 2005, № 30, ст. 3113; 2007, № 1, ст. 11; 2011, № 30, ст. 4566; 2012, № 53, ст. 7584; 2013, № 30, ст. 4065; 2015, № 1, ст. 43; № 27, ст. 3973; 2016, № 27, ст. 4194; 2017, № 31, ст. 4827; 2018, № 1, ст. 17) слова ", который передает эти сведения в федеральный орган исполнительной власти, осуществляющий функции по формированию официальной статистической информации" исключить.</w:t>
      </w:r>
    </w:p>
    <w:p>
      <w:r>
        <w:rPr>
          <w:b/>
        </w:rPr>
        <w:t>Статья 5</w:t>
      </w:r>
    </w:p>
    <w:p>
      <w:r>
        <w:t>Абзац второй части третьей статьи 282 Федерального закона от 24 ноября 1995 года № 181-ФЗ "О социальной защите инвалидов в Российской Федерации" (Собрание законодательства Российской Федерации, 1995, № 48, ст. 4563; 2004, № 35, ст. 3607; 2005, № 1, ст. 25; 2007, № 43, ст. 5084; 2013, № 19, ст. 2331; 2014, № 26, ст. 3406; 2016, № 52, ст. 7510; 2018, № 11, ст. 1582) после слов "статистической информации" дополнить словами "о социальных, экономических, демографических, экологических и других общественных процессах в Российской Федерации".</w:t>
      </w:r>
    </w:p>
    <w:p>
      <w:r>
        <w:rPr>
          <w:b/>
        </w:rPr>
        <w:t>Статья 6</w:t>
      </w:r>
    </w:p>
    <w:p>
      <w:r>
        <w:t>Внести в статью 7 Федерального закона от 6 июля 1996 года № 87-ФЗ "О порядке установления долговой стоимости единицы номинала целевого долгового обязательства Российской Федерации" (Собрание законодательства Российской Федерации, 1996, № 28, ст. 3349) следующие изменения</w:t>
      </w:r>
    </w:p>
    <w:p>
      <w:r>
        <w:t>в части первой слова "Государственный комитет Российской Федерации по статистике" заменить словами "федеральный орган исполнительной власти, осуществляющий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Федерации"</w:t>
      </w:r>
    </w:p>
    <w:p>
      <w:r>
        <w:t>в части второй слова "Государственным комитетом Российской Федерации по статистике" заменить словами "федеральным органом исполнительной власти, осуществляющим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Федерации"</w:t>
      </w:r>
    </w:p>
    <w:p>
      <w:r>
        <w:rPr>
          <w:b/>
        </w:rPr>
        <w:t>Статья 7</w:t>
      </w:r>
    </w:p>
    <w:p>
      <w:r>
        <w:t>Внести в Федеральный закон от 24 октября 1997 года № 134-ФЗ "О прожиточном минимуме в Российской Федерации" (Собрание законодательства Российской Федерации, 1997, № 43, ст. 4904; 2004, № 35, ст. 3607; 2009, № 30, ст. 3739; 2012, № 50, ст. 6956; 2018, № 1, ст. 5) следующие изменения</w:t>
      </w:r>
    </w:p>
    <w:p>
      <w:r>
        <w:t>в статье 4: а) в абзаце первом пункта 1 слова "по статистике" заменить словами ", осуществляющего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Федерации,"; б) в пункте 3 слова "по статистике" заменить словами ", осуществляющего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Федерации,"; в) в пункте 4 слова "по статистике" заменить словами ", осуществляющего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Федерации,"</w:t>
      </w:r>
    </w:p>
    <w:p>
      <w:r>
        <w:t>в статье 7 слова "по статистике" заменить словами ", осуществляющего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Федерации,"</w:t>
      </w:r>
    </w:p>
    <w:p>
      <w:r>
        <w:rPr>
          <w:b/>
        </w:rPr>
        <w:t>Статья 8</w:t>
      </w:r>
    </w:p>
    <w:p>
      <w:r>
        <w:t>Внести в пункт 1 статьи 132 Федерального закона от 15 ноября 1997 года № 143-ФЗ "Об актах гражданского состояния" (Собрание законодательства Российской Федерации, 1997, № 47, ст. 5340; 2016, № 26, ст. 3888; 2017, № 52, ст. 7931; 2018, № 1, ст. 22, 56) следующие изменения</w:t>
      </w:r>
    </w:p>
    <w:p>
      <w:r>
        <w:t>в абзаце первом слова "выработке государственной политики и нормативно-правовому регулированию в сфере официального статистического учета," исключить, после слов "статистической информации" дополнить словами "о социальных, экономических, демографических, экологических и других общественных процессах в Российской Федерации"</w:t>
      </w:r>
    </w:p>
    <w:p>
      <w:r>
        <w:t>в абзаце втором слова "выработке государственной политики и нормативно-правовому регулированию в сфере официального статистического учета," исключить, после слов "статистической информации" дополнить словами "о социальных, экономических, демографических, экологических и других общественных процессах в Российской Федерации"</w:t>
      </w:r>
    </w:p>
    <w:p>
      <w:r>
        <w:t>в абзаце третьем слова "выработке государственной политики и нормативно-правовому регулированию в сфере официального статистического учета," исключить, после слов "статистической информации" дополнить словами "о социальных, экономических, демографических, экологических и других общественных процессах в Российской Федерации"</w:t>
      </w:r>
    </w:p>
    <w:p>
      <w:r>
        <w:rPr>
          <w:b/>
        </w:rPr>
        <w:t>Статья 9</w:t>
      </w:r>
    </w:p>
    <w:p>
      <w:r>
        <w:t>Внести в статью 19 Федерального закона от 24 июня 1998 года № 89-ФЗ "Об отходах производства и потребления" (Собрание законодательства Российской Федерации, 1998, № 26, ст. 3009; 2004, № 35, ст. 3607; 2005, № 1, ст. 25; 2015, № 1, ст. 11) следующие изменения</w:t>
      </w:r>
    </w:p>
    <w:p>
      <w:r>
        <w:t>в пункте 1 слова "в области статистического учета" заменить словами ", осуществляющий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Федерации"</w:t>
      </w:r>
    </w:p>
    <w:p>
      <w:r>
        <w:t>в пункте 2 слова "в области статистического учета" заменить словами ", осуществляющим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Федерации,"</w:t>
      </w:r>
    </w:p>
    <w:p>
      <w:r>
        <w:rPr>
          <w:b/>
        </w:rPr>
        <w:t>Статья 10</w:t>
      </w:r>
    </w:p>
    <w:p>
      <w:r>
        <w:t>Часть пятую статьи 2 Федерального закона от 10 января 2002 года № 2-ФЗ "О социальных гарантиях гражданам, подвергшимся радиационному воздействию вследствие ядерных испытаний на Семипалатинском полигоне" (Собрание законодательства Российской Федерации, 2002, № 2, ст. 128; 2004, № 35, ст. 3607; 2005, № 1, ст. 25; 2008, № 52, ст. 6236; 2009, № 30, ст. 3739; № 52, ст. 6452; 2013, № 19, ст. 2331; 2014, № 26, ст. 3406; 2015, № 27, ст. 3967; № 48, ст. 6724; 2016, № 52, ст. 7510; 2017, № 45, ст. 6581; 2018, № 11, ст. 1582) после слов "статистической информации" дополнить словами "о социальных, экономических, демографических, экологических и других общественных процессах в Российской Федерации".</w:t>
      </w:r>
    </w:p>
    <w:p>
      <w:r>
        <w:rPr>
          <w:b/>
        </w:rPr>
        <w:t>Статья 11</w:t>
      </w:r>
    </w:p>
    <w:p>
      <w:r>
        <w:t>Внести в Федеральный закон от 25 января 2002 года № 8-ФЗ "О Всероссийской переписи населения" (Собрание законодательства Российской Федерации, 2002, № 4, ст. 252; 2009, № 48, ст. 5743; 2012, № 43, ст. 5784) следующие изменения</w:t>
      </w:r>
    </w:p>
    <w:p>
      <w:r>
        <w:t>в пункте 7 статьи 5 слова "нормативно-правовое регулирование в сфере государственной статистической деятельности" заменить словами "функции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Федерации"</w:t>
      </w:r>
    </w:p>
    <w:p>
      <w:r>
        <w:t>в пункте 2 статьи 9 слова "нормативно-правовое регулирование в сфере государственной статистической деятельности" заменить словами "функции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Федерации"</w:t>
      </w:r>
    </w:p>
    <w:p>
      <w:r>
        <w:rPr>
          <w:b/>
        </w:rPr>
        <w:t>Статья 12</w:t>
      </w:r>
    </w:p>
    <w:p>
      <w:r>
        <w:t>В абзаце третьем пункта 6 статьи 23 Федерального закона от 26 марта 2003 года № 35-ФЗ "Об электроэнергетике" (Собрание законодательства Российской Федерации, 2003, № 13, ст. 1177; 2005, № 1, ст. 37; 2007, № 45, ст. 5427; 2008, № 52, ст. 6236; 2009, № 48, ст. 5711; 2010, № 31, ст. 4156; 2012, № 27, ст. 3587; № 53, ст. 7616; 2013, № 45, ст. 5797; 2014, № 30, ст. 4218; 2015, № 1, ст. 19; № 29, ст. 4350) слова "уполномоченным в области государственного статистического учета" заменить словами "осуществляющим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Федерации".</w:t>
      </w:r>
    </w:p>
    <w:p>
      <w:r>
        <w:rPr>
          <w:b/>
        </w:rPr>
        <w:t>Статья 13</w:t>
      </w:r>
    </w:p>
    <w:p>
      <w:r>
        <w:t>В пункте 1 части 2 статьи 1232 Жилищного кодекса Российской Федерации (Собрание законодательства Российской Федерации, 2005, № 1, ст. 14; 2015, № 29, ст. 4362; 2016, № 27, ст. 4237) слова "уполномоченного на осуществление функций по формированию официальной статистической информации" заменить словами "осуществляющего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Федерации".</w:t>
      </w:r>
    </w:p>
    <w:p>
      <w:r>
        <w:rPr>
          <w:b/>
        </w:rPr>
        <w:t>Статья 14</w:t>
      </w:r>
    </w:p>
    <w:p>
      <w:r>
        <w:t>В пункте 2 части 6 статьи 23 Федерального закона от 30 декабря 2004 года №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(Собрание законодательства Российской Федерации, 2005, № 1, ст. 40; 2006, № 30, ст. 3287; 2008, № 30, ст. 3616; 2010, № 25, ст. 3070; 2011, № 49, ст. 7040; 2012, № 53, ст. 7619; 2013, № 30, ст. 4074; № 52, ст. 6979; 2015, № 29, ст. 4362; 2016, № 18, ст. 2515; № 27, ст. 4237; 2017, № 31, ст. 4767; Российская газета, 2018, 6 июля) слова "уполномоченного на осуществление функций по формированию официальной статистической информации" заменить словами "осуществляющего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Федерации".</w:t>
      </w:r>
    </w:p>
    <w:p>
      <w:r>
        <w:rPr>
          <w:b/>
        </w:rPr>
        <w:t>Статья 15</w:t>
      </w:r>
    </w:p>
    <w:p>
      <w:r>
        <w:t>Пункт 5 части 1 статьи 51 Федерального закона от 30 декабря 2004 года № 215-ФЗ "О жилищных накопительных кооперативах" (Собрание законодательства Российской Федерации, 2005, № 1, ст. 41; 2011, № 49, ст. 7040; 2013, № 30, ст. 4084; 2016, № 27, ст. 4225) после слов "статистической информации" дополнить словами "о социальных, экономических, демографических, экологических и других общественных процессах в Российской Федерации".</w:t>
      </w:r>
    </w:p>
    <w:p>
      <w:r>
        <w:rPr>
          <w:b/>
        </w:rPr>
        <w:t>Статья 16</w:t>
      </w:r>
    </w:p>
    <w:p>
      <w:r>
        <w:t>Часть 2 статьи 17 Федерального закона от 29 декабря 2006 года № 264-ФЗ "О развитии сельского хозяйства" (Собрание законодательства Российской Федерации, 2007, № 1, ст. 27; 2008, № 49, ст. 5748; 2009, № 30, ст. 3735; 2015, № 7, ст. 1016) после слов "статистической информации" дополнить словами "о социальных, экономических, демографических, экологических и других общественных процессах в Российской Федерации".</w:t>
      </w:r>
    </w:p>
    <w:p>
      <w:r>
        <w:rPr>
          <w:b/>
        </w:rPr>
        <w:t>Статья 17</w:t>
      </w:r>
    </w:p>
    <w:p>
      <w:r>
        <w:t>В части 6 статьи 311 Федерального закона от 4 декабря 2007 года № 329-ФЗ "О физической культуре и спорте в Российской Федерации" (Собрание законодательства Российской Федерации, 2007, № 50, ст. 6242; 2015, № 41, ст. 5628; 2016, № 18, ст. 2507) слова "по выработке государственной политики и нормативно-правовому регулированию в сфере официального статистического учета" заменить словами "по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Федерации".</w:t>
      </w:r>
    </w:p>
    <w:p>
      <w:r>
        <w:rPr>
          <w:b/>
        </w:rPr>
        <w:t>Статья 18</w:t>
      </w:r>
    </w:p>
    <w:p>
      <w:r>
        <w:t>Внести в Федеральный закон от 13 октября 2008 года № 173-ФЗ "О дополнительных мерах по поддержке финансовой системы Российской Федерации" (Собрание законодательства Российской Федерации, 2008, № 42, ст. 4698; 2009, № 29, ст. 3605; 2010, № 31, ст. 4175; 2014, № 30, ст. 4276; 2015, № 29, ст. 4350; 2016, № 1, ст. 11; № 27, ст. 4273) следующие изменения</w:t>
      </w:r>
    </w:p>
    <w:p>
      <w:r>
        <w:t>в статье 4: а) в части 11 слова "выработке государственной политики и нормативно-правовому регулированию в сфере официального статистического учета," исключить; б) в части 12 слова "выработке государственной политики и нормативно-правовому регулированию в сфере официального статистического учета," исключить</w:t>
      </w:r>
    </w:p>
    <w:p>
      <w:r>
        <w:t>в пункте 3 части 1 статьи 6 слова "выработке государственной политики и нормативно-правовому регулированию в сфере официального статистического учета," исключить</w:t>
      </w:r>
    </w:p>
    <w:p>
      <w:r>
        <w:t>в части 11 статьи 61 слова "выработке государственной политики и нормативно-правовому регулированию в сфере официального статистического учета," исключить</w:t>
      </w:r>
    </w:p>
    <w:p>
      <w:r>
        <w:rPr>
          <w:b/>
        </w:rPr>
        <w:t>Статья 19</w:t>
      </w:r>
    </w:p>
    <w:p>
      <w:r>
        <w:t>Внести в Федеральный закон от 28 декабря 2009 года № 381-ФЗ "Об основах государственного регулирования торговой деятельности в Российской Федерации" (Собрание законодательства Российской Федерации, 2010, № 1, ст. 2; 2018, № 1, ст. 71) следующие изменения</w:t>
      </w:r>
    </w:p>
    <w:p>
      <w:r>
        <w:t>пункт 3 части 2 статьи 5 после слов "статистической информации" дополнить словами "о социальных, экономических, демографических, экологических и других общественных процессах в Российской Федерации"</w:t>
      </w:r>
    </w:p>
    <w:p>
      <w:r>
        <w:t>часть 6 статьи 20 дополнить словами "о социальных, экономических, демографических, экологических и других общественных процессах в Российской Федерации"</w:t>
      </w:r>
    </w:p>
    <w:p>
      <w:r>
        <w:rPr>
          <w:b/>
        </w:rPr>
        <w:t>Статья 20</w:t>
      </w:r>
    </w:p>
    <w:p>
      <w:r>
        <w:t>Внести в Федеральный закон от 27 июля 2010 года № 190-ФЗ "О теплоснабжении" (Собрание законодательства Российской Федерации, 2010, № 31, ст. 4159; 2011, № 23, ст. 3263; 2012, № 53, ст. 7616; 2013, № 19, ст. 2330; 2014, № 30, ст. 4218; № 49, ст. 6913; 2015, № 48, ст. 6723; 2017, № 31, ст. 4828) следующие изменения</w:t>
      </w:r>
    </w:p>
    <w:p>
      <w:r>
        <w:t>в части 63 статьи 10 слова "уполномоченным в области государственного статистического учета" заменить словами "осуществляющим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Федерации"</w:t>
      </w:r>
    </w:p>
    <w:p>
      <w:r>
        <w:t>в пункте 2 части 6 статьи 2312 слова "выработке государственной политики и нормативно-правовому регулированию в сфере официального статистического учета" заменить словами "формированию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Федерации"</w:t>
      </w:r>
    </w:p>
    <w:p>
      <w:r>
        <w:rPr>
          <w:b/>
        </w:rPr>
        <w:t>Статья 21</w:t>
      </w:r>
    </w:p>
    <w:p>
      <w:r>
        <w:t>Часть 53 статьи 26 Федерального закона от 7 февраля 2011 года № 7-ФЗ "О клиринге, клиринговой деятельности и центральном контрагенте" (Собрание законодательства Российской Федерации, 2011, № 7, ст. 904; № 49, ст. 7061; 2013, № 30, ст. 4084; 2015, № 27, ст. 4001; 2016, № 1, ст. 23) после слов "статистической информации" дополнить словами "о социальных, экономических, демографических, экологических и других общественных процессах в Российской Федерации".</w:t>
      </w:r>
    </w:p>
    <w:p>
      <w:r>
        <w:rPr>
          <w:b/>
        </w:rPr>
        <w:t>Статья 22</w:t>
      </w:r>
    </w:p>
    <w:p>
      <w:r>
        <w:t>В части 4 статьи 18 Федерального закона от 6 декабря 2011 года № 402-ФЗ "О бухгалтерском учете" (Собрание законодательства Российской Федерации, 2011, № 50, ст. 7344; 2013, № 51, ст. 6677; 2018, № 1, ст. 65) слова "выработке государственной политики и нормативно-правовому регулированию в сфере государственной статистической деятельности" заменить словами "формированию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Федерации".</w:t>
      </w:r>
    </w:p>
    <w:p>
      <w:r>
        <w:rPr>
          <w:b/>
        </w:rPr>
        <w:t>Статья 23</w:t>
      </w:r>
    </w:p>
    <w:p>
      <w:r>
        <w:t>В части 21 статьи 32 Федерального закона от 7 декабря 2011 года № 416-ФЗ "О водоснабжении и водоотведении" (Собрание законодательства Российской Федерации, 2011, № 50, ст. 7358; 2012, № 53, ст. 7616; 2013, № 19, ст. 2330; № 52, ст. 6982; 2014, № 26, ст. 3406; 2015, № 48, ст. 6723) слова "уполномоченным в области государственного статистического учета" заменить словами "осуществляющим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Федерации".</w:t>
      </w:r>
    </w:p>
    <w:p>
      <w:r>
        <w:rPr>
          <w:b/>
        </w:rPr>
        <w:t>Статья 24</w:t>
      </w:r>
    </w:p>
    <w:p>
      <w:r>
        <w:t>Внести в Федеральный закон от 23 февраля 2013 года № 15-ФЗ "Об охране здоровья граждан от воздействия окружающего табачного дыма и последствий потребления табака" (Собрание законодательства Российской Федерации, 2013, № 8, ст. 721; 2015, № 1, ст. 83) следующие изменения</w:t>
      </w:r>
    </w:p>
    <w:p>
      <w:r>
        <w:t>пункт 6 части 1 статьи 2 изложить в следующей редакции: "6) табачные организации - юридические лица независимо от организационно-правовой формы, осуществляющие производство, перемещение через таможенную границу Евразийского экономического союза (далее - Союз) или через Государственную границу Российской Федерации с государствами - членами Союза табачной продукции, либо организации, признаваемые в соответствии с законодательством Российской Федерации аффилированными лицами этих юридических лиц, дочерние и зависимые организации, объединения таких лиц, а также организации, созданные такими лицами. В целях настоящего Федерального закона к табачным организациям приравниваются индивидуальные предприниматели, осуществляющие производство, перемещение через таможенную границу Союза или через Государственную границу Российской Федерации с государствами - членами Союза табачной продукции."</w:t>
      </w:r>
    </w:p>
    <w:p>
      <w:r>
        <w:t>в статье 18: а) в части 1: в пункте 1 слова "таможенную границу Таможенного союза в рамках ЕврАзЭС" заменить словами "таможенную границу Союза", слова "государствами - членами Таможенного союза в рамках ЕврАзЭС" заменить словами "государствами - членами Союза"; в пункте 3 слова "таможенную границу Таможенного союза в рамках ЕврАзЭС" заменить словами "таможенную границу Союза", слова "государствами - членами Таможенного союза в рамках ЕврАзЭС" заменить словами "государствами - членами Союза"; б) часть 2 признать утратившей силу; в) дополнить частью 21 следующего содержания: "21. Учет производства табачных изделий, перемещения через таможенную границу Союза или через Государственную границу Российской Федерации с государствами - членами Союза табачной продукции и табачных изделий, осуществления оптовой и розничной торговли табачной продукцией и табачными изделиями, отслеживание оборота производственного оборудования, движения и распределения табачной продукции и табачных изделий осуществляются на основании данных таможенного и налогового учета, систем, созданных в целях информационного обеспечения маркировки товаров средствами идентификации, и собственных систем учета производителей. Федеральный орган исполнительной власти, осуществляющий анализ информации, указанной в настоящей статье, и порядок обмена информацией между контролирующими органами определяются Правительством Российской Федерации."; г) часть 3 после слова "маркировке" дополнить словами "средствами идентификации, а также маркировке"; д) часть 4 признать утратившей силу; е) дополнить частью 5 следующего содержания: "5. Проверка средств идентификации проводится организациями, осуществляющими оптовую и розничную торговлю табачной продукцией и табачными изделиями, уполномоченными органами с использованием систем, созданных в целях информационного обеспечения маркировки товаров средствами идентификации."</w:t>
      </w:r>
    </w:p>
    <w:p>
      <w:r>
        <w:t>в части 2 статьи 22 слова "по выработке государственной политики и нормативно-правовому регулированию в сфере официального статистического учета" заменить словами "по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Федерации"</w:t>
      </w:r>
    </w:p>
    <w:p>
      <w:r>
        <w:rPr>
          <w:b/>
        </w:rPr>
        <w:t>Статья 25</w:t>
      </w:r>
    </w:p>
    <w:p>
      <w:r>
        <w:t>Пункт 42 части 1 статьи 93 Федерального закона от 5 апреля 2013 года №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№ 14, ст. 1652; № 52, ст. 6961; 2014, № 23, ст. 2925; № 30, ст. 4225; № 48, ст. 6637; № 49, ст. 6925; 2015, № 1, ст. 11, 51, 72; № 10, ст. 1418; № 29, ст. 4353; 2016; № 1, ст. 89; № 11, ст. 1493; № 27, ст. 4253, 4254, 4298; 2017, № 1, ст. 15, 41; № 9, ст. 1277; № 14, ст. 2004; № 24, ст. 3475; № 31, ст. 4747, 4780; 2018, № 1, ст. 59, 87, 88, 90) изложить в следующей редакции: "42) заключение федеральным органом исполнительной власти, осуществляющим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Федерации, и его территориальными органами контрактов с физическими лицами на выполнение работ,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законодательством Российской Федерации об официальном статистическом учете. При этом объем работ, выполняемых указанными лицами, и цена контракта, рассчитанная на основании условий выплаты вознаграждения лицам, привлекаемым на основе контрактов к выполнению работ,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наблюдения, устанавливаются федеральным органом исполнительной власти, осуществляющим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Федерации. Информация о контрактах, заключенных в соответствии с настоящим пунктом, размещается на сайте федерального органа исполнительной власти, осуществляющего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Федерации, и его территориальных органов в информационно-телекоммуникационной сети "Интернет" в порядке, установленном федеральным органом исполнительной власти, осуществляющим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Федерации, по согласованию с федеральным органом исполнительной власти по регулированию контрактной системы в сфере закупок;".</w:t>
      </w:r>
    </w:p>
    <w:p>
      <w:r>
        <w:rPr>
          <w:b/>
        </w:rPr>
        <w:t>Статья 26</w:t>
      </w:r>
    </w:p>
    <w:p>
      <w:r>
        <w:t>В пункте 4 части 1 статьи 3 Федерального закона от 28 декабря 2013 года № 424-ФЗ "О накопительной пенсии" (Собрание законодательства Российской Федерации, 2013, № 52, ст. 6989) слова "по выработке и реализации государственной политики и нормативно-правовому регулированию в сфере официального статистического учета" заменить словами "по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Федерации".</w:t>
      </w:r>
    </w:p>
    <w:p>
      <w:r>
        <w:rPr>
          <w:b/>
        </w:rPr>
        <w:t>Статья 27</w:t>
      </w:r>
    </w:p>
    <w:p>
      <w:r>
        <w:t>Внести в статью 4 Федерального закона от 13 июля 2015 года № 243-ФЗ "О внесении изменений в Закон Российской Федерации "О ветеринарии" и отдельные законодательные акты Российской Федерации" (Собрание законодательства Российской Федерации, 2015, № 29, ст. 4369; 2018, № 1, ст. 15) следующие изменения</w:t>
      </w:r>
    </w:p>
    <w:p>
      <w:r>
        <w:t>в части 2 слова "частью 21" заменить словами "частями 21 и 3"</w:t>
      </w:r>
    </w:p>
    <w:p>
      <w:r>
        <w:t>в части 3 слова "До 1 июля 2018 года" заменить словами "До 1 июля 2019 года"</w:t>
      </w:r>
    </w:p>
    <w:p>
      <w:r>
        <w:rPr>
          <w:b/>
        </w:rPr>
        <w:t>Статья 28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положений, для которых настоящей статьей установлены иные сроки вступления их в силу</w:t>
      </w:r>
    </w:p>
    <w:p>
      <w:r>
        <w:rPr>
          <w:b/>
        </w:rPr>
        <w:t xml:space="preserve">2. </w:t>
      </w:r>
      <w:r>
        <w:t>Статья 8 настоящего Федерального закона вступает в силу с 1 октября 2018 года</w:t>
      </w:r>
    </w:p>
    <w:p>
      <w:r>
        <w:rPr>
          <w:b/>
        </w:rPr>
        <w:t xml:space="preserve">3. </w:t>
      </w:r>
      <w:r>
        <w:t>Подпункты "в", "г" и "е" пункта 2 статьи 24 настоящего Федерального закона вступают в силу с 1 марта 2019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