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Федеративной Республикой Нигерией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