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Соглашения о взаимном признании льгот и гарантий для участников и инвалидов Великой Отечественной войны, участников боевых действий на территории других государств, семей погибших военнослужащих и Протокола о внесении изменений и дополнений в Соглашение о взаимном признании льгот и гарантий для участников и инвалидов Великой Отечественной войны, участников боевых действий на территории других государств, семей погибших военнослужащих от 15 апреля 1994 года</w:t>
      </w:r>
    </w:p>
    <w:p>
      <w:r>
        <w:rPr>
          <w:b/>
        </w:rPr>
        <w:t>Статья None. Федеральный закон   от 03.08.2018 № 286-ФЗ</w:t>
      </w:r>
    </w:p>
    <w:p>
      <w:r>
        <w:t>О ратификации Соглашения о взаимном признании льгот и гарантий для участников и инвалидов Великой Отечественной войны, участников боевых действий на территории других государств, семей погибших военнослужащих и Протокола о внесении изменений и дополнений в Соглашение о взаимном признании льгот и гарантий для участников и инвалидов Великой Отечественной войны, участников боевых действий на территории других государств, семей погибших военнослужащих от 15 апреля 1994 года РОССИЙСКАЯ ФЕДЕРАЦИЯ ФЕДЕРАЛЬНЫЙ ЗАКОН О ратификации Соглашения о взаимном признании льгот и гарантий для участников и инвалидов Великой Отечественной войны, участников боевых действий на территории других государств, семей погибших военнослужащих и Протокола о внесении изменений и дополнений в Соглашение о взаимном признании льгот и гарантий для участников и инвалидов Великой Отечественной войны, участников боевых действий на территории других государств, семей погибших военнослужащих от 15 апреля 1994 года Принят Государственной Думой 24 июля 2018 года Одобрен Советом Федерации 28 июля 2018 года Ратифицировать Соглашение о взаимном признании льгот и гарантий для участников и инвалидов Великой Отечественной войны, участников боевых действий на территории других государств, семей погибших военнослужащих, подписанное в городе Москве 15 апреля 1994 года (далее - Соглашение), и Протокол о внесении изменений и дополнений в Соглашение о взаимном признании льгот и гарантий для участников и инвалидов Великой Отечественной войны, участников боевых действий на территории других государств, семей погибших военнослужащих от 15 апреля 1994 года, подписанный в городе Душанбе 30 октября 2015 года (далее - Протокол), со следующими заявлениями: "1) Российская Федерация в соответствии с пунктом 5 статьи 40 Венской конвенции о праве международных договоров 1969 года заявляет, что она не будет считать себя участницей Соглашения, не измененного Протоколом, в отношении любого участника Соглашения, не связанного Протоколом;</w:t>
      </w:r>
    </w:p>
    <w:p>
      <w:r>
        <w:t>Российская Федерация при толковании и применении Соглашения, измененного Протоколом, руководствуется тем, что положения Соглашения, измененного Протоколом, не затрагивают положения законодательства Российской Федерации, определяющие в том числе круг лиц, пользующихся соответствующими гарантиями и льготами, в случае, если такие положения устанавливают режим более благоприятный, чем тот, который предусмотрен Соглашением, измененным Протоколом". Президент Российской Федерации В.Путин Москва, Кремль 3 августа 2018 года № 286-ФЗ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