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jc w:val="center"/>
      </w:pPr>
      <w:r>
        <w:t>Об органической продукции и о внесении изменений в отдельные законодательные акты Российской Федерации</w:t>
      </w:r>
    </w:p>
    <w:p>
      <w:r>
        <w:rPr>
          <w:b/>
        </w:rPr>
        <w:t>Статья 1. Предмет регулирования настоящего Федерального закона</w:t>
      </w:r>
    </w:p>
    <w:p>
      <w:r>
        <w:rPr>
          <w:b/>
        </w:rPr>
        <w:t xml:space="preserve">1. </w:t>
      </w:r>
      <w:r>
        <w:t>Настоящий Федеральный закон регулирует отношения, связанные с производством, хранением, транспортировкой, маркировкой и реализацией органической продукции (далее - производство органической продукции)</w:t>
      </w:r>
    </w:p>
    <w:p>
      <w:r>
        <w:rPr>
          <w:b/>
        </w:rPr>
        <w:t xml:space="preserve">2. </w:t>
      </w:r>
      <w:r>
        <w:t>Настоящий Федеральный закон не распространяется на отношения, связанные с производством, хранением, транспортировкой и реализацией парфюмерно-косметической продукции, лекарственных средств, семян лесных растений, продукции охоты, рыбной продукции (за исключением продукции аквакультуры)</w:t>
      </w:r>
    </w:p>
    <w:p>
      <w:r>
        <w:rPr>
          <w:b/>
        </w:rPr>
        <w:t>Статья 2. Основные понятия, используемые в настоящем Федеральном законе</w:t>
      </w:r>
    </w:p>
    <w:p>
      <w:r>
        <w:t>Для целей настоящего Федерального закона используются следующие основные понятия</w:t>
      </w:r>
    </w:p>
    <w:p>
      <w:r>
        <w:t>органическая продукция - экологически чистые сельскохозяйственная продукция, сырье и продовольствие, производство которых соответствует требованиям, установленным настоящим Федеральным законом</w:t>
      </w:r>
    </w:p>
    <w:p>
      <w:r>
        <w:t>органическое сельское хозяйство - совокупность видов экономической деятельности, которые определены Федеральным законом от 29 декабря 2006 года № 264-ФЗ "О развитии сельского хозяйства" и при осуществлении которых применяются способы, методы и технологии, направленные на обеспечение благоприятного состояния окружающей среды, укрепление здоровья человека, сохранение и восстановление плодородия почв</w:t>
      </w:r>
    </w:p>
    <w:p>
      <w:r>
        <w:t>производители органической продукции - юридические и физические лица, иностранные юридические лица, иностранные граждане, лица без гражданства, которые осуществляют производство, хранение, маркировку, транспортировку и реализацию органической продукции и включены в единый государственный реестр производителей органической продукции. (В редакции Федерального закона от 29.12.2022 № 630-ФЗ)</w:t>
      </w:r>
    </w:p>
    <w:p>
      <w:r>
        <w:rPr>
          <w:b/>
        </w:rPr>
        <w:t>Статья 3. Правовое регулирование отношений в области производства органической продукции</w:t>
      </w:r>
    </w:p>
    <w:p>
      <w:r>
        <w:t>Правовое регулирование отношений в области производства органической продукции основывается на актах, составляющих право Евразийского экономического союза, и осуществляется в соответствии с настоящим Федеральным законом, другими федеральными законами, иными нормативными правовыми актами Российской Федерации, а также принимаемыми в соответствии с ними законами и иными нормативными правовыми актами субъектов Российской Федерации.</w:t>
      </w:r>
    </w:p>
    <w:p>
      <w:r>
        <w:rPr>
          <w:b/>
        </w:rPr>
        <w:t>Статья 4. Требования к производству органической продукции</w:t>
      </w:r>
    </w:p>
    <w:p>
      <w:r>
        <w:rPr>
          <w:b/>
        </w:rPr>
        <w:t xml:space="preserve">1. </w:t>
      </w:r>
      <w:r>
        <w:t>При производстве органической продукции соблюдаются следующие основные требования</w:t>
      </w:r>
    </w:p>
    <w:p>
      <w:r>
        <w:rPr>
          <w:b/>
        </w:rPr>
        <w:t xml:space="preserve">2. </w:t>
      </w:r>
      <w:r>
        <w:t>Правила производства органической продукции устанавливаются действующими в Российской Федерации национальными, межгосударственными и международными стандартами в сфере производства органической продукции, учитывающими требования к производству органической продукции, установленные частью 1 настоящей статьи</w:t>
      </w:r>
    </w:p>
    <w:p>
      <w:r>
        <w:rPr>
          <w:b/>
        </w:rPr>
        <w:t xml:space="preserve">1. </w:t>
      </w:r>
      <w:r>
        <w:t>обособление производства органической продукции от производства продукции, не относящейся к органической продукции</w:t>
      </w:r>
    </w:p>
    <w:p>
      <w:r>
        <w:rPr>
          <w:b/>
        </w:rPr>
        <w:t xml:space="preserve">1. </w:t>
      </w:r>
      <w:r>
        <w:t>запрет на применение агрохимикатов, пестицидов, антибиотиков, стимуляторов роста и откорма животных, гормональных препаратов, за исключением тех, которые разрешены к применению действующими в Российской Федерации национальными, межгосударственными и международными стандартами в сфере производства органической продукции</w:t>
      </w:r>
    </w:p>
    <w:p>
      <w:r>
        <w:rPr>
          <w:b/>
        </w:rPr>
        <w:t xml:space="preserve">1. </w:t>
      </w:r>
      <w:r>
        <w:t>запрет на применение трансплантации эмбрионов, клонирования и методов генной инженерии, генно-инженерно-модифицированных и трансгенных организмов, а также продукции, изготовленной с использованием генно-инженерно-модифицированных и трансгенных организмов</w:t>
      </w:r>
    </w:p>
    <w:p>
      <w:r>
        <w:rPr>
          <w:b/>
        </w:rPr>
        <w:t xml:space="preserve">1. </w:t>
      </w:r>
      <w:r>
        <w:t>запрет на использование гидропонного метода выращивания растений</w:t>
      </w:r>
    </w:p>
    <w:p>
      <w:r>
        <w:rPr>
          <w:b/>
        </w:rPr>
        <w:t xml:space="preserve">1. </w:t>
      </w:r>
      <w:r>
        <w:t>запрет на применение ионизирующего излучения</w:t>
      </w:r>
    </w:p>
    <w:p>
      <w:r>
        <w:rPr>
          <w:b/>
        </w:rPr>
        <w:t xml:space="preserve">1. </w:t>
      </w:r>
      <w:r>
        <w:t>применение для борьбы с вредителями, болезнями растений и животных средств биологического происхождения, а также осуществление мер по предупреждению потерь, наносимых вредными организмами растениям или продукции растительного происхождения, которые основаны на защите энтомофагов (естественных врагов вредителей растений), на выборе видов и сортов растений, на подборе севооборота, оптимальных методов возделывания растений и методов термической обработки органической продукции</w:t>
      </w:r>
    </w:p>
    <w:p>
      <w:r>
        <w:rPr>
          <w:b/>
        </w:rPr>
        <w:t xml:space="preserve">1. </w:t>
      </w:r>
      <w:r>
        <w:t>подбор пород или видов сельскохозяйственных животных с учетом их адаптивных способностей и устойчивости к болезням, создание условий, способствующих сохранению их здоровья, ветеринарному благополучию, естественному воспроизводству, и обеспечение оптимальных санитарно-гигиенических показателей их содержания</w:t>
      </w:r>
    </w:p>
    <w:p>
      <w:r>
        <w:rPr>
          <w:b/>
        </w:rPr>
        <w:t xml:space="preserve">1. </w:t>
      </w:r>
      <w:r>
        <w:t>использование пищевых добавок, технологических вспомогательных средств, ароматизаторов, усилителей вкуса, ферментных препаратов, микроэлементов, витаминов, аминокислот, предусмотренных действующими в Российской Федерации национальными, межгосударственными и международными стандартами в сфере производства органической продукции</w:t>
      </w:r>
    </w:p>
    <w:p>
      <w:r>
        <w:rPr>
          <w:b/>
        </w:rPr>
        <w:t xml:space="preserve">1. </w:t>
      </w:r>
      <w:r>
        <w:t>применение биологических, в том числе пробиотических, микроорганизмов, традиционно используемых при переработке пищевых продуктов, использование мер защиты продукции животного происхождения от микробиологической порчи, основанных на взаимодействии микроорганизмов в естественной природной среде</w:t>
      </w:r>
    </w:p>
    <w:p>
      <w:r>
        <w:rPr>
          <w:b/>
        </w:rPr>
        <w:t xml:space="preserve">1. </w:t>
      </w:r>
      <w:r>
        <w:t>запрет на смешивание органической продукции с продукцией, не относящейся к органической, при хранении и транспортировке органической продукции</w:t>
      </w:r>
    </w:p>
    <w:p>
      <w:r>
        <w:rPr>
          <w:b/>
        </w:rPr>
        <w:t xml:space="preserve">1. </w:t>
      </w:r>
      <w:r>
        <w:t>запрет на использование упаковки, потребительской и транспортной тары, которые могут привести к загрязнению органической продукции и окружающей среды, в том числе на использование поливинилхлорида для упаковки, потребительской и транспортной тары</w:t>
      </w:r>
    </w:p>
    <w:p>
      <w:r>
        <w:rPr>
          <w:b/>
        </w:rPr>
        <w:t>Статья 5. Подтверждение соответствия производства органической продукции</w:t>
      </w:r>
    </w:p>
    <w:p>
      <w:r>
        <w:rPr>
          <w:b/>
        </w:rPr>
        <w:t xml:space="preserve">1. </w:t>
      </w:r>
      <w:r>
        <w:t>Подтверждение соответствия производства органической продукции осуществляется в форме добровольной сертификации в соответствии с требованиями законодательства Российской Федерации о техническом регулировании в целях установления соответствия производства органической продукции действующим в Российской Федерации национальным, межгосударственным и международным стандартам в сфере производства органической продукции</w:t>
      </w:r>
    </w:p>
    <w:p>
      <w:r>
        <w:rPr>
          <w:b/>
        </w:rPr>
        <w:t xml:space="preserve">2. </w:t>
      </w:r>
      <w:r>
        <w:t>Добровольное подтверждение соответствия производства органической продукции осуществляется аккредитованными в области производства органической продукции органами по сертификации в соответствии с законодательством Российской Федерации об аккредитации в национальной системе аккредитации, которые выдают сертификат соответствия производства органической продукции (далее - сертификат соответствия)</w:t>
      </w:r>
    </w:p>
    <w:p>
      <w:r>
        <w:rPr>
          <w:b/>
        </w:rPr>
        <w:t xml:space="preserve">3. </w:t>
      </w:r>
      <w:r>
        <w:t>Добровольное подтверждение соответствия производства органической продукции не заменяет обязательного подтверждения соответствия органической продукции в случаях, предусмотренных актами, составляющими право Евразийского экономического союза, и законодательством Российской Федерации</w:t>
      </w:r>
    </w:p>
    <w:p>
      <w:r>
        <w:rPr>
          <w:b/>
        </w:rPr>
        <w:t>Статья 6. Единый государственный реестр производителей органической продукции</w:t>
      </w:r>
    </w:p>
    <w:p>
      <w:r>
        <w:rPr>
          <w:b/>
        </w:rPr>
        <w:t xml:space="preserve">1. </w:t>
      </w:r>
      <w:r>
        <w:t>Единый государственный реестр производителей органической продукции создается в целях безвозмездного информирования потребителей о производителях органической продукции и видах производимой ими органической продукции и содержит сведения о производителях органической продукции, видах производимой ими органической продукции и иные установленные настоящим Федеральным законом сведения</w:t>
      </w:r>
    </w:p>
    <w:p>
      <w:r>
        <w:rPr>
          <w:b/>
        </w:rPr>
        <w:t xml:space="preserve">2. </w:t>
      </w:r>
      <w:r>
        <w:t>Ведение единого государственного реестра производителей органической продукции осуществляется в электронной форме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агропромышленного комплекса, с использованием федеральных государственных информационных систем указанного федерального органа исполнительной власти. (В редакции Федерального закона от 31.07.2025 № 349-ФЗ)</w:t>
      </w:r>
    </w:p>
    <w:p>
      <w:r>
        <w:rPr>
          <w:b/>
        </w:rPr>
        <w:t xml:space="preserve">3. </w:t>
      </w:r>
      <w:r>
        <w:t>Обязательному внесению в единый государственный реестр производителей органической продукции подлежат следующие сведения</w:t>
      </w:r>
    </w:p>
    <w:p>
      <w:r>
        <w:rPr>
          <w:b/>
        </w:rPr>
        <w:t xml:space="preserve">4. </w:t>
      </w:r>
      <w:r>
        <w:t>Органы по сертификации в течение трех рабочих дней со дня, следующего за днем выдачи, приостановления, прекращения действия сертификатов соответствия, представляют в федеральный орган исполнительной власти, осуществляющий функции по выработке государственной политики и нормативно-правовому регулированию в сфере агропромышленного комплекса, информацию, предусмотренную частью 3 настоящей статьи, в электронной форме с применением усиленной квалифицированной электронной подписи. (В редакции Федерального закона от 31.07.2025 № 349-ФЗ)</w:t>
      </w:r>
    </w:p>
    <w:p>
      <w:r>
        <w:rPr>
          <w:b/>
        </w:rPr>
        <w:t xml:space="preserve">5. </w:t>
      </w:r>
      <w:r>
        <w:t>Порядок ведения единого государственного реестра производителей органической продукции, в том числе порядок предоставления органами по сертификации сведений, предусмотренных частью 3 настоящей статьи, устанавливается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агропромышленного комплекса. (В редакции Федерального закона от 31.07.2025 № 349-ФЗ)</w:t>
      </w:r>
    </w:p>
    <w:p>
      <w:r>
        <w:rPr>
          <w:b/>
        </w:rPr>
        <w:t xml:space="preserve">6. </w:t>
      </w:r>
      <w:r>
        <w:t>Сведения, содержащиеся в едином государственном реестре производителей органической продукции, являются общедоступными и размещаются на официальном сайте федерального органа исполнительной власти, осуществляющего функции по выработке государственной политики и нормативно-правовому регулированию в сфере агропромышленного комплекса, в информационно-телекоммуникационной сети "Интернет", в том числе в форме открытых данных. Авторизация получателей указанных сведений не требуется. (В редакции Федерального закона от 31.07.2025 № 349-ФЗ)</w:t>
      </w:r>
    </w:p>
    <w:p>
      <w:r>
        <w:rPr>
          <w:b/>
        </w:rPr>
        <w:t xml:space="preserve">7. </w:t>
      </w:r>
      <w:r>
        <w:t>Информация о наличии или об отсутствии сведений о производителях органической продукции в едином государственном реестре производителей органической продукции предоставляется любым заинтересованным лицам бесплатно в порядке,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агропромышленного комплекса. (В редакции Федерального закона от 31.07.2025 № 349-ФЗ)</w:t>
      </w:r>
    </w:p>
    <w:p>
      <w:r>
        <w:rPr>
          <w:b/>
        </w:rPr>
        <w:t xml:space="preserve">3. </w:t>
      </w:r>
      <w:r>
        <w:t>полное и сокращенное (при наличии) наименование, фирменное наименование, основной государственный регистрационный номер и дата внесения в единый государственный реестр юридических лиц записи о создании юридического лица, идентификационный номер налогоплательщика (для юридических лиц - производителей органической продукции)</w:t>
      </w:r>
    </w:p>
    <w:p>
      <w:r>
        <w:rPr>
          <w:b/>
        </w:rPr>
        <w:t xml:space="preserve">3. </w:t>
      </w:r>
      <w:r>
        <w:t>фамилия, имя, отчество (при наличии), идентификационный номер налогоплательщика физического лица - производителя органической продукции, основной государственный регистрационный номер и дата внесения в единый государственный реестр индивидуальных предпринимателей записи о государственной регистрации физического лица в качестве индивидуального предпринимателя (для физических лиц - производителей органической продукции, являющихся индивидуальными предпринимателями)</w:t>
      </w:r>
    </w:p>
    <w:p>
      <w:r>
        <w:rPr>
          <w:b/>
        </w:rPr>
        <w:t xml:space="preserve">3. </w:t>
      </w:r>
      <w:r>
        <w:t>адрес места нахождения производства органической продукции</w:t>
      </w:r>
    </w:p>
    <w:p>
      <w:r>
        <w:rPr>
          <w:b/>
        </w:rPr>
        <w:t xml:space="preserve">3. </w:t>
      </w:r>
      <w:r>
        <w:t>виды производимой органической продукции</w:t>
      </w:r>
    </w:p>
    <w:p>
      <w:r>
        <w:rPr>
          <w:b/>
        </w:rPr>
        <w:t xml:space="preserve">3. </w:t>
      </w:r>
      <w:r>
        <w:t>регистрационный номер сертификата соответствия</w:t>
      </w:r>
    </w:p>
    <w:p>
      <w:r>
        <w:rPr>
          <w:b/>
        </w:rPr>
        <w:t xml:space="preserve">3. </w:t>
      </w:r>
      <w:r>
        <w:t>даты выдачи, приостановления, прекращения действия сертификата соответствия</w:t>
      </w:r>
    </w:p>
    <w:p>
      <w:r>
        <w:rPr>
          <w:b/>
        </w:rPr>
        <w:t xml:space="preserve">3. </w:t>
      </w:r>
      <w:r>
        <w:t>срок действия сертификата соответствия</w:t>
      </w:r>
    </w:p>
    <w:p>
      <w:r>
        <w:rPr>
          <w:b/>
        </w:rPr>
        <w:t xml:space="preserve">3. </w:t>
      </w:r>
      <w:r>
        <w:t>сведения об органе по сертификации, выдавшем сертификат соответствия:</w:t>
      </w:r>
    </w:p>
    <w:p>
      <w:r>
        <w:rPr>
          <w:b/>
        </w:rPr>
        <w:t xml:space="preserve">3. </w:t>
      </w:r>
      <w:r>
        <w:t>фамилия, имя, отчество (при наличии), идентификационный номер налогоплательщика физического лица - производителя органической продукции (для физических лиц, не являющихся индивидуальными предпринимателями); (Дополнение пунктом - Федеральный закон от 29.12.2022 № 630-ФЗ) 10) полное и сокращенное (при наличии) наименование, фирменное наименование, аналог идентификационного номера налогоплательщика в соответствии с законодательством иностранного государства (при наличии) (для юридических лиц - производителей органической продукции, созданных в соответствии с законодательством иностранных государств и имеющих место нахождения за пределами территории Российской Федерации); (Дополнение пунктом - Федеральный закон от 29.12.2022 № 630-ФЗ) 11) фамилия, имя, отчество (при наличии), аналог идентификационного номера налогоплательщика в соответствии с законодательством иностранного государства (при наличии) (для иностранных граждан - физических лиц - производителей органической продукции, не являющихся гражданами Российской Федерации и имеющих доказательства наличия гражданства (подданства) иностранного государства, для лиц без гражданства - физических лиц, не являющихся гражданами Российской Федерации и не имеющих доказательств наличия гражданства (подданства) иностранного государства). (Дополнение пунктом - Федеральный закон от 29.12.2022 № 630-ФЗ)</w:t>
      </w:r>
    </w:p>
    <w:p>
      <w:r>
        <w:rPr>
          <w:b/>
        </w:rPr>
        <w:t xml:space="preserve">3. </w:t>
      </w:r>
      <w:r>
        <w:t>полное и сокращенное (при наличии) наименование, фирменное наименование на русском языке и место нахождения юридического лица, основной государственный регистрационный номер, дата внесения в единый государственный реестр юридических лиц записи о создании юридического лица, идентификационный номер налогоплательщика - для юридических лиц</w:t>
      </w:r>
    </w:p>
    <w:p>
      <w:r>
        <w:rPr>
          <w:b/>
        </w:rPr>
        <w:t xml:space="preserve">3. </w:t>
      </w:r>
      <w:r>
        <w:t>фамилия, имя, отчество (при наличии) на русском языке, основной государственный регистрационный номер и дата внесения в единый государственный реестр индивидуальных предпринимателей записи о государственной регистрации физического лица в качестве индивидуального предпринимателя, идентификационный номер налогоплательщика - для индивидуальных предпринимателей</w:t>
      </w:r>
    </w:p>
    <w:p>
      <w:r>
        <w:rPr>
          <w:b/>
        </w:rPr>
        <w:t>Статья 7. Маркировка органической продукции</w:t>
      </w:r>
    </w:p>
    <w:p>
      <w:r>
        <w:rPr>
          <w:b/>
        </w:rPr>
        <w:t xml:space="preserve">1. </w:t>
      </w:r>
      <w:r>
        <w:t>Производители органической продукции после подтверждения соответствия производства органической продукции в соответствии со статьей 5 настоящего Федерального закона имеют право разместить являющуюся отличительным признаком органической продукции маркировку в виде комбинации надписей и графического изображения (знака) органической продукции единого образца на упаковке, потребительской и (или) транспортной таре органической продукции или на прикрепленных к ней либо помещенных в нее иных носителях информации</w:t>
      </w:r>
    </w:p>
    <w:p>
      <w:r>
        <w:rPr>
          <w:b/>
        </w:rPr>
        <w:t xml:space="preserve">2. </w:t>
      </w:r>
      <w:r>
        <w:t>Надписи, используемые для маркировки органической продукции, могут содержать слово "органический", его сокращения или слова, производные от этого слова, отдельно либо в сочетании с наименованием органической продукции, указание на то, что продукция получена методом органического производства, а также слова "биодинамический", "биологический", "экологический", "экологически чистый", "зеленый" или сходные по значению слова либо их сокращения либо обозначения "эко", "био" (с учетом ограничений, установленных настоящей статьей). Требования настоящей статьи не распространяются на маркировку отдельных видов продукции в следующих случаях</w:t>
      </w:r>
    </w:p>
    <w:p>
      <w:r>
        <w:rPr>
          <w:b/>
        </w:rPr>
        <w:t xml:space="preserve">3. </w:t>
      </w:r>
      <w:r>
        <w:t>Графическое изображение (знак) органической продукции единого образца должно обеспечивать возможность нанесения и считывания сведений о производителях органической продукции и видах производимой ими органической продукции, содержащихся в едином государственном реестре производителей органической продукции, с использованием технических средств</w:t>
      </w:r>
    </w:p>
    <w:p>
      <w:r>
        <w:rPr>
          <w:b/>
        </w:rPr>
        <w:t xml:space="preserve">4. </w:t>
      </w:r>
      <w:r>
        <w:t>Форма и порядок использования графического изображения (знака) органической продукции единого образца определяются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агропромышленного комплекса. (В редакции Федерального закона от 31.07.2025 № 349-ФЗ)</w:t>
      </w:r>
    </w:p>
    <w:p>
      <w:r>
        <w:rPr>
          <w:b/>
        </w:rPr>
        <w:t xml:space="preserve">5. </w:t>
      </w:r>
      <w:r>
        <w:t>В случае размещения маркировки, являющейся отличительным признаком органической продукции, на упаковке, потребительской, транспортной таре продукции, соответствие производства которой не подтверждено в соответствии со статьей 5 настоящего Федерального закона или действие сертификата соответствия производства которой приостановлено либо прекращено, производитель такой продукции, разместивший указанную маркировку, несет ответственность в соответствии с законодательством Российской Федерации</w:t>
      </w:r>
    </w:p>
    <w:p>
      <w:r>
        <w:rPr>
          <w:b/>
        </w:rPr>
        <w:t xml:space="preserve">2. </w:t>
      </w:r>
      <w:r>
        <w:t>если при формировании наименований отдельных видов продукции вне зависимости от способа ее производства техническими регламентами допускается использование обозначения "био"</w:t>
      </w:r>
    </w:p>
    <w:p>
      <w:r>
        <w:rPr>
          <w:b/>
        </w:rPr>
        <w:t xml:space="preserve">2. </w:t>
      </w:r>
      <w:r>
        <w:t>если слово "зеленый" используется в такой маркировке для обозначения цвета продукции или степени ее созревания</w:t>
      </w:r>
    </w:p>
    <w:p>
      <w:r>
        <w:rPr>
          <w:b/>
        </w:rPr>
        <w:t xml:space="preserve">2. </w:t>
      </w:r>
      <w:r>
        <w:t>если словосочетание "зеленый эталон" используется для маркировки сельскохозяйственной продукции, сельскохозяйственного сырья и продовольствия с улучшенными характеристиками. (Часть в редакции Федерального закона от 24.07.2023 № 367-ФЗ)</w:t>
      </w:r>
    </w:p>
    <w:p>
      <w:r>
        <w:rPr>
          <w:b/>
        </w:rPr>
        <w:t>Статья 8. Переход к органическому сельскому хозяйству и производству органической продукции</w:t>
      </w:r>
    </w:p>
    <w:p>
      <w:r>
        <w:rPr>
          <w:b/>
        </w:rPr>
        <w:t xml:space="preserve">1. </w:t>
      </w:r>
      <w:r>
        <w:t>При переходе к органическому сельскому хозяйству и производству органической продукции устанавливается переходный период, в течение которого обеспечивается внедрение правил ведения органического сельского хозяйства и производства органической продукции, установленных действующими в Российской Федерации национальными, межгосударственными и международными стандартами в сфере производства органической продукции</w:t>
      </w:r>
    </w:p>
    <w:p>
      <w:r>
        <w:rPr>
          <w:b/>
        </w:rPr>
        <w:t xml:space="preserve">2. </w:t>
      </w:r>
      <w:r>
        <w:t>Не допускается размещать маркировку органической продукции на упаковке, потребительской, транспортной таре сельскохозяйственной продукции, сырья и пищевых продуктов, произведенных в переходный период</w:t>
      </w:r>
    </w:p>
    <w:p>
      <w:r>
        <w:rPr>
          <w:b/>
        </w:rPr>
        <w:t>Статья 9. Государственная поддержка производителей органической продукции</w:t>
      </w:r>
    </w:p>
    <w:p>
      <w:r>
        <w:t>Государственная поддержка производителей органической продукции обеспечивается в порядке и формах, предусмотренных Федеральным законом от 29 декабря 2006 года № 264-ФЗ "О развитии сельского хозяйства".</w:t>
      </w:r>
    </w:p>
    <w:p>
      <w:r>
        <w:rPr>
          <w:b/>
        </w:rPr>
        <w:t>Статья 10. Информационное и методическое обеспечение в сфере производства органической продукции</w:t>
      </w:r>
    </w:p>
    <w:p>
      <w:r>
        <w:rPr>
          <w:b/>
        </w:rPr>
        <w:t xml:space="preserve">1. </w:t>
      </w:r>
      <w:r>
        <w:t>Федеральный орган исполнительной власти, осуществляющий функции по выработке государственной политики и нормативно-правовому регулированию в сфере агропромышленного комплекса, осуществляет информационное и методическое обеспечение в сфере производства органической продукции. (В редакции Федерального закона от 31.07.2025 № 349-ФЗ)</w:t>
      </w:r>
    </w:p>
    <w:p>
      <w:r>
        <w:rPr>
          <w:b/>
        </w:rPr>
        <w:t xml:space="preserve">2. </w:t>
      </w:r>
      <w:r>
        <w:t>Информационное и методическое обеспечение в сфере производства органической продукции включает в себя</w:t>
      </w:r>
    </w:p>
    <w:p>
      <w:r>
        <w:rPr>
          <w:b/>
        </w:rPr>
        <w:t xml:space="preserve">2. </w:t>
      </w:r>
      <w:r>
        <w:t>информирование о научных исследованиях и об экспериментальных разработках, касающихся способов, методов и технологий ведения органического сельского хозяйства и производства органической продукции</w:t>
      </w:r>
    </w:p>
    <w:p>
      <w:r>
        <w:rPr>
          <w:b/>
        </w:rPr>
        <w:t xml:space="preserve">2. </w:t>
      </w:r>
      <w:r>
        <w:t>организацию оказания консультационных услуг по вопросам, связанным с ведением органического сельского хозяйства и производством органической продукции, включая способы, методы, технологии ведения органического сельского хозяйства и производства органической продукции</w:t>
      </w:r>
    </w:p>
    <w:p>
      <w:r>
        <w:rPr>
          <w:b/>
        </w:rPr>
        <w:t>Статья 11. О внесении изменения в Федеральный закон "О землеустройстве"</w:t>
      </w:r>
    </w:p>
    <w:p>
      <w:r>
        <w:t>Часть первую статьи 12 Федерального закона от 18 июня 2001 года № 78-ФЗ "О землеустройстве" (Собрание законодательства Российской Федерации, 2001, № 26, ст. 2582) дополнить словами ", в том числе в органическом сельском хозяйстве".</w:t>
      </w:r>
    </w:p>
    <w:p>
      <w:r>
        <w:rPr>
          <w:b/>
        </w:rPr>
        <w:t>Статья 12. О внесении изменений в Федеральный закон "О развитии сельского хозяйства"</w:t>
      </w:r>
    </w:p>
    <w:p>
      <w:r>
        <w:t>Внести в Федеральный закон от 29 декабря 2006 года № 264-ФЗ "О развитии сельского хозяйства" (Собрание законодательства Российской Федерации, 2007, № 1, ст. 27; 2008, № 49, ст. 5748; 2009, № 14, ст. 1581; № 30, ст. 3735; 2011, № 31, ст. 4700; 2013, № 30, ст. 4069; 2015, № 1, ст. 20; № 7, ст. 1016) следующие изменения</w:t>
      </w:r>
    </w:p>
    <w:p>
      <w:r>
        <w:t>часть 1 статьи 3 после слов "сельскохозяйственной продукции" дополнить словами "(в том числе органической продукции)"</w:t>
      </w:r>
    </w:p>
    <w:p>
      <w:r>
        <w:t>часть 1 статьи 7 дополнить пунктом 13 следующего содержания: "13) развитие органического сельского хозяйства и поддержка производителей органической продукции."</w:t>
      </w:r>
    </w:p>
    <w:p>
      <w:r>
        <w:t>статью 13 дополнить словами ", а также на развитие органического сельского хозяйства"</w:t>
      </w:r>
    </w:p>
    <w:p>
      <w:r>
        <w:t>часть 3 статьи 17 дополнить пунктом 21 следующего содержания: "21) о состоянии развития органического сельского хозяйства и производства органической продукции;"</w:t>
      </w:r>
    </w:p>
    <w:p>
      <w:r>
        <w:rPr>
          <w:b/>
        </w:rPr>
        <w:t>Статья 13. Вступление в силу настоящего Федерального закона</w:t>
      </w:r>
    </w:p>
    <w:p>
      <w:r>
        <w:t>Настоящий Федеральный закон вступает в силу с 1 января 2020 года.</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