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531. Участие представителей работников в заседаниях коллегиального органа управления организации с правом совещательного голоса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