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 30, ст. 3128; 2006, № 1, ст. 10, 21; № 23, ст. 2380; № 31, ст. 3442; № 50, ст. 5279; № 52, ст. 5498; 2007, № 1, ст. 21; № 21, ст. 2455; № 31, ст. 4012; № 45, ст. 5417; № 46, ст. 5553; № 50, ст. 6237; 2008, № 20, ст. 2251, 2260; № 29, ст. 3418; № 30, ст. 3604, 3616; № 52, ст. 6236; 2009, № 1, ст. 17; № 29, ст. 3601; № 48, ст. 5711; № 52, ст. 6419; 2010, № 31, ст. 4195, 4209; № 48, ст. 6246; № 49, ст. 6410; 2011, № 13, ст. 1688; № 17, ст. 2310; № 27, ст. 3880; № 29, ст. 4281, 4291; № 30, ст. 4563, 4572, 4590, 4591, 4594, 4605; № 49, ст. 7015, 7042; № 50, ст. 7343; 2012, № 26, ст. 3446; № 30, ст. 4171; № 31, ст. 4322; № 47, ст. 6390; № 53, ст. 7614, 7619, 7643; 2013, № 9, ст. 873, 874; № 14, ст. 1651; № 23, ст. 2871; № 27, ст. 3477, 3480; № 30, ст. 4040, 4080; № 43, ст. 5452; № 52, ст. 6961, 6983; 2014, № 14, ст. 1557; № 16, ст. 1837; № 19, ст. 2336; № 26, ст. 3377, 3386, 3387; № 30, ст. 4218, 4220, 4225; № 42, ст. 5615; № 43, ст. 5799, 5804; № 48, ст. 6640; 2015, № 1, ст. 9, 11, 38, 52, 72, 86; № 17, ст. 2477; № 27, ст. 3967; № 29, ст. 4339, 4342, 4350, 4378, 4389; № 48, ст. 6705; 2016, № 1, ст. 22, 79; № 26, ст. 3867; № 27, ст. 4248, 4294, 4301, 4302, 4303, 4304, 4305, 4306; № 52, ст. 7494; 2017, № 11, ст. 1540; № 25, ст. 3595; № 27, ст. 3932; № 31, ст. 4740, 4766, 4767, 4771, 4829; 2018, № 1, ст. 26, 27, 39, 47, 90, 91; № 18, ст. 2559) следующие изменения: 1) в статье 1: а) пункт 1 после слова "реконструкции" дополнить словом ", сноса"; б) дополнить пунктом 144 следующего содержания: "144)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в) пункт 16 после слов "капитальный ремонт" дополнить словом ", снос"; г) в пункте 17 слова "капитального ремонта объектов" заменить словами "капитального ремонта, сноса объектов", после слов "капитальный ремонт" дополнить словом ", снос", после слов "капитальном ремонте" дополнить словом ", сносе"; д) в пункте 22 после слов "капитальном ремонте" дополнить словом ", сносе", после слов "капитальный ремонт" дополнить словом ", снос", после слов "капитального ремонта" дополнить словом ", сноса", слова "частью 22 статьи 52" заменить словами "частями 21 и 22 статьи 52, частями 5 и 6 статьи 5531"; е) пункт 30 после слов "капитального ремонта" дополнить словом ", сноса"; ж) дополнить пунктом 39 следующего содержания: "39)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2) в статье 4: а) часть 1 после слов "капитальному ремонту," дополнить словом "сносу,"; б) часть 2 после слов "зданий, сооружений," дополнить словами "сноса объектов капитального строительства,"; в) часть 4 после слов "капитального ремонта" дополнить словом ", сноса"; 3) статью 7 дополнить пунктом 7 следующего содержания: "7) 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 4) в статье 8: а) в части 1: в пункте 5 слова ", капитального ремонта" исключить; дополнить пунктом 51 следующего содержания: "51) 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 дополнить пунктом 11 следующего содержания: "11)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б) в части 2: в пункте 5 слова ", капитального ремонта" исключить; дополнить пунктом 51 следующего содержания: "51) 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 дополнить пунктом 7 следующего содержания: "7)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в) в части 3: в пункте 5 слова ", капитального ремонта" исключить; дополнить пунктом 51 следующего содержания: "51) направление уведомлений, предусмотренных пунктом 2 части 7, пунктом 3 части 8 статьи 511 и пунктом 5 части 19 статьи 55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 дополнить пунктом 12 следующего содержания: "12)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 5) статью 33 дополнить частью 7 следующего содержания: "7.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6) в статье 35: а) в части 2: пункт 2 после слова "застройки" дополнить словами "индивидуальными жилыми домами и", дополнить словами "блокированной застройки"; пункт 3 дополнить словами "блокированной застройки и многоквартирными домами"; в пункте 4 слово "жилыми" заменить словом "многоквартирными"; б) часть 6 после слов "жилые дома," дополнить словами "жилые дома блокированной застройки, многоквартирные дома,"; 7) статью 39 дополнить частью 111 следующего содержания: "111.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8) статью 40 дополнить частью 61 следующего содержания: "61.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9) в статье 48: а) часть 3 изложить в следующей редакции: "3.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 б) в части 12: в пункте 7 слова "или демонтажу" и слова "или демонтажа" исключить; пункт 11 после слов "капитальный ремонт" дополнить словом ", снос"; 10) в статье 49: а) в части 2: пункт 1 изложить в следующей редакции: "1) объекты индивидуального жилищного строительства, садовые дома;"; пункт 3 признать утратившим силу; б) в части 21 слова "в части 2" заменить словами "в пунктах 2 - 6 части 2", слова "объектов трубопроводного транспорта" заменить словом "трубопроводов"; в) дополнить частью 22 следующего содержания: "22. В случае, если объекты капитального строительства, указанные в пунктах 4 и 5 части 2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пунктах 4 и 5 части 2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г) дополнить частью 52 следующего содержания: "52.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части 5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части 5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части 5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части 5 настоящей статьи и действовавшим на дату поступления проектной документации на экспертизу."; 11) в статье 51: а) в подпункте "ж" пункта 3 части 7 слова "или демонтажу" исключить; б) части 9 - 92 признать утратившими силу; в) в части 10 слова "указанных в частях 7 и 9" заменить словами "указанных в части 7", слова "предусмотренные частями 7 и 9" заменить словами "предусмотренные частью 7"; г) в части 101 слова "или предусмотренного пунктом 4 части 9 настоящей статьи описания внешнего облика объекта индивидуального жилищного строительства" исключить; д) в части 102 третье предложение исключить; е) в пункте 2 части 11 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 ж) в части 111: в пункте 1 слово "приложенные" заменить словом "приложенный", слова "или описание внешнего облика объекта индивидуального жилищного строительства, предусмотренное пунктом 4 части 9 настоящей статьи," исключить; пункт 2 изложить в следующей редакции: "2)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з) в части 112 слова "или предусмотренного пунктом 4 части 9 настоящей статьи описания внешнего облика объекта индивидуального жилищного строительства рассматривает указанные" заменить словами "рассматривает указанный", слова "или описание внешнего облика объекта индивидуального жилищного строительства" исключить, слова "указанных раздела" заменить словами "указанного раздела", слова "или описания внешнего облика объекта индивидуального жилищного строительства" исключить; и) в части 13 слова "частями 7 и 9" заменить словами "частью 7", слова "частями 71 и 91" заменить словами "частью 71", слова "или описания внешнего облика объекта индивидуального жилищного строительства" исключить; к) часть 161 признать утратившей силу; л) в части 17: в пункте 1 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 "11) строительства, реконструкции объектов индивидуального жилищного строительства;"; м) в части 18 слова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и слова "или предусмотренное пунктом 4 части 9 настоящей статьи описание внешнего облика объекта индивидуального жилищного строительства" исключить; 12) дополнить статьей 511 следующего содержания: "Статья 511. Уведомление о планируемых строительстве или реконструкции объекта индивидуального жилищного строительства или садового дома 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 1) фамилия, имя, отчество (при наличии), место жительства застройщика, реквизиты документа, удостоверяющего личность (для физического лица); 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 3) кадастровый номер земельного участка (при его наличии), адрес или описание местоположения земельного участка; 4) сведения о праве застройщика на земельный участок, а также сведения о наличии прав иных лиц на земельный участок (при наличии таких лиц); 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 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8) почтовый адрес и (или) адрес электронной почты для связи с застройщиком; 9) способ направления застройщику уведомлений, предусмотренных пунктом 2 части 7 и пунктом 3 части 8 настоящей статьи.</w:t>
      </w:r>
    </w:p>
    <w:p>
      <w:r>
        <w:rPr>
          <w:b/>
        </w:rPr>
        <w:t xml:space="preserve">2. </w:t>
      </w:r>
      <w:r>
        <w:t>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3. </w:t>
      </w:r>
      <w:r>
        <w:t>К уведомлению о планируемом строительстве прилагаются</w:t>
      </w:r>
    </w:p>
    <w:p>
      <w:r>
        <w:rPr>
          <w:b/>
        </w:rPr>
        <w:t xml:space="preserve">4. </w:t>
      </w:r>
      <w:r>
        <w:t>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абзаце первом части 1 настоящей статьи, документы (их копии или сведения, содержащиеся в них), указанные в пункте 1 части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
        <w:rPr>
          <w:b/>
        </w:rPr>
        <w:t xml:space="preserve">5. </w:t>
      </w:r>
      <w: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
        <w:rPr>
          <w:b/>
        </w:rPr>
        <w:t xml:space="preserve">6. </w:t>
      </w:r>
      <w:r>
        <w:t>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
        <w:rPr>
          <w:b/>
        </w:rPr>
        <w:t xml:space="preserve">7. </w:t>
      </w:r>
      <w: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w:t>
      </w:r>
    </w:p>
    <w:p>
      <w:r>
        <w:rPr>
          <w:b/>
        </w:rPr>
        <w:t xml:space="preserve">8. </w:t>
      </w:r>
      <w: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
        <w:rPr>
          <w:b/>
        </w:rPr>
        <w:t xml:space="preserve">9. </w:t>
      </w:r>
      <w:r>
        <w:t>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
        <w:rPr>
          <w:b/>
        </w:rPr>
        <w:t xml:space="preserve">10. </w:t>
      </w:r>
      <w: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
        <w:rPr>
          <w:b/>
        </w:rPr>
        <w:t xml:space="preserve">11. </w:t>
      </w:r>
      <w:r>
        <w:t>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пунктом 4 части 10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
        <w:rPr>
          <w:b/>
        </w:rPr>
        <w:t xml:space="preserve">12. </w:t>
      </w:r>
      <w: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части 7 или пункте 3 части 8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
        <w:rPr>
          <w:b/>
        </w:rPr>
        <w:t xml:space="preserve">13. </w:t>
      </w:r>
      <w:r>
        <w:t>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настоящего Кодекса. При этом направление нового уведомления о планируемом строительстве не требуется</w:t>
      </w:r>
    </w:p>
    <w:p>
      <w:r>
        <w:rPr>
          <w:b/>
        </w:rPr>
        <w:t xml:space="preserve">14. </w:t>
      </w:r>
      <w:r>
        <w:t>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частями 4 - 13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15. </w:t>
      </w:r>
      <w:r>
        <w:t>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
        <w:rPr>
          <w:b/>
        </w:rPr>
        <w:t xml:space="preserve">62. </w:t>
      </w:r>
      <w:r>
        <w:t>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частью 3 статьи 5532 настоящего Кодекса</w:t>
      </w:r>
    </w:p>
    <w:p>
      <w:r>
        <w:rPr>
          <w:b/>
        </w:rPr>
        <w:t xml:space="preserve">63. </w:t>
      </w:r>
      <w:r>
        <w:t>Результаты проведенной проверки, указанные в части 62 настоящей статьи, могут быть обжалованы застройщиком в судебном порядке."; д) часть 8 после слова "надзора" дополнить словами ",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w:t>
      </w:r>
    </w:p>
    <w:p>
      <w:r>
        <w:rPr>
          <w:b/>
        </w:rPr>
        <w:t xml:space="preserve">16. </w:t>
      </w:r>
      <w:r>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511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r>
        <w:rPr>
          <w:b/>
        </w:rPr>
        <w:t xml:space="preserve">17. </w:t>
      </w:r>
      <w:r>
        <w:t>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
        <w:rPr>
          <w:b/>
        </w:rPr>
        <w:t xml:space="preserve">18. </w:t>
      </w:r>
      <w:r>
        <w:t>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19. </w:t>
      </w:r>
      <w: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
        <w:rPr>
          <w:b/>
        </w:rPr>
        <w:t xml:space="preserve">20. </w:t>
      </w:r>
      <w: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
        <w:rPr>
          <w:b/>
        </w:rPr>
        <w:t xml:space="preserve">21. </w:t>
      </w:r>
      <w:r>
        <w:t>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
        <w:rPr>
          <w:b/>
        </w:rPr>
        <w:t xml:space="preserve">3. </w:t>
      </w:r>
      <w: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
        <w:rPr>
          <w:b/>
        </w:rPr>
        <w:t xml:space="preserve">3. </w:t>
      </w:r>
      <w: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
        <w:rPr>
          <w:b/>
        </w:rPr>
        <w:t xml:space="preserve">3. </w:t>
      </w: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
        <w:rPr>
          <w:b/>
        </w:rPr>
        <w:t xml:space="preserve">3. </w:t>
      </w:r>
      <w: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
        <w:rPr>
          <w:b/>
        </w:rPr>
        <w:t xml:space="preserve">7. </w:t>
      </w:r>
      <w:r>
        <w:t>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
        <w:rPr>
          <w:b/>
        </w:rPr>
        <w:t xml:space="preserve">7. </w:t>
      </w:r>
      <w:r>
        <w:t>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8. </w:t>
      </w:r>
      <w:r>
        <w:t>в срок не более чем три рабочих дня со дня поступления этого уведомления при отсутствии оснований для его возврата, предусмотренных частью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
        <w:rPr>
          <w:b/>
        </w:rPr>
        <w:t xml:space="preserve">8. </w:t>
      </w:r>
      <w:r>
        <w:t>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
        <w:rPr>
          <w:b/>
        </w:rPr>
        <w:t xml:space="preserve">8. </w:t>
      </w:r>
      <w:r>
        <w:t>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
        <w:rPr>
          <w:b/>
        </w:rPr>
        <w:t xml:space="preserve">10. </w:t>
      </w:r>
      <w:r>
        <w:t>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
        <w:rPr>
          <w:b/>
        </w:rPr>
        <w:t xml:space="preserve">10. </w:t>
      </w:r>
      <w:r>
        <w:t>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
        <w:rPr>
          <w:b/>
        </w:rPr>
        <w:t xml:space="preserve">10. </w:t>
      </w:r>
      <w:r>
        <w:t>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
        <w:rPr>
          <w:b/>
        </w:rPr>
        <w:t xml:space="preserve">10. </w:t>
      </w:r>
      <w:r>
        <w:t>в срок, указанный в части 9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
        <w:rPr>
          <w:b/>
        </w:rPr>
        <w:t xml:space="preserve">12. </w:t>
      </w: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настоящей статьи</w:t>
      </w:r>
    </w:p>
    <w:p>
      <w:r>
        <w:rPr>
          <w:b/>
        </w:rPr>
        <w:t xml:space="preserve">12. </w:t>
      </w:r>
      <w: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настоящей статьи</w:t>
      </w:r>
    </w:p>
    <w:p>
      <w:r>
        <w:rPr>
          <w:b/>
        </w:rPr>
        <w:t xml:space="preserve">12. </w:t>
      </w:r>
      <w:r>
        <w:t>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пунктом 4 части 10 настоящей статьи</w:t>
      </w:r>
    </w:p>
    <w:p>
      <w:r>
        <w:rPr>
          <w:b/>
        </w:rPr>
        <w:t xml:space="preserve">15. </w:t>
      </w:r>
      <w:r>
        <w:t>в пункте 5 части 22 статьи 52 слова "физических лиц, осуществляющих строительство, реконструкцию, капитальный ремонт индивидуального жилого дома, а также" исключить</w:t>
      </w:r>
    </w:p>
    <w:p>
      <w:r>
        <w:rPr>
          <w:b/>
        </w:rPr>
        <w:t xml:space="preserve">15. </w:t>
      </w:r>
      <w:r>
        <w:t>в статье 53:</w:t>
      </w:r>
    </w:p>
    <w:p>
      <w:r>
        <w:rPr>
          <w:b/>
        </w:rPr>
        <w:t xml:space="preserve">15. </w:t>
      </w:r>
      <w:r>
        <w:t>в статье 54:</w:t>
      </w:r>
    </w:p>
    <w:p>
      <w:r>
        <w:rPr>
          <w:b/>
        </w:rPr>
        <w:t xml:space="preserve">15. </w:t>
      </w:r>
      <w:r>
        <w:t>часть 1 после слов "проектной документации" дополнить словами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w:t>
      </w:r>
    </w:p>
    <w:p>
      <w:r>
        <w:rPr>
          <w:b/>
        </w:rPr>
        <w:t xml:space="preserve">15. </w:t>
      </w:r>
      <w:r>
        <w:t>дополнить частью 71 следующего содержания: "71.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
        <w:rPr>
          <w:b/>
        </w:rPr>
        <w:t xml:space="preserve">15. </w:t>
      </w:r>
      <w:r>
        <w:t>в части 8 слова "может устанавливаться нормативными правовыми актами" заменить словами "устанавливается Правительством"</w:t>
      </w:r>
    </w:p>
    <w:p>
      <w:r>
        <w:rPr>
          <w:b/>
        </w:rPr>
        <w:t xml:space="preserve">15. </w:t>
      </w:r>
      <w:r>
        <w:t>дополнить частью 11 следующего содержания: "11. При строительстве, реконструкции объектов капитального строительства, не указанных в части 1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подпунктом "б" пункта 2, подпунктом "б" или "в" пункта 3 части 5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части 1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частями 61 и 62 настоящей статьи."</w:t>
      </w:r>
    </w:p>
    <w:p>
      <w:r>
        <w:rPr>
          <w:b/>
        </w:rPr>
        <w:t xml:space="preserve">15. </w:t>
      </w:r>
      <w:r>
        <w:t>в части 2: абзац первый после слова "надзора" дополнить словами "в отношении объектов капитального строительства, указанных в части 1 настоящей статьи,"; в пункте 1 слова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
        <w:rPr>
          <w:b/>
        </w:rPr>
        <w:t xml:space="preserve">15. </w:t>
      </w:r>
      <w:r>
        <w:t>в абзаце первом пункта 3 части 5 слова "в пункте 1" заменить словами "в пункте 2"</w:t>
      </w:r>
    </w:p>
    <w:p>
      <w:r>
        <w:rPr>
          <w:b/>
        </w:rPr>
        <w:t xml:space="preserve">15. </w:t>
      </w:r>
      <w:r>
        <w:t>дополнить частями 61 - 63 следующего содержания: "61. Предметом государственного строительного надзора в отношении объектов, указанных в части 11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r>
        <w:rPr>
          <w:b/>
        </w:rPr>
        <w:t xml:space="preserve">63. </w:t>
      </w:r>
      <w:r>
        <w:t>в статье 55:</w:t>
      </w:r>
    </w:p>
    <w:p>
      <w:r>
        <w:rPr>
          <w:b/>
        </w:rPr>
        <w:t xml:space="preserve">63. </w:t>
      </w:r>
      <w:r>
        <w:t>в части 3: пункт 5 признать утратившим силу; в пункте 6 слово "документ" заменить словом "акт", слова ", за исключением случаев осуществления строительства, реконструкции объектов индивидуального жилищного строительства" исключить; в пункте 9 слова "(в случае, если предусмотрено осуществление государственного строительного надзора)" заменить словами "(в случае, если предусмотрено осуществление государственного строительного надзора в соответствии с частью 1 статьи 54 настоящего Кодекса)", слова "технических регламентов и" исключить</w:t>
      </w:r>
    </w:p>
    <w:p>
      <w:r>
        <w:rPr>
          <w:b/>
        </w:rPr>
        <w:t xml:space="preserve">63. </w:t>
      </w:r>
      <w:r>
        <w:t>в части 5 слова ", за исключением случаев осуществления строительства, реконструкции объекта индивидуального жилищного строительства" исключить, после слов "государственный строительный надзор" дополнить словами "в соответствии с частью 1 статьи 54 настоящего Кодекса"</w:t>
      </w:r>
    </w:p>
    <w:p>
      <w:r>
        <w:rPr>
          <w:b/>
        </w:rPr>
        <w:t xml:space="preserve">63. </w:t>
      </w:r>
      <w:r>
        <w:t>пункт 4 части 6 изложить в следующей редакции: "4) несоответствие параметров построенного, реконструированного объекта капитального строительства проектной документации;"</w:t>
      </w:r>
    </w:p>
    <w:p>
      <w:r>
        <w:rPr>
          <w:b/>
        </w:rPr>
        <w:t xml:space="preserve">63. </w:t>
      </w:r>
      <w:r>
        <w:t>в части 7 слова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и слова "или предусмотренного пунктом 4 части 9 статьи 51 настоящего Кодекса описания внешнего облика объекта индивидуального жилищного строительства" исключить</w:t>
      </w:r>
    </w:p>
    <w:p>
      <w:r>
        <w:rPr>
          <w:b/>
        </w:rPr>
        <w:t xml:space="preserve">63. </w:t>
      </w:r>
      <w:r>
        <w:t>дополнить частями 15 - 21 следующего содержания: "15. Разрешение на ввод объекта в эксплуатацию не требуется в случае, если в соответствии с частью 17 статьи 51 настоящего Кодекса для строительства или реконструкции объекта не требуется выдача разрешения на строительство</w:t>
      </w:r>
    </w:p>
    <w:p>
      <w:r>
        <w:rPr>
          <w:b/>
        </w:rPr>
        <w:t xml:space="preserve">16. </w:t>
      </w:r>
      <w:r>
        <w:t>документы, предусмотренные пунктами 2 и 3 части 3 статьи 511 настоящего Кодекса</w:t>
      </w:r>
    </w:p>
    <w:p>
      <w:r>
        <w:rPr>
          <w:b/>
        </w:rPr>
        <w:t xml:space="preserve">16. </w:t>
      </w:r>
      <w:r>
        <w:t>технический план объекта индивидуального жилищного строительства или садового дома</w:t>
      </w:r>
    </w:p>
    <w:p>
      <w:r>
        <w:rPr>
          <w:b/>
        </w:rPr>
        <w:t xml:space="preserve">16. </w:t>
      </w:r>
      <w: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
        <w:rPr>
          <w:b/>
        </w:rPr>
        <w:t xml:space="preserve">19. </w:t>
      </w:r>
      <w:r>
        <w:t>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
        <w:rPr>
          <w:b/>
        </w:rPr>
        <w:t xml:space="preserve">19. </w:t>
      </w:r>
      <w:r>
        <w:t>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
        <w:rPr>
          <w:b/>
        </w:rPr>
        <w:t xml:space="preserve">19. </w:t>
      </w:r>
      <w:r>
        <w:t>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
        <w:rPr>
          <w:b/>
        </w:rPr>
        <w:t xml:space="preserve">19. </w:t>
      </w:r>
      <w:r>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
        <w:rPr>
          <w:b/>
        </w:rPr>
        <w:t xml:space="preserve">19. </w:t>
      </w:r>
      <w:r>
        <w:t>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20. </w:t>
      </w:r>
      <w: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
        <w:rPr>
          <w:b/>
        </w:rPr>
        <w:t xml:space="preserve">20. </w:t>
      </w:r>
      <w: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
        <w:rPr>
          <w:b/>
        </w:rPr>
        <w:t xml:space="preserve">20. </w:t>
      </w:r>
      <w: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
        <w:rPr>
          <w:b/>
        </w:rPr>
        <w:t xml:space="preserve">20. </w:t>
      </w:r>
      <w: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
        <w:rPr>
          <w:b/>
        </w:rPr>
        <w:t xml:space="preserve">21. </w:t>
      </w:r>
      <w:r>
        <w:t>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w:t>
      </w:r>
    </w:p>
    <w:p>
      <w:r>
        <w:rPr>
          <w:b/>
        </w:rPr>
        <w:t xml:space="preserve">21. </w:t>
      </w:r>
      <w:r>
        <w:t>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настоящей статьи</w:t>
      </w:r>
    </w:p>
    <w:p>
      <w:r>
        <w:rPr>
          <w:b/>
        </w:rPr>
        <w:t xml:space="preserve">21. </w:t>
      </w:r>
      <w:r>
        <w:t>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настоящей статьи."</w:t>
      </w:r>
    </w:p>
    <w:p>
      <w:r>
        <w:rPr>
          <w:b/>
        </w:rPr>
        <w:t xml:space="preserve">21. </w:t>
      </w:r>
      <w:r>
        <w:t>наименование главы 61 после слов "капитального ремонта" дополнить словом ", сноса"</w:t>
      </w:r>
    </w:p>
    <w:p>
      <w:r>
        <w:rPr>
          <w:b/>
        </w:rPr>
        <w:t xml:space="preserve">21. </w:t>
      </w:r>
      <w:r>
        <w:t>в статье 551:</w:t>
      </w:r>
    </w:p>
    <w:p>
      <w:r>
        <w:rPr>
          <w:b/>
        </w:rPr>
        <w:t xml:space="preserve">21. </w:t>
      </w:r>
      <w:r>
        <w:t>в статье 552:</w:t>
      </w:r>
    </w:p>
    <w:p>
      <w:r>
        <w:rPr>
          <w:b/>
        </w:rPr>
        <w:t xml:space="preserve">21. </w:t>
      </w:r>
      <w:r>
        <w:t>в статье 554:</w:t>
      </w:r>
    </w:p>
    <w:p>
      <w:r>
        <w:rPr>
          <w:b/>
        </w:rPr>
        <w:t xml:space="preserve">21. </w:t>
      </w:r>
      <w:r>
        <w:t>в статье 555:</w:t>
      </w:r>
    </w:p>
    <w:p>
      <w:r>
        <w:rPr>
          <w:b/>
        </w:rPr>
        <w:t xml:space="preserve">21. </w:t>
      </w:r>
      <w:r>
        <w:t>в статье 555-1:</w:t>
      </w:r>
    </w:p>
    <w:p>
      <w:r>
        <w:rPr>
          <w:b/>
        </w:rPr>
        <w:t xml:space="preserve">21. </w:t>
      </w:r>
      <w:r>
        <w:t>в статье 556:</w:t>
      </w:r>
    </w:p>
    <w:p>
      <w:r>
        <w:rPr>
          <w:b/>
        </w:rPr>
        <w:t xml:space="preserve">21. </w:t>
      </w:r>
      <w:r>
        <w:t>в статье 558:</w:t>
      </w:r>
    </w:p>
    <w:p>
      <w:r>
        <w:rPr>
          <w:b/>
        </w:rPr>
        <w:t xml:space="preserve">21. </w:t>
      </w:r>
      <w:r>
        <w:t>в статье 5513:</w:t>
      </w:r>
    </w:p>
    <w:p>
      <w:r>
        <w:rPr>
          <w:b/>
        </w:rPr>
        <w:t xml:space="preserve">21. </w:t>
      </w:r>
      <w:r>
        <w:t>часть 5 статьи 5514 после слов "капитального ремонта" дополнить словом ", сноса", после слов "капитальном ремонте" дополнить словом ", сносе"</w:t>
      </w:r>
    </w:p>
    <w:p>
      <w:r>
        <w:rPr>
          <w:b/>
        </w:rPr>
        <w:t xml:space="preserve">21. </w:t>
      </w:r>
      <w:r>
        <w:t>в статье 5515:</w:t>
      </w:r>
    </w:p>
    <w:p>
      <w:r>
        <w:rPr>
          <w:b/>
        </w:rPr>
        <w:t xml:space="preserve">21. </w:t>
      </w:r>
      <w:r>
        <w:t>в статье 5516:</w:t>
      </w:r>
    </w:p>
    <w:p>
      <w:r>
        <w:rPr>
          <w:b/>
        </w:rPr>
        <w:t xml:space="preserve">21. </w:t>
      </w:r>
      <w:r>
        <w:t>в части 2 статьи 5517:</w:t>
      </w:r>
    </w:p>
    <w:p>
      <w:r>
        <w:rPr>
          <w:b/>
        </w:rPr>
        <w:t xml:space="preserve">21. </w:t>
      </w:r>
      <w:r>
        <w:t>в части 8 статьи 5520:</w:t>
      </w:r>
    </w:p>
    <w:p>
      <w:r>
        <w:rPr>
          <w:b/>
        </w:rPr>
        <w:t xml:space="preserve">21. </w:t>
      </w:r>
      <w:r>
        <w:t>подпункт "б" пункта 91 части 3 статьи 5522 после слов "строительного подряда," дополнить словами "по договору подряда на осуществление сноса,"</w:t>
      </w:r>
    </w:p>
    <w:p>
      <w:r>
        <w:rPr>
          <w:b/>
        </w:rPr>
        <w:t xml:space="preserve">21. </w:t>
      </w:r>
      <w:r>
        <w:t>дополнить главой 64 следующего содержания: "Глава 64. Снос объектов капитального строительства</w:t>
      </w:r>
    </w:p>
    <w:p>
      <w:r>
        <w:rPr>
          <w:b/>
        </w:rPr>
        <w:t xml:space="preserve">21. </w:t>
      </w:r>
      <w:r>
        <w:t>наименование после слов "капитального ремонта" дополнить словом ", сноса"</w:t>
      </w:r>
    </w:p>
    <w:p>
      <w:r>
        <w:rPr>
          <w:b/>
        </w:rPr>
        <w:t xml:space="preserve">21. </w:t>
      </w:r>
      <w:r>
        <w:t>пункт 2 части 1 после слов "капитального ремонта" дополнить словом ", сноса"</w:t>
      </w:r>
    </w:p>
    <w:p>
      <w:r>
        <w:rPr>
          <w:b/>
        </w:rPr>
        <w:t xml:space="preserve">21. </w:t>
      </w:r>
      <w:r>
        <w:t>часть 2 после слов "капитального ремонта" дополнить словом ", сноса"</w:t>
      </w:r>
    </w:p>
    <w:p>
      <w:r>
        <w:rPr>
          <w:b/>
        </w:rPr>
        <w:t xml:space="preserve">21. </w:t>
      </w:r>
      <w:r>
        <w:t>часть 23 после слов "капитального ремонта" дополнить словом ", сноса"</w:t>
      </w:r>
    </w:p>
    <w:p>
      <w:r>
        <w:rPr>
          <w:b/>
        </w:rPr>
        <w:t xml:space="preserve">21. </w:t>
      </w:r>
      <w:r>
        <w:t>пункт 1 части 5 после слова "строительство," дополнить словами "снос объектов капитального строительства (далее - саморегулируемая организация, основанная на членстве лиц, осуществляющих строительство),"</w:t>
      </w:r>
    </w:p>
    <w:p>
      <w:r>
        <w:rPr>
          <w:b/>
        </w:rPr>
        <w:t xml:space="preserve">21. </w:t>
      </w:r>
      <w:r>
        <w:t>в пункте 1 части 3 после слов "строительного подряда," дополнить словами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после слова "строительство," дополнить словами "снос объектов капитального строительства,", слова "строительство и" заменить словами "строительство, снос объектов капитального строительства и"</w:t>
      </w:r>
    </w:p>
    <w:p>
      <w:r>
        <w:rPr>
          <w:b/>
        </w:rPr>
        <w:t xml:space="preserve">21. </w:t>
      </w:r>
      <w:r>
        <w:t>часть 4 после слов "строительного подряда" дополнить словами ", договоров подряда на осуществление сноса"</w:t>
      </w:r>
    </w:p>
    <w:p>
      <w:r>
        <w:rPr>
          <w:b/>
        </w:rPr>
        <w:t xml:space="preserve">21. </w:t>
      </w:r>
      <w:r>
        <w:t>часть 5 после слов "капитального ремонта" дополнить словом ", сноса", после слов "капитальный ремонт" дополнить словом ", снос"</w:t>
      </w:r>
    </w:p>
    <w:p>
      <w:r>
        <w:rPr>
          <w:b/>
        </w:rPr>
        <w:t xml:space="preserve">21. </w:t>
      </w:r>
      <w:r>
        <w:t>пункт 2 части 7 после слов "строительного подряда" дополнить словами ", договоров подряда на осуществление сноса"</w:t>
      </w:r>
    </w:p>
    <w:p>
      <w:r>
        <w:rPr>
          <w:b/>
        </w:rPr>
        <w:t xml:space="preserve">21. </w:t>
      </w:r>
      <w:r>
        <w:t>пункт 2 части 2 после слов "строительного подряда," дополнить словами "договора подряда на осуществление сноса,"</w:t>
      </w:r>
    </w:p>
    <w:p>
      <w:r>
        <w:rPr>
          <w:b/>
        </w:rPr>
        <w:t xml:space="preserve">21. </w:t>
      </w:r>
      <w:r>
        <w:t>часть 5 после слов "капитального ремонта" дополнить словом ", сноса"</w:t>
      </w:r>
    </w:p>
    <w:p>
      <w:r>
        <w:rPr>
          <w:b/>
        </w:rPr>
        <w:t xml:space="preserve">21. </w:t>
      </w:r>
      <w:r>
        <w:t>в части 6: пункт 1 после слов "капитальный ремонт" дополнить словом ", снос"; пункт 2 после слов "капитальному ремонту" дополнить словом ", сносу"</w:t>
      </w:r>
    </w:p>
    <w:p>
      <w:r>
        <w:rPr>
          <w:b/>
        </w:rPr>
        <w:t xml:space="preserve">21. </w:t>
      </w:r>
      <w:r>
        <w:t>часть 7 после слов "капитальному ремонту" дополнить словом ", сносу", дополнить словами ", договора подряда на осуществление сноса"</w:t>
      </w:r>
    </w:p>
    <w:p>
      <w:r>
        <w:rPr>
          <w:b/>
        </w:rPr>
        <w:t xml:space="preserve">21. </w:t>
      </w:r>
      <w:r>
        <w:t>часть 8 после слов "капитальный ремонт" дополнить словом ", снос"</w:t>
      </w:r>
    </w:p>
    <w:p>
      <w:r>
        <w:rPr>
          <w:b/>
        </w:rPr>
        <w:t xml:space="preserve">21. </w:t>
      </w:r>
      <w:r>
        <w:t>часть 9 после слов "капитальному ремонту" дополнить словом ", сносу"</w:t>
      </w:r>
    </w:p>
    <w:p>
      <w:r>
        <w:rPr>
          <w:b/>
        </w:rPr>
        <w:t xml:space="preserve">21. </w:t>
      </w:r>
      <w:r>
        <w:t>в части 1 слова "капитального ремонта" заменить словами "капитальному ремонту, сносу"</w:t>
      </w:r>
    </w:p>
    <w:p>
      <w:r>
        <w:rPr>
          <w:b/>
        </w:rPr>
        <w:t xml:space="preserve">21. </w:t>
      </w:r>
      <w:r>
        <w:t>часть 4 после слов "капитальному ремонту" дополнить словом ", сносу"</w:t>
      </w:r>
    </w:p>
    <w:p>
      <w:r>
        <w:rPr>
          <w:b/>
        </w:rPr>
        <w:t xml:space="preserve">21. </w:t>
      </w:r>
      <w:r>
        <w:t>в части 5: в пункте 1 слово "объектов" заменить словом "объекта", дополнить словами ", проекта организации работ по сносу объекта капитального строительства"; в пункте 2 слово "объектов" заменить словом "объекта", дополнить словами ", оперативное планирование, координация и организация сноса объекта капитального строительства"; пункт 3 после слов "капитальному ремонту" дополнить словом ", сносу"</w:t>
      </w:r>
    </w:p>
    <w:p>
      <w:r>
        <w:rPr>
          <w:b/>
        </w:rPr>
        <w:t xml:space="preserve">21. </w:t>
      </w:r>
      <w:r>
        <w:t>пункт 2 части 6 после слов "капитальный ремонт" дополнить словом ", снос"</w:t>
      </w:r>
    </w:p>
    <w:p>
      <w:r>
        <w:rPr>
          <w:b/>
        </w:rPr>
        <w:t xml:space="preserve">21. </w:t>
      </w:r>
      <w:r>
        <w:t>пункт 4 части 9 после слов "капитального ремонта" дополнить словом ", сноса"</w:t>
      </w:r>
    </w:p>
    <w:p>
      <w:r>
        <w:rPr>
          <w:b/>
        </w:rPr>
        <w:t xml:space="preserve">21. </w:t>
      </w:r>
      <w:r>
        <w:t>пункт 2 части 11 после слов "капитальному ремонту" дополнить словом ", сносу"</w:t>
      </w:r>
    </w:p>
    <w:p>
      <w:r>
        <w:rPr>
          <w:b/>
        </w:rPr>
        <w:t xml:space="preserve">21. </w:t>
      </w:r>
      <w:r>
        <w:t>пункт 1 части 2 после слов "строительного подряда" дополнить словами ", договоров подряда на осуществление сноса"</w:t>
      </w:r>
    </w:p>
    <w:p>
      <w:r>
        <w:rPr>
          <w:b/>
        </w:rPr>
        <w:t xml:space="preserve">21. </w:t>
      </w:r>
      <w:r>
        <w:t>пункт 1 части 7 после слов "строительного подряда" дополнить словами ", договоров подряда на осуществление сноса"</w:t>
      </w:r>
    </w:p>
    <w:p>
      <w:r>
        <w:rPr>
          <w:b/>
        </w:rPr>
        <w:t xml:space="preserve">21. </w:t>
      </w:r>
      <w:r>
        <w:t>пункт 2 части 9 после слов "капитального ремонта" дополнить словом ", сноса"</w:t>
      </w:r>
    </w:p>
    <w:p>
      <w:r>
        <w:rPr>
          <w:b/>
        </w:rPr>
        <w:t xml:space="preserve">21. </w:t>
      </w:r>
      <w:r>
        <w:t>пункт 2 части 11 после слов "строительного подряда" дополнить словами ", договоров подряда на осуществление сноса"</w:t>
      </w:r>
    </w:p>
    <w:p>
      <w:r>
        <w:rPr>
          <w:b/>
        </w:rPr>
        <w:t xml:space="preserve">21. </w:t>
      </w:r>
      <w:r>
        <w:t>наименование после слов "капитальный ремонт" дополнить словом ", снос"</w:t>
      </w:r>
    </w:p>
    <w:p>
      <w:r>
        <w:rPr>
          <w:b/>
        </w:rPr>
        <w:t xml:space="preserve">21. </w:t>
      </w:r>
      <w:r>
        <w:t>часть 1 после слов "капитальный ремонт" дополнить словом ", снос", после слов "строительного подряда," дополнить словами "по договору подряда на осуществление сноса,", после слов "капитального ремонта" дополнить словом ", сноса"</w:t>
      </w:r>
    </w:p>
    <w:p>
      <w:r>
        <w:rPr>
          <w:b/>
        </w:rPr>
        <w:t xml:space="preserve">21. </w:t>
      </w:r>
      <w:r>
        <w:t>часть 2 после слов "капитальный ремонт" дополнить словом ", снос"</w:t>
      </w:r>
    </w:p>
    <w:p>
      <w:r>
        <w:rPr>
          <w:b/>
        </w:rPr>
        <w:t xml:space="preserve">21. </w:t>
      </w:r>
      <w:r>
        <w:t>в части 3: абзац первый после слов "капитальный ремонт" дополнить словом ", снос", после слов "строительного подряда," дополнить словами "по договору подряда на осуществление сноса,"; пункт 2 после слов "строительного подряда," дополнить словами "договоров подряда на осуществление сноса,"</w:t>
      </w:r>
    </w:p>
    <w:p>
      <w:r>
        <w:rPr>
          <w:b/>
        </w:rPr>
        <w:t xml:space="preserve">21. </w:t>
      </w:r>
      <w:r>
        <w:t>часть 4 после слов "строительного подряда," дополнить словами "договорам подряда на осуществление сноса,"</w:t>
      </w:r>
    </w:p>
    <w:p>
      <w:r>
        <w:rPr>
          <w:b/>
        </w:rPr>
        <w:t xml:space="preserve">21. </w:t>
      </w:r>
      <w:r>
        <w:t>часть 6 после слов "строительного подряда" дополнить словами ", договоров подряда на осуществление сноса"</w:t>
      </w:r>
    </w:p>
    <w:p>
      <w:r>
        <w:rPr>
          <w:b/>
        </w:rPr>
        <w:t xml:space="preserve">21. </w:t>
      </w:r>
      <w:r>
        <w:t>часть 7 после слов "строительного подряда," дополнить словами "договорам подряда на осуществление сноса,"</w:t>
      </w:r>
    </w:p>
    <w:p>
      <w:r>
        <w:rPr>
          <w:b/>
        </w:rPr>
        <w:t xml:space="preserve">21. </w:t>
      </w:r>
      <w:r>
        <w:t>часть 8 после слов "капитальный ремонт" дополнить словом ", снос", после слов "строительного подряда," дополнить словами "договору подряда на осуществление сноса,"</w:t>
      </w:r>
    </w:p>
    <w:p>
      <w:r>
        <w:rPr>
          <w:b/>
        </w:rPr>
        <w:t xml:space="preserve">21. </w:t>
      </w:r>
      <w:r>
        <w:t>в части 2: пункт 1 после слов "капитальному ремонту" дополнить словом ", сносу"; пункт 2 после слов "строительного подряда," дополнить словами "договорам подряда на осуществление сноса,"</w:t>
      </w:r>
    </w:p>
    <w:p>
      <w:r>
        <w:rPr>
          <w:b/>
        </w:rPr>
        <w:t xml:space="preserve">21. </w:t>
      </w:r>
      <w:r>
        <w:t>часть 3 после слов "капитальным ремонтом" дополнить словом ", сносом"</w:t>
      </w:r>
    </w:p>
    <w:p>
      <w:r>
        <w:rPr>
          <w:b/>
        </w:rPr>
        <w:t xml:space="preserve">21. </w:t>
      </w:r>
      <w:r>
        <w:t>часть 5 после слов "строительного подряда," дополнить словами "договорам подряда на осуществление сноса,"</w:t>
      </w:r>
    </w:p>
    <w:p>
      <w:r>
        <w:rPr>
          <w:b/>
        </w:rPr>
        <w:t xml:space="preserve">21. </w:t>
      </w:r>
      <w:r>
        <w:t>часть 6 после слов "строительного подряда," дополнить словами "договорам подряда на осуществление сноса,"</w:t>
      </w:r>
    </w:p>
    <w:p>
      <w:r>
        <w:rPr>
          <w:b/>
        </w:rPr>
        <w:t xml:space="preserve">21. </w:t>
      </w:r>
      <w:r>
        <w:t>часть 7 после слов "строительного подряда," дополнить словами "договорам подряда на осуществление сноса,"</w:t>
      </w:r>
    </w:p>
    <w:p>
      <w:r>
        <w:rPr>
          <w:b/>
        </w:rPr>
        <w:t xml:space="preserve">21. </w:t>
      </w:r>
      <w:r>
        <w:t>часть 8 после слов "строительного подряда," дополнить словами "договорам подряда на осуществление сноса,"</w:t>
      </w:r>
    </w:p>
    <w:p>
      <w:r>
        <w:rPr>
          <w:b/>
        </w:rPr>
        <w:t xml:space="preserve">21. </w:t>
      </w:r>
      <w:r>
        <w:t>часть 10 после слов "строительного подряда," дополнить словами "договорам подряда на осуществление сноса,"</w:t>
      </w:r>
    </w:p>
    <w:p>
      <w:r>
        <w:rPr>
          <w:b/>
        </w:rPr>
        <w:t xml:space="preserve">21. </w:t>
      </w:r>
      <w:r>
        <w:t>часть 1 после слов "капитальному ремонту" дополнить словом ", сносу"</w:t>
      </w:r>
    </w:p>
    <w:p>
      <w:r>
        <w:rPr>
          <w:b/>
        </w:rPr>
        <w:t xml:space="preserve">21. </w:t>
      </w:r>
      <w:r>
        <w:t>часть 2 после слов "капитальный ремонт" дополнить словом ", снос", после слов "строительного подряда," дополнить словами "договорами подряда на осуществление сноса,"</w:t>
      </w:r>
    </w:p>
    <w:p>
      <w:r>
        <w:rPr>
          <w:b/>
        </w:rPr>
        <w:t xml:space="preserve">21. </w:t>
      </w:r>
      <w:r>
        <w:t>в части 2 слова "или по договорам строительного подряда," заменить словами ", договорам строительного подряда или договорам подряда на осуществление сноса,"</w:t>
      </w:r>
    </w:p>
    <w:p>
      <w:r>
        <w:rPr>
          <w:b/>
        </w:rPr>
        <w:t xml:space="preserve">21. </w:t>
      </w:r>
      <w:r>
        <w:t>часть 3 после слов "строительного подряда" дополнить словами ", договоров подряда на осуществление сноса"</w:t>
      </w:r>
    </w:p>
    <w:p>
      <w:r>
        <w:rPr>
          <w:b/>
        </w:rPr>
        <w:t xml:space="preserve">21. </w:t>
      </w:r>
      <w:r>
        <w:t>пункт 3 части 5 после слов "строительного подряда," дополнить словами "договору подряда на осуществление сноса,"</w:t>
      </w:r>
    </w:p>
    <w:p>
      <w:r>
        <w:rPr>
          <w:b/>
        </w:rPr>
        <w:t xml:space="preserve">21. </w:t>
      </w:r>
      <w:r>
        <w:t>часть 7 после слов "капитальному ремонту" дополнить словом ", сносу"</w:t>
      </w:r>
    </w:p>
    <w:p>
      <w:r>
        <w:rPr>
          <w:b/>
        </w:rPr>
        <w:t xml:space="preserve">21. </w:t>
      </w:r>
      <w:r>
        <w:t>в части 8 слова "или договора строительного подряда" заменить словами ", договору строительного подряда или договору подряда на осуществление сноса"</w:t>
      </w:r>
    </w:p>
    <w:p>
      <w:r>
        <w:rPr>
          <w:b/>
        </w:rPr>
        <w:t xml:space="preserve">21. </w:t>
      </w:r>
      <w:r>
        <w:t>в части 12: абзац первый после слов "капитального ремонта" дополнить словом ", сноса"; пункт 1 после слова "реконструкцию" дополнить словами "(в том числе снос объекта капитального строительства, его частей в процессе строительства, реконструкции)"; дополнить пунктом 6 следующего содержания: "6)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
        <w:rPr>
          <w:b/>
        </w:rPr>
        <w:t xml:space="preserve">21. </w:t>
      </w:r>
      <w:r>
        <w:t>абзац первый части 13 после слов "капитального ремонта" дополнить словом ", сноса", после слов "строительного подряда" дополнить словами ", договоров подряда на осуществление сноса"</w:t>
      </w:r>
    </w:p>
    <w:p>
      <w:r>
        <w:rPr>
          <w:b/>
        </w:rPr>
        <w:t xml:space="preserve">21. </w:t>
      </w:r>
      <w:r>
        <w:t>пункт 2 после слов "капитальный ремонт" дополнить словом ", снос", после слов "строительного подряда," дополнить словами "по договору подряда на осуществление сноса,"</w:t>
      </w:r>
    </w:p>
    <w:p>
      <w:r>
        <w:rPr>
          <w:b/>
        </w:rPr>
        <w:t xml:space="preserve">21. </w:t>
      </w:r>
      <w:r>
        <w:t>пункт 4 после слов "строительного подряда," дополнить словами "по договору подряда на осуществление сноса,"</w:t>
      </w:r>
    </w:p>
    <w:p>
      <w:r>
        <w:rPr>
          <w:b/>
        </w:rPr>
        <w:t xml:space="preserve">21. </w:t>
      </w:r>
      <w:r>
        <w:t>пункт 5 после слов "строительного подряда," дополнить словами "по договорам подряда на осуществление сноса,"</w:t>
      </w:r>
    </w:p>
    <w:p>
      <w:r>
        <w:rPr>
          <w:b/>
        </w:rPr>
        <w:t xml:space="preserve">21. </w:t>
      </w:r>
      <w:r>
        <w:t>пункт 1 после слов "капитального ремонта" дополнить словом ", сноса"</w:t>
      </w:r>
    </w:p>
    <w:p>
      <w:r>
        <w:rPr>
          <w:b/>
        </w:rPr>
        <w:t xml:space="preserve">21. </w:t>
      </w:r>
      <w:r>
        <w:t>пункт 3 после слов "капитального ремонта" дополнить словом ", сноса"</w:t>
      </w:r>
    </w:p>
    <w:p>
      <w:r>
        <w:rPr>
          <w:b/>
        </w:rPr>
        <w:t xml:space="preserve">21. </w:t>
      </w:r>
      <w:r>
        <w:t>пункт 7 после слов "капитального ремонта" дополнить словом ", сноса"</w:t>
      </w:r>
    </w:p>
    <w:p>
      <w:r>
        <w:rPr>
          <w:b/>
        </w:rPr>
        <w:t xml:space="preserve">21. </w:t>
      </w:r>
      <w:r>
        <w:t>пункт 10 после слов "капитальному ремонту" дополнить словом ", сносу"</w:t>
      </w:r>
    </w:p>
    <w:p>
      <w:r>
        <w:rPr>
          <w:b/>
        </w:rPr>
        <w:t>Статья 55.30. Общие положения о сносе объектов капитального строительства</w:t>
      </w:r>
    </w:p>
    <w:p>
      <w:r>
        <w:rPr>
          <w:b/>
        </w:rPr>
        <w:t xml:space="preserve">1. </w:t>
      </w:r>
      <w:r>
        <w:t>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
        <w:rPr>
          <w:b/>
        </w:rPr>
        <w:t xml:space="preserve">2. </w:t>
      </w:r>
      <w:r>
        <w:t>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частями 3 и 8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
        <w:rPr>
          <w:b/>
        </w:rPr>
        <w:t xml:space="preserve">3. </w:t>
      </w:r>
      <w:r>
        <w:t>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
        <w:rPr>
          <w:b/>
        </w:rPr>
        <w:t xml:space="preserve">4. </w:t>
      </w:r>
      <w:r>
        <w:t>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
        <w:rPr>
          <w:b/>
        </w:rPr>
        <w:t xml:space="preserve">5. </w:t>
      </w:r>
      <w:r>
        <w:t>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
        <w:rPr>
          <w:b/>
        </w:rPr>
        <w:t xml:space="preserve">6. </w:t>
      </w:r>
      <w:r>
        <w:t>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части 2 статьи 83 настоящего Кодекса, застройщик или технический заказчик обеспечивает подготовку сметы на снос объекта капитального строительства</w:t>
      </w:r>
    </w:p>
    <w:p>
      <w:r>
        <w:rPr>
          <w:b/>
        </w:rPr>
        <w:t xml:space="preserve">7. </w:t>
      </w:r>
      <w:r>
        <w:t>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
        <w:rPr>
          <w:b/>
        </w:rPr>
        <w:t xml:space="preserve">8. </w:t>
      </w:r>
      <w:r>
        <w:t>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w:t>
      </w:r>
    </w:p>
    <w:p>
      <w:r>
        <w:rPr>
          <w:b/>
        </w:rPr>
        <w:t>Статья 55.31. Осуществление сноса объекта капитального строительства</w:t>
      </w:r>
    </w:p>
    <w:p>
      <w:r>
        <w:rPr>
          <w:b/>
        </w:rPr>
        <w:t xml:space="preserve">1. </w:t>
      </w:r>
      <w:r>
        <w:t>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
        <w:rPr>
          <w:b/>
        </w:rPr>
        <w:t xml:space="preserve">2. </w:t>
      </w:r>
      <w:r>
        <w:t>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
        <w:rPr>
          <w:b/>
        </w:rPr>
        <w:t xml:space="preserve">3. </w:t>
      </w:r>
      <w:r>
        <w:t>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
        <w:rPr>
          <w:b/>
        </w:rPr>
        <w:t xml:space="preserve">4. </w:t>
      </w:r>
      <w:r>
        <w:t>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
        <w:rPr>
          <w:b/>
        </w:rPr>
        <w:t xml:space="preserve">5. </w:t>
      </w:r>
      <w:r>
        <w:t>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
        <w:rPr>
          <w:b/>
        </w:rPr>
        <w:t xml:space="preserve">6. </w:t>
      </w:r>
      <w:r>
        <w:t>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
        <w:rPr>
          <w:b/>
        </w:rPr>
        <w:t xml:space="preserve">7. </w:t>
      </w:r>
      <w:r>
        <w:t>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
        <w:rPr>
          <w:b/>
        </w:rPr>
        <w:t xml:space="preserve">8. </w:t>
      </w:r>
      <w:r>
        <w:t>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
        <w:rPr>
          <w:b/>
        </w:rPr>
        <w:t xml:space="preserve">9. </w:t>
      </w:r>
      <w:r>
        <w:t>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
        <w:rPr>
          <w:b/>
        </w:rPr>
        <w:t xml:space="preserve">10. </w:t>
      </w:r>
      <w:r>
        <w:t>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w:t>
      </w:r>
    </w:p>
    <w:p>
      <w:r>
        <w:rPr>
          <w:b/>
        </w:rPr>
        <w:t xml:space="preserve">11. </w:t>
      </w:r>
      <w:r>
        <w:t>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части 10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части 10 настоящей статьи, данный орган местного самоуправления запрашивает их у заявителя</w:t>
      </w:r>
    </w:p>
    <w:p>
      <w:r>
        <w:rPr>
          <w:b/>
        </w:rPr>
        <w:t xml:space="preserve">12. </w:t>
      </w:r>
      <w:r>
        <w:t>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
        <w:rPr>
          <w:b/>
        </w:rPr>
        <w:t xml:space="preserve">13. </w:t>
      </w:r>
      <w:r>
        <w:t>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14. </w:t>
      </w:r>
      <w:r>
        <w:t>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
        <w:rPr>
          <w:b/>
        </w:rPr>
        <w:t xml:space="preserve">6. </w:t>
      </w:r>
      <w:r>
        <w:t>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
        <w:rPr>
          <w:b/>
        </w:rPr>
        <w:t xml:space="preserve">6. </w:t>
      </w:r>
      <w:r>
        <w:t>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
        <w:rPr>
          <w:b/>
        </w:rPr>
        <w:t xml:space="preserve">6. </w:t>
      </w:r>
      <w:r>
        <w:t>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
        <w:rPr>
          <w:b/>
        </w:rPr>
        <w:t xml:space="preserve">6. </w:t>
      </w:r>
      <w:r>
        <w:t>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
        <w:rPr>
          <w:b/>
        </w:rPr>
        <w:t xml:space="preserve">6. </w:t>
      </w:r>
      <w:r>
        <w:t>лиц, осуществляющих снос объектов, указанных в пунктах 1 - 3 части 17 статьи 51 настоящего Кодекса</w:t>
      </w:r>
    </w:p>
    <w:p>
      <w:r>
        <w:rPr>
          <w:b/>
        </w:rPr>
        <w:t xml:space="preserve">9. </w:t>
      </w:r>
      <w:r>
        <w:t>фамилия, имя, отчество (при наличии), место жительства застройщика, реквизиты документа, удостоверяющего личность (для физического лица)</w:t>
      </w:r>
    </w:p>
    <w:p>
      <w:r>
        <w:rPr>
          <w:b/>
        </w:rPr>
        <w:t xml:space="preserve">9. </w:t>
      </w:r>
      <w:r>
        <w:t>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
        <w:rPr>
          <w:b/>
        </w:rPr>
        <w:t xml:space="preserve">9. </w:t>
      </w:r>
      <w:r>
        <w:t>кадастровый номер земельного участка (при наличии), адрес или описание местоположения земельного участка</w:t>
      </w:r>
    </w:p>
    <w:p>
      <w:r>
        <w:rPr>
          <w:b/>
        </w:rPr>
        <w:t xml:space="preserve">9. </w:t>
      </w:r>
      <w:r>
        <w:t>сведения о праве застройщика на земельный участок, а также сведения о наличии прав иных лиц на земельный участок (при наличии таких лиц)</w:t>
      </w:r>
    </w:p>
    <w:p>
      <w:r>
        <w:rPr>
          <w:b/>
        </w:rPr>
        <w:t xml:space="preserve">9. </w:t>
      </w:r>
      <w:r>
        <w:t>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
        <w:rPr>
          <w:b/>
        </w:rPr>
        <w:t xml:space="preserve">9. </w:t>
      </w:r>
      <w: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
        <w:rPr>
          <w:b/>
        </w:rPr>
        <w:t xml:space="preserve">9. </w:t>
      </w:r>
      <w:r>
        <w:t>почтовый адрес и (или) адрес электронной почты для связи с застройщиком или техническим заказчиком</w:t>
      </w:r>
    </w:p>
    <w:p>
      <w:r>
        <w:rPr>
          <w:b/>
        </w:rPr>
        <w:t xml:space="preserve">10. </w:t>
      </w:r>
      <w:r>
        <w:t>результаты и материалы обследования объекта капитального строительства</w:t>
      </w:r>
    </w:p>
    <w:p>
      <w:r>
        <w:rPr>
          <w:b/>
        </w:rPr>
        <w:t xml:space="preserve">10. </w:t>
      </w:r>
      <w:r>
        <w:t>проект организации работ по сносу объекта капитального строительства</w:t>
      </w:r>
    </w:p>
    <w:p>
      <w:r>
        <w:rPr>
          <w:b/>
        </w:rPr>
        <w:t>Статья 55.32. Особенности сноса самовольных построек или приведения их в соответствие с установленными требованиями</w:t>
      </w:r>
    </w:p>
    <w:p>
      <w:r>
        <w:rPr>
          <w:b/>
        </w:rPr>
        <w:t xml:space="preserve">1. </w:t>
      </w:r>
      <w:r>
        <w:t>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статьей 222 Гражданского кодекса Российской Федерации</w:t>
      </w:r>
    </w:p>
    <w:p>
      <w:r>
        <w:rPr>
          <w:b/>
        </w:rPr>
        <w:t xml:space="preserve">2. </w:t>
      </w:r>
      <w:r>
        <w:t>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
        <w:rPr>
          <w:b/>
        </w:rPr>
        <w:t xml:space="preserve">3. </w:t>
      </w:r>
      <w:r>
        <w:t>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4. </w:t>
      </w:r>
      <w:r>
        <w:t>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
        <w:rPr>
          <w:b/>
        </w:rPr>
        <w:t xml:space="preserve">5. </w:t>
      </w:r>
      <w:r>
        <w:t>В случае, если лица, указанные в части 4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
        <w:rPr>
          <w:b/>
        </w:rPr>
        <w:t xml:space="preserve">6. </w:t>
      </w:r>
      <w:r>
        <w:t>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
        <w:rPr>
          <w:b/>
        </w:rPr>
        <w:t xml:space="preserve">7. </w:t>
      </w:r>
      <w:r>
        <w:t>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
        <w:rPr>
          <w:b/>
        </w:rPr>
        <w:t xml:space="preserve">8. </w:t>
      </w:r>
      <w:r>
        <w:t>В случае, если в установленный срок лицами, указанными в части 6 настоящей статьи, не выполнены обязанности, предусмотренные частью 11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
        <w:rPr>
          <w:b/>
        </w:rPr>
        <w:t xml:space="preserve">9. </w:t>
      </w:r>
      <w:r>
        <w:t>В случае, если принято решение о сносе самовольной постройки или ее приведении в соответствие с установленными требованиями, лица, указанные в части 6 настоящей статьи, а в случаях, предусмотренных частями 7 и 13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
        <w:rPr>
          <w:b/>
        </w:rPr>
        <w:t xml:space="preserve">10. </w:t>
      </w:r>
      <w:r>
        <w:t>Снос самовольной постройки осуществляется в соответствии со статьями 5530 и 5531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настоящего Кодекса</w:t>
      </w:r>
    </w:p>
    <w:p>
      <w:r>
        <w:rPr>
          <w:b/>
        </w:rPr>
        <w:t xml:space="preserve">11. </w:t>
      </w:r>
      <w:r>
        <w:t>Лица, указанные в части 6 настоящей статьи, обязаны</w:t>
      </w:r>
    </w:p>
    <w:p>
      <w:r>
        <w:rPr>
          <w:b/>
        </w:rPr>
        <w:t xml:space="preserve">12. </w:t>
      </w:r>
      <w:r>
        <w:t>В случае, если указанными в части 6 настоящей статьи лицами в установленные сроки не выполнены обязанности, предусмотренные частью 11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
        <w:rPr>
          <w:b/>
        </w:rPr>
        <w:t xml:space="preserve">13. </w:t>
      </w:r>
      <w:r>
        <w:t>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
        <w:rPr>
          <w:b/>
        </w:rPr>
        <w:t xml:space="preserve">14. </w:t>
      </w:r>
      <w:r>
        <w:t>В течение двух месяцев со дня истечения сроков, указанных соответственно в пунктах 1 - 3 части 13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
        <w:rPr>
          <w:b/>
        </w:rPr>
        <w:t xml:space="preserve">15. </w:t>
      </w:r>
      <w:r>
        <w:t>В случаях, предусмотренных пунктами 2 и 3 части 13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части 6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
        <w:rPr>
          <w:b/>
        </w:rPr>
        <w:t xml:space="preserve">2. </w:t>
      </w:r>
      <w:r>
        <w:t>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
        <w:rPr>
          <w:b/>
        </w:rPr>
        <w:t xml:space="preserve">2. </w:t>
      </w:r>
      <w:r>
        <w:t>обратиться в суд с иском о сносе самовольной постройки или ее приведении в соответствие с установленными требованиями</w:t>
      </w:r>
    </w:p>
    <w:p>
      <w:r>
        <w:rPr>
          <w:b/>
        </w:rPr>
        <w:t xml:space="preserve">2. </w:t>
      </w:r>
      <w:r>
        <w:t>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
        <w:rPr>
          <w:b/>
        </w:rPr>
        <w:t xml:space="preserve">5. </w:t>
      </w:r>
      <w:r>
        <w:t>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
        <w:rPr>
          <w:b/>
        </w:rPr>
        <w:t xml:space="preserve">5. </w:t>
      </w:r>
      <w:r>
        <w:t>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
        <w:rPr>
          <w:b/>
        </w:rPr>
        <w:t xml:space="preserve">5. </w:t>
      </w:r>
      <w:r>
        <w:t>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
        <w:rPr>
          <w:b/>
        </w:rPr>
        <w:t xml:space="preserve">11. </w:t>
      </w:r>
      <w:r>
        <w:t>осуществить снос самовольной постройки в случае, если принято решение о сносе самовольной постройки, в срок, установленный указанным решением</w:t>
      </w:r>
    </w:p>
    <w:p>
      <w:r>
        <w:rPr>
          <w:b/>
        </w:rPr>
        <w:t xml:space="preserve">11. </w:t>
      </w:r>
      <w:r>
        <w:t>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
        <w:rPr>
          <w:b/>
        </w:rPr>
        <w:t xml:space="preserve">11. </w:t>
      </w:r>
      <w:r>
        <w:t>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
        <w:rPr>
          <w:b/>
        </w:rPr>
        <w:t xml:space="preserve">12. </w:t>
      </w:r>
      <w:r>
        <w:t>направляет в течение семи рабочих дней со дня истечения срока, предусмотренного частью 11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
        <w:rPr>
          <w:b/>
        </w:rPr>
        <w:t xml:space="preserve">12. </w:t>
      </w:r>
      <w:r>
        <w:t>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пунктом 3 части 13 настоящей статьи</w:t>
      </w:r>
    </w:p>
    <w:p>
      <w:r>
        <w:rPr>
          <w:b/>
        </w:rPr>
        <w:t xml:space="preserve">12. </w:t>
      </w:r>
      <w:r>
        <w:t>обращается в течение шести месяцев со дня истечения срока, предусмотренного частью 11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пунктом 3 части 13 настоящей статьи</w:t>
      </w:r>
    </w:p>
    <w:p>
      <w:r>
        <w:rPr>
          <w:b/>
        </w:rPr>
        <w:t xml:space="preserve">13. </w:t>
      </w:r>
      <w:r>
        <w:t>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w:t>
      </w:r>
    </w:p>
    <w:p>
      <w:r>
        <w:rPr>
          <w:b/>
        </w:rPr>
        <w:t xml:space="preserve">13. </w:t>
      </w:r>
      <w:r>
        <w:t>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
        <w:rPr>
          <w:b/>
        </w:rPr>
        <w:t xml:space="preserve">13. </w:t>
      </w:r>
      <w:r>
        <w:t>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
        <w:rPr>
          <w:b/>
        </w:rP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
        <w:rPr>
          <w:b/>
        </w:rPr>
        <w:t xml:space="preserve">1. </w:t>
      </w:r>
      <w:r>
        <w:t>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
        <w:rPr>
          <w:b/>
        </w:rPr>
        <w:t xml:space="preserve">2. </w:t>
      </w:r>
      <w:r>
        <w:t>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
        <w:rPr>
          <w:b/>
        </w:rPr>
        <w:t xml:space="preserve">3. </w:t>
      </w:r>
      <w:r>
        <w:t>Указанное в части 2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
        <w:rPr>
          <w:b/>
        </w:rPr>
        <w:t xml:space="preserve">4. </w:t>
      </w:r>
      <w:r>
        <w:t>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части 2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
        <w:rPr>
          <w:b/>
        </w:rPr>
        <w:t xml:space="preserve">4. </w:t>
      </w:r>
      <w:r>
        <w:t>в части 5 статьи 56:</w:t>
      </w:r>
    </w:p>
    <w:p>
      <w:r>
        <w:rPr>
          <w:b/>
        </w:rPr>
        <w:t xml:space="preserve">4. </w:t>
      </w:r>
      <w:r>
        <w:t>предусмотренное пунктом 4 части 3 статьи 511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
        <w:rPr>
          <w:b/>
        </w:rPr>
        <w:t xml:space="preserve">4. </w:t>
      </w:r>
      <w:r>
        <w:t>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и 19 статьи 55 настоящего Кодекса</w:t>
      </w:r>
    </w:p>
    <w:p>
      <w:r>
        <w:rPr>
          <w:b/>
        </w:rPr>
        <w:t xml:space="preserve">4. </w:t>
      </w:r>
      <w:r>
        <w:t>уведомление о планируемом сносе объекта капитального строительства</w:t>
      </w:r>
    </w:p>
    <w:p>
      <w:r>
        <w:rPr>
          <w:b/>
        </w:rPr>
        <w:t xml:space="preserve">4. </w:t>
      </w:r>
      <w:r>
        <w:t>результаты и материалы обследования объекта капитального строительства, подлежащего сносу</w:t>
      </w:r>
    </w:p>
    <w:p>
      <w:r>
        <w:rPr>
          <w:b/>
        </w:rPr>
        <w:t xml:space="preserve">4. </w:t>
      </w:r>
      <w:r>
        <w:t>проект организации работ по сносу объекта капитального строительства</w:t>
      </w:r>
    </w:p>
    <w:p>
      <w:r>
        <w:rPr>
          <w:b/>
        </w:rPr>
        <w:t xml:space="preserve">4. </w:t>
      </w:r>
      <w:r>
        <w:t>уведомление о завершении сноса объекта капитального строительства;"</w:t>
      </w:r>
    </w:p>
    <w:p>
      <w:r>
        <w:rPr>
          <w:b/>
        </w:rPr>
        <w:t xml:space="preserve">4. </w:t>
      </w:r>
      <w:r>
        <w:t>статью 573 дополнить частью 31 следующего содержания: "31.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
        <w:rPr>
          <w:b/>
        </w:rPr>
        <w:t xml:space="preserve">4. </w:t>
      </w:r>
      <w:r>
        <w:t>в статье 60:</w:t>
      </w:r>
    </w:p>
    <w:p>
      <w:r>
        <w:rPr>
          <w:b/>
        </w:rPr>
        <w:t xml:space="preserve">4. </w:t>
      </w:r>
      <w:r>
        <w:t>в статье 601:</w:t>
      </w:r>
    </w:p>
    <w:p>
      <w:r>
        <w:rPr>
          <w:b/>
        </w:rPr>
        <w:t xml:space="preserve">4. </w:t>
      </w:r>
      <w:r>
        <w:t>часть 8 статьи 62 после слова "строительство," дополнить словами "лицо, осуществляющее снос,"</w:t>
      </w:r>
    </w:p>
    <w:p>
      <w:r>
        <w:rPr>
          <w:b/>
        </w:rPr>
        <w:t xml:space="preserve">4. </w:t>
      </w:r>
      <w:r>
        <w:t>в пункте 3 слова ", или схема планировочной организации земельного участка с обозначением места размещения объекта индивидуального жилищного строительства" исключить</w:t>
      </w:r>
    </w:p>
    <w:p>
      <w:r>
        <w:rPr>
          <w:b/>
        </w:rPr>
        <w:t xml:space="preserve">4. </w:t>
      </w:r>
      <w:r>
        <w:t>в пункте 31 слова "или предусмотренное пунктом 4 части 9 статьи 51 настоящего Кодекса описание внешнего облика объекта индивидуального жилищного строительства" исключить, слово "указанных" заменить словом "указанного", слова "или описания внешнего облика объекта индивидуального жилищного строительства" исключить, слова "об их" заменить словами "о его"</w:t>
      </w:r>
    </w:p>
    <w:p>
      <w:r>
        <w:rPr>
          <w:b/>
        </w:rPr>
        <w:t xml:space="preserve">4. </w:t>
      </w:r>
      <w:r>
        <w:t>пункт 9 изложить в следующей редакции: "9) акт, предусмотренный пунктом 6 части 3 статьи 55 настоящего Кодекса;"</w:t>
      </w:r>
    </w:p>
    <w:p>
      <w:r>
        <w:rPr>
          <w:b/>
        </w:rPr>
        <w:t xml:space="preserve">4. </w:t>
      </w:r>
      <w:r>
        <w:t>дополнить пунктами 121 - 127 следующего содержания: "121)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статьей 511 настоящего Кодекса</w:t>
      </w:r>
    </w:p>
    <w:p>
      <w:r>
        <w:rPr>
          <w:b/>
        </w:rPr>
        <w:t xml:space="preserve">4. </w:t>
      </w:r>
      <w:r>
        <w:t>наименование после слова "строительстве" дополнить словом ", сносе"</w:t>
      </w:r>
    </w:p>
    <w:p>
      <w:r>
        <w:rPr>
          <w:b/>
        </w:rPr>
        <w:t xml:space="preserve">4. </w:t>
      </w:r>
      <w:r>
        <w:t>абзац первый части 1 после слов "эксплуатации здания, сооружения" дополнить словами ", требований безопасности при сносе здания, сооружения"</w:t>
      </w:r>
    </w:p>
    <w:p>
      <w:r>
        <w:rPr>
          <w:b/>
        </w:rPr>
        <w:t xml:space="preserve">4. </w:t>
      </w:r>
      <w:r>
        <w:t>часть 3 после слов "такого объекта" дополнить словами ", требований безопасности при сносе такого объекта"</w:t>
      </w:r>
    </w:p>
    <w:p>
      <w:r>
        <w:rPr>
          <w:b/>
        </w:rPr>
        <w:t xml:space="preserve">4. </w:t>
      </w:r>
      <w:r>
        <w:t>часть 4 после слов "эксплуатации здания, сооружения" дополнить словами ", требований безопасности при сносе здания, сооружения"</w:t>
      </w:r>
    </w:p>
    <w:p>
      <w:r>
        <w:rPr>
          <w:b/>
        </w:rPr>
        <w:t xml:space="preserve">4. </w:t>
      </w:r>
      <w:r>
        <w:t>в части 5: абзац первый после слов "эксплуатации здания, сооружения," дополнить словами "требований безопасности при сносе здания, сооружения,"; пункт 1 после слов "капитальному ремонту" дополнить словом ", сносу"; пункт 11 после слов "капитальном ремонте" дополнить словом ", сносе"; пункт 2 после слов "капитальному ремонту" дополнить словом ", сносу"; пункт 21 после слов "капитальному ремонту" дополнить словом ", сносу"</w:t>
      </w:r>
    </w:p>
    <w:p>
      <w:r>
        <w:rPr>
          <w:b/>
        </w:rPr>
        <w:t xml:space="preserve">4. </w:t>
      </w:r>
      <w:r>
        <w:t>часть 6 после слов "капитального строительства," дополнить словами "требований безопасности при сносе объекта капитального строительства,"</w:t>
      </w:r>
    </w:p>
    <w:p>
      <w:r>
        <w:rPr>
          <w:b/>
        </w:rPr>
        <w:t xml:space="preserve">4. </w:t>
      </w:r>
      <w:r>
        <w:t>часть 9 после слов "эксплуатации здания, сооружения" дополнить словами ", требований безопасности при сносе здания, сооружения"</w:t>
      </w:r>
    </w:p>
    <w:p>
      <w:r>
        <w:rPr>
          <w:b/>
        </w:rPr>
        <w:t xml:space="preserve">4. </w:t>
      </w:r>
      <w:r>
        <w:t>наименование после слов "строительного подряда," дополнить словами "договору подряда на осуществление сноса,"</w:t>
      </w:r>
    </w:p>
    <w:p>
      <w:r>
        <w:rPr>
          <w:b/>
        </w:rPr>
        <w:t xml:space="preserve">4. </w:t>
      </w:r>
      <w:r>
        <w:t>абзац первый части 1 после слов "строительного подряда," дополнить словами "договору подряда на осуществление сноса,"</w:t>
      </w:r>
    </w:p>
    <w:p>
      <w:r>
        <w:rPr>
          <w:b/>
        </w:rPr>
        <w:t xml:space="preserve">4. </w:t>
      </w:r>
      <w:r>
        <w:t>в части 2: пункт 1 после слов "строительного подряда," дополнить словами "договора подряда на осуществление сноса,"; пункт 2 после слов "капитальном ремонте" дополнить словом ", сносе"</w:t>
      </w:r>
    </w:p>
    <w:p>
      <w:r>
        <w:rPr>
          <w:b/>
        </w:rPr>
        <w:t xml:space="preserve">4. </w:t>
      </w:r>
      <w:r>
        <w:t>часть 3 после слов "строительного подряда," дополнить словами "договору подряда на осуществление сноса,", после слов "капитальном ремонте" дополнить словом ", сносе"</w:t>
      </w:r>
    </w:p>
    <w:p>
      <w:r>
        <w:rPr>
          <w:b/>
        </w:rPr>
        <w:t xml:space="preserve">4. </w:t>
      </w:r>
      <w:r>
        <w:t>часть 4 после слов "строительного подряда," дополнить словами "договору подряда на осуществление сноса,", после слов "капитальном ремонте" дополнить словом ", сносе"</w:t>
      </w:r>
    </w:p>
    <w:p>
      <w:r>
        <w:rPr>
          <w:b/>
        </w:rPr>
        <w:t xml:space="preserve">4. </w:t>
      </w:r>
      <w:r>
        <w:t>часть 5 после слов "строительного подряда," дополнить словами "договору подряда на осуществление сноса,", после слов "капитальном ремонте" дополнить словом ", сносе"</w:t>
      </w:r>
    </w:p>
    <w:p>
      <w:r>
        <w:rPr>
          <w:b/>
        </w:rPr>
        <w:t>Статья 2</w:t>
      </w:r>
    </w:p>
    <w:p>
      <w:r>
        <w:t>Статью 33 Федерального закона от 14 марта 1995 года № 33-ФЗ "Об особо охраняемых природных территориях" (Собрание законодательства Российской Федерации, 1995, № 12, ст. 1024; 2011, № 30, ст. 4590; 2013, № 52, ст. 6971; 2014, № 42, ст. 5615) дополнить пунктом 6 следующего содержания: "6. В случае, если по результатам проведенной проверки в рамках осуществления государственного надзора или муниципального контроля в области охраны и использования особо охраняемых природных территорий должностным лицом органа государственной власти или органа местного самоуправления, осуществляющих указанные государственный надзор или муниципальный контроль, либо должностным лицом государственного учреждения, осуществляющего управление особо охраняемыми природными территориями федерального или регионального значения, являющимся государственным инспектором в области охраны окружающей среды, выявлен факт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особо охраняемой природной территории, режим особой охраны которых не допускает размещение объекта капитального строительства, соответствующее лицо в срок не позднее пяти рабочих дней со дня окончания данной проверки направляет в орган местного самоуправления поселения, городского округа по месту нахождения земельного участка или в случае нахождения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данной проверки могут быть обжалованы в судебном порядке.".</w:t>
      </w:r>
    </w:p>
    <w:p>
      <w:r>
        <w:rPr>
          <w:b/>
        </w:rPr>
        <w:t>Статья 3</w:t>
      </w:r>
    </w:p>
    <w:p>
      <w:r>
        <w:t>(Статья утратила силу - Федеральный закон от 21.12.2021 № 414-ФЗ)</w:t>
      </w:r>
    </w:p>
    <w:p>
      <w:r>
        <w:rPr>
          <w:b/>
        </w:rPr>
        <w:t>Статья 4</w:t>
      </w:r>
    </w:p>
    <w:p>
      <w:r>
        <w:t>Внести в Земельный кодекс Российской Федерации (Собрание законодательства Российской Федерации, 2001, № 44, ст. 4147; 2004, № 52, ст. 5276; 2005, № 1, ст. 17; 2006, № 27, ст. 2880; № 52, ст. 5498; 2007, № 21, ст. 2455; № 46, ст. 5553; 2008, № 20, ст. 2251; № 29, ст. 3418; № 30, ст. 3597, 3616; 2009, № 1, ст. 19; 2011, № 1, ст. 54; № 27, ст. 3880; № 30, ст. 4590, 4594, 4605; № 50, ст. 7359; 2012, № 26, ст. 3446; 2013, № 23, ст. 2881; № 27, ст. 3477; 2014, № 26, ст. 3377; № 30, ст. 4218, 4225, 4235; 2015, № 1, ст. 52; № 10, ст. 1418; № 27, ст. 3997; № 29, ст. 4339, 4350, 4378; 2016, № 18, ст. 2495; № 22, ст. 3097; № 26, ст. 3890; № 27, ст. 4267, 4268, 4269, 4282, 4287, 4294, 4298, 4306; 2017, № 27, ст. 3938; № 31, ст. 4765, 4766, 4829; 2018, № 1, ст. 90; № 27, ст. 3947, 3954; № 28, ст. 4139, 4149) следующие изменения: 1) пункт 4 статьи 112 дополнить подпунктом 5 следующего содержания: "5) образование земельных участков, на которых расположены самовольные постройки в соответствии с пунктом 5 статьи 46, пунктом 62 статьи 54, пунктом 2 статьи 541 настоящего Кодекса."; 2) подпункт 5 пункта 2 статьи 396 дополнить словами ", пунктом 5 статьи 46 настоящего Кодекса"; 3) в статье 398: а) дополнить пунктом 71 следующего содержания: "71.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б) пункт 9 дополнить предложением следующего содержания: "В случае, предусмотренном пунктом 71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4) статью 3910 дополнить пунктом 31 следующего содержания: "31.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5) в статье 3911: а) подпункт 8 пункта 8 дополнить словами ",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б) пункт 21 дополнить подпунктами 12 - 14 следующего содержания: "12)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6) подпункт 4 статьи 3916 дополнить словами ",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7) абзац седьмой статьи 42 дополнить словами ",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 8) подпункт 1 пункта 2 статьи 45 дополнить абзацем следующего содержания: "создании или возведении на земельном участке самовольной постройки либо невыполнении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9) статью 46 дополнить пунктами 4 - 7 следующего содержания: "4. Аренда земельного участка, находящегося в государственной или муниципальной собственности, по основанию, указанному в абзаце седьмом подпункта 1 пункта 2 статьи 45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пунктом 71 статьи 398 или подпунктами 12 - 14 пункта 21 статьи 3911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статьей 392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пунктах 5 и 7 настоящей статьи.</w:t>
      </w:r>
    </w:p>
    <w:p>
      <w:r>
        <w:rPr>
          <w:b/>
        </w:rPr>
        <w:t xml:space="preserve">5. </w:t>
      </w:r>
      <w:r>
        <w:t>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в срок, не превышающий четырех месяцев со дня поступления предусмотренного пунктом 4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
        <w:rPr>
          <w:b/>
        </w:rPr>
        <w:t xml:space="preserve">6. </w:t>
      </w:r>
      <w:r>
        <w:t>В случае прекращения аренды земельного участка в соответствии с пунктами 4 и 5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
        <w:rPr>
          <w:b/>
        </w:rPr>
        <w:t xml:space="preserve">7. </w:t>
      </w:r>
      <w:r>
        <w:t>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пунктом 4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
        <w:rPr>
          <w:b/>
        </w:rPr>
        <w:t xml:space="preserve">62. </w:t>
      </w:r>
      <w:r>
        <w:t>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пункте 61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
        <w:rPr>
          <w:b/>
        </w:rPr>
        <w:t xml:space="preserve">63. </w:t>
      </w:r>
      <w:r>
        <w:t>Решение об изъятии земельного участка в соответствии с пунктом 61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
        <w:rPr>
          <w:b/>
        </w:rPr>
        <w:t xml:space="preserve">2. </w:t>
      </w:r>
      <w:r>
        <w:t>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частью 11 статьи 5532 Градостроительного кодекса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
        <w:rPr>
          <w:b/>
        </w:rPr>
        <w:t xml:space="preserve">3. </w:t>
      </w:r>
      <w:r>
        <w:t>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
        <w:rPr>
          <w:b/>
        </w:rPr>
        <w:t xml:space="preserve">4. </w:t>
      </w:r>
      <w:r>
        <w:t>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законом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законом "Об оценочной деятельности в Российской Федерации"</w:t>
      </w:r>
    </w:p>
    <w:p>
      <w:r>
        <w:rPr>
          <w:b/>
        </w:rPr>
        <w:t xml:space="preserve">5. </w:t>
      </w:r>
      <w:r>
        <w:t>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
        <w:rPr>
          <w:b/>
        </w:rPr>
        <w:t xml:space="preserve">6. </w:t>
      </w:r>
      <w:r>
        <w:t>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пунктом 5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
        <w:rPr>
          <w:b/>
        </w:rPr>
        <w:t xml:space="preserve">7. </w:t>
      </w:r>
      <w:r>
        <w:t>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
        <w:rPr>
          <w:b/>
        </w:rPr>
        <w:t xml:space="preserve">8. </w:t>
      </w:r>
      <w:r>
        <w:t>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пунктом 9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
        <w:rPr>
          <w:b/>
        </w:rPr>
        <w:t xml:space="preserve">9. </w:t>
      </w:r>
      <w:r>
        <w:t>Срок, устанавливаемый для исполнения обязательств по сносу самовольной постройки или представлению в орган местного самоуправления, указанный в пункте 8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
        <w:rPr>
          <w:b/>
        </w:rPr>
        <w:t xml:space="preserve">10. </w:t>
      </w:r>
      <w:r>
        <w:t>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
        <w:rPr>
          <w:b/>
        </w:rPr>
        <w:t xml:space="preserve">11. </w:t>
      </w:r>
      <w:r>
        <w:t>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статьи 238 Гражданского кодекса Российской Федерации</w:t>
      </w:r>
    </w:p>
    <w:p>
      <w:r>
        <w:rPr>
          <w:b/>
        </w:rPr>
        <w:t xml:space="preserve">12. </w:t>
      </w:r>
      <w:r>
        <w:t>В случаях, предусмотренных пунктами 10 и 11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
        <w:rPr>
          <w:b/>
        </w:rPr>
        <w:t xml:space="preserve">13. </w:t>
      </w:r>
      <w:r>
        <w:t>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
        <w:rPr>
          <w:b/>
        </w:rPr>
        <w:t xml:space="preserve">7. </w:t>
      </w:r>
      <w:r>
        <w:t>в статье 54:</w:t>
      </w:r>
    </w:p>
    <w:p>
      <w:r>
        <w:rPr>
          <w:b/>
        </w:rPr>
        <w:t xml:space="preserve">7. </w:t>
      </w:r>
      <w:r>
        <w:t>в пункте 1 слова "пункте 2" заменить словами "пунктах 2, 61 и 62"</w:t>
      </w:r>
    </w:p>
    <w:p>
      <w:r>
        <w:rPr>
          <w:b/>
        </w:rPr>
        <w:t xml:space="preserve">7. </w:t>
      </w:r>
      <w:r>
        <w:t>дополнить пунктами 61 - 63 следующего содержания: "61.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статьей 392 настоящего Кодекса, об изъятии земельного участка. Исполнительный орган государственной власти или орган местного самоуправления, предусмотренные статьей 392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частью 11 статьи 5532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пунктами 62 и 63 настоящей статьи</w:t>
      </w:r>
    </w:p>
    <w:p>
      <w:r>
        <w:rPr>
          <w:b/>
        </w:rPr>
        <w:t xml:space="preserve">63. </w:t>
      </w:r>
      <w:r>
        <w:t>дополнить статьей 541 следующего содержания: "Статья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
        <w:rPr>
          <w:b/>
        </w:rPr>
        <w:t xml:space="preserve">10. </w:t>
      </w:r>
      <w:r>
        <w:t>публичные торги по продаже земельного участка, указанного в пункте 1 настоящей статьи, на условиях, предусмотренных пунктом 5 настоящей статьи, признаны несостоявшимися</w:t>
      </w:r>
    </w:p>
    <w:p>
      <w:r>
        <w:rPr>
          <w:b/>
        </w:rPr>
        <w:t xml:space="preserve">10. </w:t>
      </w:r>
      <w:r>
        <w:t>публичные торги по продаже земельного участка, указанного в пункте 1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
        <w:rPr>
          <w:b/>
        </w:rPr>
        <w:t xml:space="preserve">13. </w:t>
      </w:r>
      <w:r>
        <w:t>статью 71 дополнить пунктом 101 следующего содержания: "101.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
        <w:rPr>
          <w:b/>
        </w:rPr>
        <w:t xml:space="preserve">13. </w:t>
      </w:r>
      <w:r>
        <w:t>статью 72 дополнить пунктом 9 следующего содержания: "9.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
        <w:rPr>
          <w:b/>
        </w:rPr>
        <w:t>Статья 5</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2006, № 1, ст. 10; 2012, № 47, ст. 6390; 2014, № 43, ст. 5799; 2016, № 1, ст. 79) следующие изменения</w:t>
      </w:r>
    </w:p>
    <w:p>
      <w:r>
        <w:t>статью 11 дополнить пунктом 9 следующего содержания: "9. В случае, если по результатам проведенной проверки в рамках осуществления государственного надзора в области охраны объектов культурного наследия должностным лицом органа охраны объектов культурного наследия выявлен факт размещения объекта капитального строительства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 требований градостроительных регламентов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установленных для этих территорий особых режимов использования земель, требований к осуществлению деятельности в границах территории достопримечательного места,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в судебном порядке."</w:t>
      </w:r>
    </w:p>
    <w:p>
      <w:r>
        <w:t>в статье 60: а) в пункте 9 слова "или предусмотренного пунктом 4 части 9 статьи 51 Градостроительного кодекса Российской Федерации описания внешнего облика объекта индивидуального жилищного строительства рассматривает указанные" заменить словами "рассматривает указанный", слова "или описание внешнего облика объекта индивидуального жилищного строительства" исключить, слово "указанных" заменить словом "указанного", слова "или описания внешнего облика объекта индивидуального жилищного строительства" исключить; б) в пункте 10 слова "строительство, указанных" заменить словами "строительство, указанного", слова "или описания внешнего облика объекта индивидуального жилищного строительства" исключить; в) в пункте 11 слова "заказчиком указанных" заменить словами "заказчиком указанного", слова "или описания внешнего облика объекта индивидуального жилищного строительства" исключить, слова "указанных раздела" заменить словами "указанного раздела"; г) дополнить пунктом 13 следующего содержания: "13. Региональный орган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планируемых строительстве или реконструкции объекта индивидуального жилищного строительства или садового дома и описания внешнего облика объекта индивидуального жилищного строительства или садового дома, которые предусмотрены частью 1 и пунктом 4 части 3 статьи 511 Градостроительного кодекса Российской Федерации, рассматривает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указанные орган исполнительной власти или орган местного самоуправления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
        <w:rPr>
          <w:b/>
        </w:rPr>
        <w:t>Статья 6</w:t>
      </w:r>
    </w:p>
    <w:p>
      <w:r>
        <w:t>Внести в Арбитражный процессуальный кодекс Российской Федерации (Собрание законодательства Российской Федерации, 2002, № 30, ст. 3012; 2007, № 41, ст. 4845; 2009, № 29, ст. 3642; 2010, № 18, ст. 2145; № 31, ст. 4197; № 52, ст. 6994; 2012, № 26, ст. 3439; 2014, № 26, ст. 3392; 2016, № 10, ст. 1321) следующие изменения</w:t>
      </w:r>
    </w:p>
    <w:p>
      <w:r>
        <w:t>часть 1 статьи 152 дополнить абзацем следующего содержания: "Дело по спору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должно быть рассмотрено арбитражным судом первой инстанции в срок, не превышающий одного месяца со дня поступления заявления в арбитражный суд, включая срок на подготовку дела к судебному разбирательству и принятие решения по делу."</w:t>
      </w:r>
    </w:p>
    <w:p>
      <w:r>
        <w:t>статью 174 дополнить частью 4 следующего содержания: "4. Арбитражный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арбитражным судом на основе принципов справедливости, соразмерности и недопустимости извлечения выгоды из незаконного или недобросовестного поведения."</w:t>
      </w:r>
    </w:p>
    <w:p>
      <w:r>
        <w:t>статью 182 дополнить частью 31 следующего содержания: "31. В деле по спору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арбитражный суд по заявлению истца вправе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
        <w:t>часть 1 статьи 200 дополнить абзацем следующего содержания: "Дела об оспаривании решений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рассматриваются в срок, не превышающий одного месяца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w:t>
      </w:r>
    </w:p>
    <w:p>
      <w:r>
        <w:t>часть 3 статьи 311 дополнить пунктом 6 следующего содержания: "6) установление или изменение федеральным законом оснований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r>
        <w:rPr>
          <w:b/>
        </w:rPr>
        <w:t>Статья 7</w:t>
      </w:r>
    </w:p>
    <w:p>
      <w:r>
        <w:t>Внести в Гражданский процессуальный кодекс Российской Федерации (Собрание законодательства Российской Федерации, 2002, № 46, ст. 4532; 2004, № 31, ст. 3230; 2007, № 50, ст. 6243; 2009, № 26, ст. 3126; 2010, № 50, ст. 6611) следующие изменения</w:t>
      </w:r>
    </w:p>
    <w:p>
      <w:r>
        <w:t>часть вторую статьи 154 изложить в следующей редакции: "2.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рассматриваются и разрешаются до истечения месяца."</w:t>
      </w:r>
    </w:p>
    <w:p>
      <w:r>
        <w:t>статью 206 дополнить частью третьей следующего содержания: "3.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r>
        <w:t>статью 212 дополнить частью первой1 следующего содержания: "11. В деле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
        <w:t>часть четвертую статьи 392 дополнить пунктом 6 следующего содержания: "6)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r>
        <w:rPr>
          <w:b/>
        </w:rPr>
        <w:t>Статья 8</w:t>
      </w:r>
    </w:p>
    <w:p>
      <w:r>
        <w:t>Пункт 2 статьи 4 Федерального закона от 7 июля 2003 года № 112-ФЗ "О личном подсобном хозяйстве" (Собрание законодательства Российской Федерации, 2003, № 28, ст. 2881; 2008, № 30, ст. 3597; 2011, № 26, ст. 3652; 2016, № 18, ст. 2495) дополнить предложением следующего содержания: "Параметры жилого дома, возводимого на приусадебном земельном участке,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w:t>
      </w:r>
    </w:p>
    <w:p>
      <w:r>
        <w:rPr>
          <w:b/>
        </w:rPr>
        <w:t>Статья 9</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 48, ст. 6165; № 52, ст. 6981, 7008; 2014, № 14, ст. 1562; № 22, ст. 2770; № 26, ст. 3371; № 30, ст. 4235; № 42, ст. 5615; № 43, ст. 5799; № 52, ст. 7558; 2015, № 1, ст. 11, 52; № 27, ст. 3978, 3995; № 48, ст. 6723; 2017, № 1, ст. 6; № 31, ст. 4828; 2018, № 1, ст. 27, 47, 87; № 7, ст. 975) следующие изменения</w:t>
      </w:r>
    </w:p>
    <w:p>
      <w:r>
        <w:t>пункт 20 части 1 статьи 14 дополнить словами ",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
        <w:t>пункт 15 части 1 статьи 15 дополнить словами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p>
    <w:p>
      <w:r>
        <w:t>пункт 26 части 1 статьи 16 дополнить словами ",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
        <w:rPr>
          <w:b/>
        </w:rPr>
        <w:t>Статья 10</w:t>
      </w:r>
    </w:p>
    <w:p>
      <w:r>
        <w:t>Статью 96 Лесного кодекса Российской Федерации (Собрание законодательства Российской Федерации, 2006, № 50, ст. 5278; 2008, № 30, ст. 3599; 2009, № 11, ст. 1261; 2011, № 1, ст. 54; № 30, ст. 4590; 2012, № 26, ст. 3446; 2018, № 24, ст. 3415) дополнить частью 7 следующего содержания: "7. В случае, если по результатам проведенной проверки в рамках осуществления федерального государственного лесного надзора (лесной охраны)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федеральный государственный лесной надзор (лесную охрану),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в судебном порядке.".</w:t>
      </w:r>
    </w:p>
    <w:p>
      <w:r>
        <w:rPr>
          <w:b/>
        </w:rPr>
        <w:t>Статья 11</w:t>
      </w:r>
    </w:p>
    <w:p>
      <w:r>
        <w:t>Часть 21 статьи 1 Федерального закона от 1 декабря 2007 года № 315-ФЗ "О саморегулируемых организациях" (Собрание законодательства Российской Федерации, 2007, № 49, ст. 6076; 2008, № 30, ст. 3604; 2012, № 26, ст. 3446; 2014, № 48, ст. 6640; 2016, № 27, ст. 4225) после слов "капитального ремонта" дополнить словом ", сноса".</w:t>
      </w:r>
    </w:p>
    <w:p>
      <w:r>
        <w:rPr>
          <w:b/>
        </w:rPr>
        <w:t>Статья 12</w:t>
      </w:r>
    </w:p>
    <w:p>
      <w:r>
        <w:t>В пункте 4 части 5 статьи 11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2017, № 31, ст. 4766) слова "(отдельно стоящие и предназначенные для проживания одной семьи жилые дома с количеством этажей не более чем три)" исключить.</w:t>
      </w:r>
    </w:p>
    <w:p>
      <w:r>
        <w:rPr>
          <w:b/>
        </w:rPr>
        <w:t>Статья 13</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26, ст. 3890; № 27, ст. 4237, 4248, 4294; 2017, № 27, ст. 3938; № 31, ст. 4766, 4767, 4796, 4829; 2018, № 1, ст. 90; № 10, ст. 1437; № 15, ст. 2031; № 27, ст. 3954; № 28, ст. 4139) следующие изменения: 1) в статье 14: а) в пункте 1 части 3 слова "статьей 19" заменить словами "частью 1 статьи 19"; б) в пункте 1 части 5 слова "статьей 19" заменить словами "частью 1 статьи 19"; 2) часть 1 статьи 15 дополнить пунктом 11 следующего содержания: "11) органа государственной власти или органа местного самоуправления, указанных в части 19 статьи 55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жилищного строительства, садовый дом;"; 3) статью 19 дополнить частью 12 следующего содержания: "12. 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кодексом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частью 2 статьи 33 настоящего Федерального закона."; 4) статью 24 дополнить частью 111 следующего содержания: "111. Технический план объекта индивидуального жилищного строительства или садового дома подготавливается на основании указанной в части 11 настоящей статьи декларации и уведомления застройщика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и являются его неотъемлемой частью."; 5) часть 1 статьи 26 дополнить пунктами 58 и 59 следующего содержания: "58) в орган регистрации прав поступило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частью 21 статьи 55 Градостроительного кодекса Российской Федерации; 59) уведомление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в орган государственной власти или орган местного самоуправления, уполномоченные на выдачу разрешений на строительство."; 6) статью 29 дополнить частью 22 следующего содержания: "22.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 частями 1 и 12 статьи 19 настоящего Федерального закона, орган государственной власти или орган местного самоуправления, направившие указанное заявление, в течение пяти рабочих дней со дня получения соответствующего уведомления информирует об этом застройщика с приложением копии соответствующего уведомления.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или орган местного самоуправления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для представления в орган регистрации прав."; 7) статью 66 дополнить частями 21 и 22 следующего содержания: "21.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установленные требования), включаются: 1) рыночная стоимость здания, сооружения или другого строения в случае их сноса; 2) разница между рыночной стоимостью созданных здания, сооружения или другого строения и рыночной стоимостью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в соответствие с установленными требованиями; 3) убытки, возникающие в связи с невозможностью исполнения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 4) расходы на снос самовольной постройки или ее приведение в соответствие 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r>
        <w:rPr>
          <w:b/>
        </w:rPr>
        <w:t xml:space="preserve">22. </w:t>
      </w:r>
      <w:r>
        <w:t>Если в случае, предусмотренном частью 21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r>
        <w:rPr>
          <w:b/>
        </w:rPr>
        <w:t xml:space="preserve">22. </w:t>
      </w:r>
      <w:r>
        <w:t>часть 7 статьи 70 признать утратившей силу</w:t>
      </w:r>
    </w:p>
    <w:p>
      <w:r>
        <w:rPr>
          <w:b/>
        </w:rPr>
        <w:t>Статья 14</w:t>
      </w:r>
    </w:p>
    <w:p>
      <w:r>
        <w:t>В части 4 статьи 4 Федерального закона от 30 декабря 2015 года № 459-ФЗ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2016, № 1, ст. 79) слова "пунктами 9 - 11 статьи 60 Федерального закона от 25 июня 2002 года № 73-ФЗ "Об объектах культурного наследия (памятниках истории и культуры) народов Российской Федерации" (в редакции настоящего Федерального закона) и частью 112 статьи 51 Градостроительного кодекса Российской Федерации (в редакции настоящего Федерального закона)" заменить словами "пунктами 9 - 11 и 13 статьи 60 Федерального закона от 25 июня 2002 года № 73-ФЗ "Об объектах культурного наследия (памятниках истории и культуры) народов Российской Федерации" и частью 112 статьи 51, частью 9 статьи 511 Градостроительного кодекса Российской Федерации", слова "пунктом 4 части 9 статьи 51 Градостроительного кодекса Российской Федерации (в редакции настоящего Федерального закона) описание внешнего облика объекта индивидуального жилищного строительства" заменить словами "пунктом 4 части 3 статьи 511 Градостроительного кодекса Российской Федерации описание внешнего облика объекта индивидуального жилищного строительства или садового дома".</w:t>
      </w:r>
    </w:p>
    <w:p>
      <w:r>
        <w:rPr>
          <w:b/>
        </w:rPr>
        <w:t>Статья 15</w:t>
      </w:r>
    </w:p>
    <w:p>
      <w:r>
        <w:t>Внести в Федеральный закон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 31, ст. 4766) следующие изменения</w:t>
      </w:r>
    </w:p>
    <w:p>
      <w:r>
        <w:t>в статье 23: а) часть 1 дополнить предложением следующего содержания: "При этом параметры жилого дома, садового дома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 б) в части 2 слова "устанавливающие предельные параметры" заменить словами "предусматривающие возможность"</w:t>
      </w:r>
    </w:p>
    <w:p>
      <w:r>
        <w:t>пункт 4 статьи 45 изложить в следующей редакции: "4) пункт 1 части 17 статьи 51 дополнить словами ", определенных в соответствии с законодательством в сфере садоводства и огородничества"."</w:t>
      </w:r>
    </w:p>
    <w:p>
      <w:r>
        <w:rPr>
          <w:b/>
        </w:rPr>
        <w:t>Статья 16</w:t>
      </w:r>
    </w:p>
    <w:p>
      <w:r>
        <w:rPr>
          <w:b/>
        </w:rPr>
        <w:t xml:space="preserve">1. </w:t>
      </w:r>
      <w:r>
        <w:t>До 1 января 2019 года положения части 3 статьи 48, пункта 1 части 2 статьи 49, пункта 1 части 17 статьи 51, статьи 511, пункта 5 части 22 статьи 52, частей 16 - 21 статьи 55, части 6 статьи 5531, пунктов 121 - 123 части 5 статьи 56 Градостроительного кодекса Российской Федерации (в редакции настоящего Федерального закона), пункта 13 статьи 60 Федерального закона от 25 июня 2002 года № 73-ФЗ "Об объектах культурного наследия (памятниках истории и культуры) народов Российской Федерации" (в редакции настоящего Федерального закона), пункта 11 части 1 статьи 15, части 12 статьи 19, части 111 статьи 24, пунктов 58 и 59 части 1 статьи 26 Федерального закона от 13 июля 2015 года № 218-ФЗ "О государственной регистрации недвижимости" (в редакции настоящего Федерального закона) в части жилых домов, садовых домов, строительство, реконструкция которых осуществляются на садовых земельных участках, применяются в отношении жилых домов, жилых строений, строительство, реконструкция которых осуществляются соответственно на дачных земельных участках, садовых земельных участках</w:t>
      </w:r>
    </w:p>
    <w:p>
      <w:r>
        <w:rPr>
          <w:b/>
        </w:rPr>
        <w:t xml:space="preserve">2. </w:t>
      </w:r>
      <w:r>
        <w:t>Параметры жилого дома или жилого строения, возводимых на дачном или садовом земельном участке до 1 января 2019 года,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 (в редакции настоящего Федерального закона)</w:t>
      </w:r>
    </w:p>
    <w:p>
      <w:r>
        <w:rPr>
          <w:b/>
        </w:rPr>
        <w:t xml:space="preserve">3. </w:t>
      </w:r>
      <w:r>
        <w:t>В случае, если до дня вступления в силу настоящего Федерального закона подано заявление о выдаче разрешения на строительство объекта индивидуального жилищного строительства, выдача такого разрешения осуществляется в соответствии со статьей 51 Градостроительного кодекса Российской Федерации (в редакции, действовавшей до дня вступления в силу настоящего Федерального закона) и направление уведомления в соответствии со статьей 511 Градостроительного кодекса Российской Федерации (в редакции настоящего Федерального закона) не требуется</w:t>
      </w:r>
    </w:p>
    <w:p>
      <w:r>
        <w:rPr>
          <w:b/>
        </w:rPr>
        <w:t xml:space="preserve">4. </w:t>
      </w:r>
      <w:r>
        <w:t>В случае, предусмотренном частью 3 настоящей статьи, а также в случае, если разрешение на строительство объекта индивидуального жилищного строительства получено до дня вступления в силу настоящего Федерального закона, получение разрешения на ввод объекта в эксплуатацию не требуется. В данном случае сведения об объекте индивидуального жилищного строительства, за исключением сведений о местоположении объекта индивидуального жилищного строительства на земельном участке и его площади, указываются в техническом плане на основании разрешения на строительство и проектной документации такого объекта (при ее наличии) либо декларации об объекте недвижимости, предусмотренной частью 11 статьи 24 Федерального закона от 13 июля 2015 года № 218-ФЗ "О государственной регистрации недвижимости" (в редакции настоящего Федерального закона) (в случае, если проектная документация не изготавливалась). Об окончании строительства или реконструкции объекта индивидуального жилищного строительства застройщик уведомляет орган исполнительной власти или орган местного самоуправления, выдавшие разрешение на строительство объекта индивидуального жилищного строительства, в соответствии с частью 16 статьи 55 Градостроительного кодекса Российской Федерации (в редакции настоящего Федерального закона). Рассмотрение уведомления об окончании строительства или реконструкции объекта индивидуального жилищного строительства осуществляется по правилам, предусмотренным частями 18 - 21 статьи 55 Градостроительного кодекса Российской Федерации (в редакции настоящего Федерального закона). При этом направление уведомления о несоответствии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допускается только в случае несоответствия объекта индивидуального жилищного строительства требованиям разрешения на строительство объекта индивидуального жилищного строительства</w:t>
      </w:r>
    </w:p>
    <w:p>
      <w:r>
        <w:rPr>
          <w:b/>
        </w:rPr>
        <w:t xml:space="preserve">5. </w:t>
      </w:r>
      <w:r>
        <w:t>Правообладатель дачного или садового земельного участка, правообладатель земельного участка, предназначенного для индивидуального жилищного строительства или для ведения личного подсобного хозяйства, в границах населенного пункта, на которых до дня вступления в силу настоящего Федерального закона начаты строительство или реконструкция жилого дома, жилого строения или объекта индивидуального жилищного строительства, вправе до 1 марта 2031 года направить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предусмотренное частью 1 статьи 511 Градостроительного кодекса Российской Федерации (в редакции настоящего Федерального закона) уведомление о планируемых строительстве или реконструкции на соответствующем земельном участке жилого дома, жилого строения или объекта индивидуального жилищного строительства. При этом применяются положения статьи 511, частей 16 - 21 статьи 55 Градостроительного кодекса Российской Федерации (в редакции настоящего Федерального закона). В данном случае получение разрешения на строительство и разрешения на ввод объекта в эксплуатацию не требуется. (В редакции федеральных законов от 02.08.2019 № 267-ФЗ, от 08.12.2020 № 404-ФЗ, от 30.12.2021 № 478-ФЗ)</w:t>
      </w:r>
    </w:p>
    <w:p>
      <w:r>
        <w:rPr>
          <w:b/>
        </w:rPr>
        <w:t xml:space="preserve">6. </w:t>
      </w:r>
      <w:r>
        <w:t>В случае, предусмотренном частью 5 настоящей статьи, государственный кадастровый учет и государственная регистрация прав на созданные на дачном или садовом земельном участке,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жилой дом, жилое строение или объект индивидуального жилищного строительства осуществляются по правилам государственного кадастрового учета и государственной регистрации прав на объекты индивидуального жилищного строительства, садовые дома, предусмотренным Федеральным законом от 13 июля 2015 года № 218-ФЗ "О государственной регистрации недвижимости" (в редакции настоящего Федерального закона)</w:t>
      </w:r>
    </w:p>
    <w:p>
      <w:r>
        <w:rPr>
          <w:b/>
        </w:rPr>
        <w:t xml:space="preserve">61. </w:t>
      </w:r>
      <w:r>
        <w:t>В случае, если в отношении жилого дома или садового дома, созданных на дачном или садовом земельном участке, объекта индивидуального жилищного строительства, созданного на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настоящего Федерального закона осуществлен государственный кадастровый учет, направление уведомления о планируемых строительстве или реконструкции объекта индивидуального жилищного строительства или садового дома, уведомления об окончании строительства или реконструкции объекта индивидуального жилищного строительства или садового дома не требуется. (Дополнение частью - Федеральный закон от 30.04.2021 № 120-ФЗ)</w:t>
      </w:r>
    </w:p>
    <w:p>
      <w:r>
        <w:rPr>
          <w:b/>
        </w:rPr>
        <w:t xml:space="preserve">7. </w:t>
      </w:r>
      <w:r>
        <w:t>(Часть утратила силу - Федеральный закон от 02.08.2019 № 267-ФЗ)</w:t>
      </w:r>
    </w:p>
    <w:p>
      <w:r>
        <w:rPr>
          <w:b/>
        </w:rPr>
        <w:t xml:space="preserve">8. </w:t>
      </w:r>
      <w:r>
        <w:t>В случае, если до дня вступления в силу настоящего Федерального закона начаты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капитального строительства, разработка проекта организации работ по сносу объекта капитального строительства и направление уведомления о начале работ по сносу объекта капитального строительства не требуются</w:t>
      </w:r>
    </w:p>
    <w:p>
      <w:r>
        <w:rPr>
          <w:b/>
        </w:rPr>
        <w:t xml:space="preserve">9. </w:t>
      </w:r>
      <w:r>
        <w:t>Положения частей 12 и 13 статьи 5532 Градостроительного кодекса Российской Федерации (в редакции настоящего Федерального закона), пункта 4 статьи 112, пункта 2 статьи 45, пунктов 4 - 7 статьи 46, пунктов 61 - 63 статьи 54, статьи 541 Земельного кодекса Российской Федерации (в редакции настоящего Федерального закона) применяются также в случаях, если решение о сносе самовольной постройки принято в соответствии с Гражданским кодексом Российской Федерации до дня вступления в силу настоящего Федерального закона и самовольная постройка не была снесена в срок, установленный данным решением</w:t>
      </w:r>
    </w:p>
    <w:p>
      <w:r>
        <w:rPr>
          <w:b/>
        </w:rPr>
        <w:t xml:space="preserve">10. </w:t>
      </w:r>
      <w:r>
        <w:t>В случае, если до дня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критериев отнесения объектов капитального строительства, указанных в пунктах 4 и 5 части 2 статьи 49 Градостроительного кодекса Российской Федерации, к объектам массового пребывания граждан выданы разрешения на строительство указанных объектов или поданы заявления о выдаче разрешений на строительство таких объектов капитального строительства, проведение экспертизы проектной документации таких объектов капитального строительства не требуется, государственный строительный надзор при их строительстве, реконструкции не осуществляется</w:t>
      </w:r>
    </w:p>
    <w:p>
      <w:r>
        <w:rPr>
          <w:b/>
        </w:rPr>
        <w:t xml:space="preserve">11. </w:t>
      </w:r>
      <w:r>
        <w:t>Объект индивидуального жилищного строительства, разрешение на строительство которого получено до дня вступления в силу настоящего Федерального закона, может превышать параметры, указанные в пункте 39 статьи 1 Градостроительного кодекса Российской Федерации (в редакции настоящего Федерального закона), при условии, если параметры такого объекта соответствуют требованиям указанного разрешения на строительство</w:t>
      </w:r>
    </w:p>
    <w:p>
      <w:r>
        <w:rPr>
          <w:b/>
        </w:rPr>
        <w:t xml:space="preserve">12. </w:t>
      </w:r>
      <w:r>
        <w:t>Положения частей 21 и 22 статьи 66 Федерального закона от 13 июля 2015 года № 218-ФЗ "О государственной регистрации недвижимости" (в редакции настоящего Федерального закона) применяются к правоотношениям, возникшим в связи с решением о сносе самовольной постройки либо решением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которые приняты после дня вступления в силу настоящего Федерального закона</w:t>
      </w:r>
    </w:p>
    <w:p>
      <w:r>
        <w:rPr>
          <w:b/>
        </w:rPr>
        <w:t xml:space="preserve">13. </w:t>
      </w:r>
      <w:r>
        <w:t>Органы местного самоуправления, органы государственной власти субъектов Российской Федерации - городов федерального значения Москвы, Санкт-Петербурга и Севастополя осуществляют в установленном указанными органами порядке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строительства гаражей для собственных нужд или индивидуального жилищного строительства. (Дополнение частью - Федеральный закон от 02.08.2019 № 267-ФЗ) (В редакции Федерального закона от 05.04.2021 № 79-ФЗ)</w:t>
      </w:r>
    </w:p>
    <w:p>
      <w:r>
        <w:rPr>
          <w:b/>
        </w:rPr>
        <w:t>Статья 17</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