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w:t>
      </w:r>
    </w:p>
    <w:p>
      <w:r>
        <w:rPr>
          <w:b/>
        </w:rPr>
        <w:t>Статья 1</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15, 17; № 10, ст. 763; № 30, ст. 3122, 3128; 2006, № 1, ст. 17; № 17, ст. 1782; № 23, ст. 2380; № 27, ст. 2880, 2881; № 31, ст. 3453; № 43, ст. 4412; № 50, ст. 5279, 5282; № 52, ст. 5498; 2007, № 1, ст. 23, 24; № 10, ст. 1148; № 21, ст. 2455; № 26, ст. 3075; № 31, ст. 4009; № 45, ст. 5417; № 46, ст. 5553; 2008, № 20, ст. 2251, 2253; № 29, ст. 3418; № 30, ст. 3597, 3616; № 52, ст. 6236; 2009, № 1, ст. 19; № 11, ст. 1261; № 29, ст. 3582, 3601; № 30, ст. 3735; № 52, ст. 6416, 6419, 6441; 2010, № 30, ст. 3998; 2011, № 1, ст. 47, 54; № 13, ст. 1688; № 15, ст. 2029; № 25, ст. 3531; № 27, ст. 3880; № 29, ст. 4284; № 30, ст. 4562, 4563, 4567, 4590, 4594, 4605; № 48, ст. 6732; № 49, ст. 7027, 7043; № 50, ст. 7343, 7359, 7365, 7366; № 51, ст. 7446, 7448; 2012, № 26, ст. 3446; № 31, ст. 4322; № 53, ст. 7643; 2013, № 9, ст. 873; № 14, ст. 1663; № 23, ст. 2881; № 27, ст. 3440, 3477; № 30, ст. 4080; № 52, ст. 6961, 6971, 6976, 7011; 2014, № 26, ст. 3377; № 30, ст. 4218, 4225, 4235; № 43, ст. 5799; 2015, № 1, ст. 11, 38, 40, 52; № 10, ст. 1418; № 17, ст. 2477; № 27, ст. 3997; № 29, ст. 4339, 4350, 4359, 4378; № 41, ст. 5631; № 48, ст. 6723; 2016, № 1, ст. 51, 80; № 18, ст. 2495; № 22, ст. 3097; № 26, ст. 3875, 3890; № 27, ст. 4267, 4268, 4269, 4282, 4287, 4294, 4298, 4306; 2017, № 27, ст. 3938, 3940; № 30, ст. 4457; № 31, ст. 4765, 4766, 4829; 2018, № 1, ст. 90, 91; № 27, ст. 3947, 3954; № 28, ст. 4139, 4149; Российская газета, 2018, 25 июля) следующие изменения: 1) пункт 3 статьи 5 дополнить абзацем следующего содержания: "обладатели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главой V7 настоящего Кодекса."; 2) в статье 118: а) пункт 4 после слов "осуществляющее такое использование лицо" дополнить словами "в отношении измененных земельных участков сохраняет право аренды или безвозмездного пользования и (или)"; б) пункт 5 после слова "Сервитуты," дополнить словами "публичные сервитуты,", после слов "в отношении образуемых" дополнить словами "или измененных"; 3) наименование главы IV после слова "сервитут" дополнить словами ", публичный сервитут"; 4) статью 23 изложить в следующей редакции: "Статья 23. Право ограниченного пользования чужим земельным участком (сервитут, публичный сервитут)</w:t>
      </w:r>
    </w:p>
    <w:p>
      <w:r>
        <w:rPr>
          <w:b/>
        </w:rPr>
        <w:t xml:space="preserve">1. </w:t>
      </w:r>
      <w:r>
        <w:t>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настоящего Кодекса</w:t>
      </w:r>
    </w:p>
    <w:p>
      <w:r>
        <w:rPr>
          <w:b/>
        </w:rPr>
        <w:t xml:space="preserve">2. </w:t>
      </w:r>
      <w:r>
        <w:t>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
        <w:rPr>
          <w:b/>
        </w:rPr>
        <w:t xml:space="preserve">3. </w:t>
      </w:r>
      <w:r>
        <w:t>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настоящего Кодекса не применяются</w:t>
      </w:r>
    </w:p>
    <w:p>
      <w:r>
        <w:rPr>
          <w:b/>
        </w:rPr>
        <w:t xml:space="preserve">4. </w:t>
      </w:r>
      <w:r>
        <w:t>Публичный сервитут может устанавливаться для</w:t>
      </w:r>
    </w:p>
    <w:p>
      <w:r>
        <w:rPr>
          <w:b/>
        </w:rPr>
        <w:t xml:space="preserve">5. </w:t>
      </w:r>
      <w:r>
        <w:t>Публичный сервитут может быть установлен в отношении одного или нескольких земельных участков и (или) земель. 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
        <w:rPr>
          <w:b/>
        </w:rPr>
        <w:t xml:space="preserve">6. </w:t>
      </w:r>
      <w:r>
        <w:t>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
        <w:rPr>
          <w:b/>
        </w:rPr>
        <w:t xml:space="preserve">7. </w:t>
      </w:r>
      <w:r>
        <w:t>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Срок публичного сервитута определяется решением о его установлении. 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
        <w:rPr>
          <w:b/>
        </w:rPr>
        <w:t xml:space="preserve">8. </w:t>
      </w:r>
      <w: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
        <w:rPr>
          <w:b/>
        </w:rPr>
        <w:t xml:space="preserve">9. </w:t>
      </w:r>
      <w:r>
        <w:t>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
        <w:rPr>
          <w:b/>
        </w:rPr>
        <w:t xml:space="preserve">10. </w:t>
      </w:r>
      <w:r>
        <w:t>В случае, если размещение объекта, указанного в подпункте 1 статьи 3937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настоящего Кодекса</w:t>
      </w:r>
    </w:p>
    <w:p>
      <w:r>
        <w:rPr>
          <w:b/>
        </w:rPr>
        <w:t xml:space="preserve">11. </w:t>
      </w:r>
      <w:r>
        <w:t>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
        <w:rPr>
          <w:b/>
        </w:rPr>
        <w:t xml:space="preserve">12. </w:t>
      </w:r>
      <w:r>
        <w:t>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
        <w:rPr>
          <w:b/>
        </w:rPr>
        <w:t xml:space="preserve">13. </w:t>
      </w:r>
      <w:r>
        <w:t>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
        <w:rPr>
          <w:b/>
        </w:rPr>
        <w:t xml:space="preserve">14. </w:t>
      </w:r>
      <w: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
        <w:rPr>
          <w:b/>
        </w:rPr>
        <w:t xml:space="preserve">15. </w:t>
      </w:r>
      <w:r>
        <w:t>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
        <w:rPr>
          <w:b/>
        </w:rPr>
        <w:t xml:space="preserve">16. </w:t>
      </w:r>
      <w:r>
        <w:t>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
        <w:rPr>
          <w:b/>
        </w:rPr>
        <w:t xml:space="preserve">17. </w:t>
      </w:r>
      <w: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настоящего Кодекса. Сведения о публичных сервитутах вносятся в Единый государственный реестр недвижимости</w:t>
      </w:r>
    </w:p>
    <w:p>
      <w:r>
        <w:rPr>
          <w:b/>
        </w:rPr>
        <w:t xml:space="preserve">18. </w:t>
      </w:r>
      <w:r>
        <w:t>Порядок установления публичного сервитута в отношении земельных участков и (или) земель для их использования в целях, предусмотренных статьей 3937 настоящего Кодекса, срок публичного сервитута, условия его осуществления и порядок определения платы за такой сервитут устанавливаются главой V7 настоящего Кодекса</w:t>
      </w:r>
    </w:p>
    <w:p>
      <w:r>
        <w:rPr>
          <w:b/>
        </w:rPr>
        <w:t xml:space="preserve">19. </w:t>
      </w:r>
      <w:r>
        <w:t>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rPr>
          <w:b/>
        </w:rPr>
        <w:t xml:space="preserve">4. </w:t>
      </w:r>
      <w: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
        <w:rPr>
          <w:b/>
        </w:rPr>
        <w:t xml:space="preserve">4. </w:t>
      </w:r>
      <w: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
        <w:rPr>
          <w:b/>
        </w:rPr>
        <w:t xml:space="preserve">4. </w:t>
      </w:r>
      <w:r>
        <w:t>проведения дренажных работ на земельном участке</w:t>
      </w:r>
    </w:p>
    <w:p>
      <w:r>
        <w:rPr>
          <w:b/>
        </w:rPr>
        <w:t xml:space="preserve">4. </w:t>
      </w:r>
      <w:r>
        <w:t>забора (изъятия) водных ресурсов из водных объектов и водопоя</w:t>
      </w:r>
    </w:p>
    <w:p>
      <w:r>
        <w:rPr>
          <w:b/>
        </w:rPr>
        <w:t xml:space="preserve">4. </w:t>
      </w:r>
      <w:r>
        <w:t>прогона сельскохозяйственных животных через земельный участок</w:t>
      </w:r>
    </w:p>
    <w:p>
      <w:r>
        <w:rPr>
          <w:b/>
        </w:rPr>
        <w:t xml:space="preserve">4. </w:t>
      </w:r>
      <w: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
        <w:rPr>
          <w:b/>
        </w:rPr>
        <w:t xml:space="preserve">4. </w:t>
      </w:r>
      <w:r>
        <w:t>использования земельного участка в целях охоты, рыболовства, аквакультуры (рыбоводства)</w:t>
      </w:r>
    </w:p>
    <w:p>
      <w:r>
        <w:rPr>
          <w:b/>
        </w:rPr>
        <w:t xml:space="preserve">4. </w:t>
      </w:r>
      <w:r>
        <w:t>использования земельного участка в целях, предусмотренных статьей 3937 настоящего Кодекса</w:t>
      </w:r>
    </w:p>
    <w:p>
      <w:r>
        <w:rPr>
          <w:b/>
        </w:rPr>
        <w:t xml:space="preserve">19. </w:t>
      </w:r>
      <w:r>
        <w:t>подпункт 3 пункта 4 статьи 35 дополнить словами ", на основании публичного сервитута"</w:t>
      </w:r>
    </w:p>
    <w:p>
      <w:r>
        <w:rPr>
          <w:b/>
        </w:rPr>
        <w:t xml:space="preserve">19. </w:t>
      </w:r>
      <w:r>
        <w:t>статью 398 дополнить пунктом 121 следующего содержания: "121.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главой V7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пунктом 8 настоящей статьи."</w:t>
      </w:r>
    </w:p>
    <w:p>
      <w:r>
        <w:rPr>
          <w:b/>
        </w:rPr>
        <w:t xml:space="preserve">19. </w:t>
      </w:r>
      <w:r>
        <w:t>в пункте 8 статьи 3911:</w:t>
      </w:r>
    </w:p>
    <w:p>
      <w:r>
        <w:rPr>
          <w:b/>
        </w:rPr>
        <w:t xml:space="preserve">19. </w:t>
      </w:r>
      <w:r>
        <w:t>в статье 3916:</w:t>
      </w:r>
    </w:p>
    <w:p>
      <w:r>
        <w:rPr>
          <w:b/>
        </w:rPr>
        <w:t xml:space="preserve">19. </w:t>
      </w:r>
      <w:r>
        <w:t>в статье 3920:</w:t>
      </w:r>
    </w:p>
    <w:p>
      <w:r>
        <w:rPr>
          <w:b/>
        </w:rPr>
        <w:t xml:space="preserve">19. </w:t>
      </w:r>
      <w:r>
        <w:t>в пункте 1 статьи 3927:</w:t>
      </w:r>
    </w:p>
    <w:p>
      <w:r>
        <w:rPr>
          <w:b/>
        </w:rPr>
        <w:t xml:space="preserve">19. </w:t>
      </w:r>
      <w:r>
        <w:t>в пункте 9 статьи 3929:</w:t>
      </w:r>
    </w:p>
    <w:p>
      <w:r>
        <w:rPr>
          <w:b/>
        </w:rPr>
        <w:t xml:space="preserve">19. </w:t>
      </w:r>
      <w:r>
        <w:t>наименование главы V6 дополнить словами ", публичного сервитута"</w:t>
      </w:r>
    </w:p>
    <w:p>
      <w:r>
        <w:rPr>
          <w:b/>
        </w:rPr>
        <w:t xml:space="preserve">19. </w:t>
      </w:r>
      <w:r>
        <w:t>в статье 3933:</w:t>
      </w:r>
    </w:p>
    <w:p>
      <w:r>
        <w:rPr>
          <w:b/>
        </w:rPr>
        <w:t xml:space="preserve">19. </w:t>
      </w:r>
      <w:r>
        <w:t>пункт 3 статьи 3936 после слова "сервитутов" дополнить словами ", публичного сервитута"</w:t>
      </w:r>
    </w:p>
    <w:p>
      <w:r>
        <w:rPr>
          <w:b/>
        </w:rPr>
        <w:t xml:space="preserve">19. </w:t>
      </w:r>
      <w:r>
        <w:t>дополнить главой V7 следующего содержания: "Глава V7. УСТАНОВЛЕНИЕ ПУБЛИЧНОГО СЕРВИТУТА В ОТДЕЛЬНЫХ ЦЕЛЯХ</w:t>
      </w:r>
    </w:p>
    <w:p>
      <w:r>
        <w:rPr>
          <w:b/>
        </w:rPr>
        <w:t xml:space="preserve">19. </w:t>
      </w:r>
      <w:r>
        <w:t>в подпункте 8 слова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 заменить словами ",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
        <w:rPr>
          <w:b/>
        </w:rPr>
        <w:t xml:space="preserve">19. </w:t>
      </w:r>
      <w:r>
        <w:t>подпункт 9 дополнить словами ",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
        <w:rPr>
          <w:b/>
        </w:rPr>
        <w:t xml:space="preserve">19. </w:t>
      </w:r>
      <w:r>
        <w:t>в подпункте 4 слова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заменить словами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
        <w:rPr>
          <w:b/>
        </w:rPr>
        <w:t xml:space="preserve">19. </w:t>
      </w:r>
      <w:r>
        <w:t>в подпункте 5 слова "сооружение (в том числе сооружение, строительство которого не завершено) размещается на земельном участке на условиях сервитута или" заменить словами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w:t>
      </w:r>
    </w:p>
    <w:p>
      <w:r>
        <w:rPr>
          <w:b/>
        </w:rPr>
        <w:t xml:space="preserve">19. </w:t>
      </w:r>
      <w:r>
        <w:t>дополнить пунктом 11 следующего содержания: "11.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настоящего Кодекса."</w:t>
      </w:r>
    </w:p>
    <w:p>
      <w:r>
        <w:rPr>
          <w:b/>
        </w:rPr>
        <w:t xml:space="preserve">19. </w:t>
      </w:r>
      <w:r>
        <w:t>в пункте 5 слова "на условиях сервитута" заменить словами ", на основании сервитута, публичного сервитута", после слов "установлении сервитута" дополнить словами ", на подачу ходатайства в целях установления публичного сервитута"</w:t>
      </w:r>
    </w:p>
    <w:p>
      <w:r>
        <w:rPr>
          <w:b/>
        </w:rPr>
        <w:t xml:space="preserve">19. </w:t>
      </w:r>
      <w:r>
        <w:t>в пункте 8 слова "пунктах 2 - 4" заменить словами "пунктах 1 - 4"</w:t>
      </w:r>
    </w:p>
    <w:p>
      <w:r>
        <w:rPr>
          <w:b/>
        </w:rPr>
        <w:t xml:space="preserve">19. </w:t>
      </w:r>
      <w:r>
        <w:t>подпункт 1 дополнить словами ", публичного сервитута"</w:t>
      </w:r>
    </w:p>
    <w:p>
      <w:r>
        <w:rPr>
          <w:b/>
        </w:rPr>
        <w:t xml:space="preserve">19. </w:t>
      </w:r>
      <w:r>
        <w:t>подпункт 2 дополнить словами ", публичного сервитута"</w:t>
      </w:r>
    </w:p>
    <w:p>
      <w:r>
        <w:rPr>
          <w:b/>
        </w:rPr>
        <w:t xml:space="preserve">19. </w:t>
      </w:r>
      <w:r>
        <w:t>в подпункте 3 слова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 заменить словами "размещение которого допускается на основании сервитута, публичного сервитута, или объекта, размещенного в соответствии с пунктом 3 статьи 3936 настоящего Кодекса"</w:t>
      </w:r>
    </w:p>
    <w:p>
      <w:r>
        <w:rPr>
          <w:b/>
        </w:rPr>
        <w:t xml:space="preserve">19. </w:t>
      </w:r>
      <w:r>
        <w:t>подпункт 4 дополнить словами ",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настоящего Кодекса"</w:t>
      </w:r>
    </w:p>
    <w:p>
      <w:r>
        <w:rPr>
          <w:b/>
        </w:rPr>
        <w:t xml:space="preserve">19. </w:t>
      </w:r>
      <w:r>
        <w:t>наименование дополнить словами ", публичного сервитута"</w:t>
      </w:r>
    </w:p>
    <w:p>
      <w:r>
        <w:rPr>
          <w:b/>
        </w:rPr>
        <w:t xml:space="preserve">19. </w:t>
      </w:r>
      <w:r>
        <w:t>абзац первый пункта 1 после слов "установления сервитута" дополнить словами ", публичного сервитута"</w:t>
      </w:r>
    </w:p>
    <w:p>
      <w:r>
        <w:rPr>
          <w:b/>
        </w:rPr>
        <w:t>Статья 39.37. Цели установления публичного сервитута</w:t>
      </w:r>
    </w:p>
    <w:p>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
        <w:t>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
        <w:t>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
        <w:t>размещение автомобильных дорог и железнодорожных путей в туннелях</w:t>
      </w:r>
    </w:p>
    <w:p>
      <w: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r>
        <w:rPr>
          <w:b/>
        </w:rPr>
        <w:t>Статья 39.38. Органы, принимающие решение об установлении публичного сервитута</w:t>
      </w:r>
    </w:p>
    <w:p>
      <w:r>
        <w:t>Публичный сервитут в отношении земельных участков и (или) земель для их использования в целях, предусмотренных статьей 3937 настоящего Кодекса (далее также в настоящей главе - публичный сервитут), устанавливается</w:t>
      </w:r>
    </w:p>
    <w:p>
      <w:r>
        <w:t>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
        <w:t>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
        <w:t>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
        <w:t>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статьей 3937 настоящего Кодекса и не указанных в подпунктах 1 - 3 настоящей статьи, в отношении земельных участков и (или) земель, расположенных в границах городского округа, городского поселения</w:t>
      </w:r>
    </w:p>
    <w:p>
      <w:r>
        <w:t>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настоящего Кодекса и не указанных в подпунктах 1 - 3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
        <w:rPr>
          <w:b/>
        </w:rPr>
        <w:t>Статья 39.39. Условия установления публичного сервитута</w:t>
      </w:r>
    </w:p>
    <w:p>
      <w:r>
        <w:rPr>
          <w:b/>
        </w:rPr>
        <w:t xml:space="preserve">1. </w:t>
      </w:r>
      <w:r>
        <w:t>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
        <w:rPr>
          <w:b/>
        </w:rPr>
        <w:t xml:space="preserve">2. </w:t>
      </w:r>
      <w:r>
        <w:t>Публичный сервитут должен устанавливаться с учетом положений статьи 23 настоящего Кодекса</w:t>
      </w:r>
    </w:p>
    <w:p>
      <w:r>
        <w:rPr>
          <w:b/>
        </w:rPr>
        <w:t xml:space="preserve">3. </w:t>
      </w:r>
      <w:r>
        <w:t>Установление публичного сервитута допускается только при условии обоснования необходимости его установления в соответствии с пунктами 2 и 3 статьи 3941 настоящего Кодекса</w:t>
      </w:r>
    </w:p>
    <w:p>
      <w:r>
        <w:rPr>
          <w:b/>
        </w:rPr>
        <w:t xml:space="preserve">4. </w:t>
      </w:r>
      <w:r>
        <w:t>Установление публичного сервитута осуществляется независимо от формы собственности на земельный участок</w:t>
      </w:r>
    </w:p>
    <w:p>
      <w:r>
        <w:rPr>
          <w:b/>
        </w:rPr>
        <w:t xml:space="preserve">5. </w:t>
      </w:r>
      <w:r>
        <w:t>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
        <w:rPr>
          <w:b/>
        </w:rPr>
        <w:t xml:space="preserve">5. </w:t>
      </w:r>
      <w:r>
        <w:t>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
        <w:rPr>
          <w:b/>
        </w:rPr>
        <w:t xml:space="preserve">5. </w:t>
      </w:r>
      <w:r>
        <w:t>эксплуатации, реконструкции существующих инженерных сооружений</w:t>
      </w:r>
    </w:p>
    <w:p>
      <w:r>
        <w:rPr>
          <w:b/>
        </w:rPr>
        <w:t xml:space="preserve">5. </w:t>
      </w:r>
      <w:r>
        <w:t>размещения инженерных сооружений, которые переносятся с земельных участков, изымаемых для государственных или муниципальных нужд</w:t>
      </w:r>
    </w:p>
    <w:p>
      <w:r>
        <w:rPr>
          <w:b/>
        </w:rPr>
        <w:t>Статья 39.40. Лица, имеющие право ходатайствовать об установлении публичного сервитута</w:t>
      </w:r>
    </w:p>
    <w:p>
      <w:r>
        <w:t>С ходатайством об установлении публичного сервитута вправе обратиться организация (далее в настоящей главе - заявитель)</w:t>
      </w:r>
    </w:p>
    <w:p>
      <w:r>
        <w:t>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
        <w:t>являющаяся организацией связи, - для размещения линий или сооружений связи, указанных в подпункте 1 статьи 3937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
        <w:t>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настоящего Кодекса</w:t>
      </w:r>
    </w:p>
    <w:p>
      <w:r>
        <w:t>предусмотренная пунктом 1 статьи 564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
        <w:rPr>
          <w:b/>
        </w:rPr>
        <w:t>Статья 39.41. Ходатайство об установлении публичного сервитута</w:t>
      </w:r>
    </w:p>
    <w:p>
      <w:r>
        <w:rPr>
          <w:b/>
        </w:rPr>
        <w:t xml:space="preserve">1. </w:t>
      </w:r>
      <w:r>
        <w:t>В ходатайстве об установлении публичного сервитута должны быть указаны</w:t>
      </w:r>
    </w:p>
    <w:p>
      <w:r>
        <w:rPr>
          <w:b/>
        </w:rPr>
        <w:t xml:space="preserve">2. </w:t>
      </w:r>
      <w:r>
        <w:t>В обосновании необходимости установления публичного сервитута должны быть приведены</w:t>
      </w:r>
    </w:p>
    <w:p>
      <w:r>
        <w:rPr>
          <w:b/>
        </w:rPr>
        <w:t xml:space="preserve">3. </w:t>
      </w:r>
      <w:r>
        <w:t>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w:t>
      </w:r>
    </w:p>
    <w:p>
      <w:r>
        <w:rPr>
          <w:b/>
        </w:rPr>
        <w:t xml:space="preserve">4. </w:t>
      </w:r>
      <w:r>
        <w:t>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
        <w:rPr>
          <w:b/>
        </w:rPr>
        <w:t xml:space="preserve">5. </w:t>
      </w:r>
      <w:r>
        <w:t>К ходатайству об установлении публичного сервитута прилагаются</w:t>
      </w:r>
    </w:p>
    <w:p>
      <w:r>
        <w:rPr>
          <w:b/>
        </w:rPr>
        <w:t xml:space="preserve">6. </w:t>
      </w:r>
      <w:r>
        <w:t>Границы публичного сервитута в целях, предусмотренных подпунктами 1, 3 и 4 статьи 3937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
        <w:rPr>
          <w:b/>
        </w:rPr>
        <w:t xml:space="preserve">7. </w:t>
      </w:r>
      <w:r>
        <w:t>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
        <w:rPr>
          <w:b/>
        </w:rPr>
        <w:t xml:space="preserve">8. </w:t>
      </w:r>
      <w:r>
        <w:t>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
        <w:rPr>
          <w:b/>
        </w:rPr>
        <w:t xml:space="preserve">9. </w:t>
      </w:r>
      <w:r>
        <w:t>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
        <w:rPr>
          <w:b/>
        </w:rPr>
        <w:t xml:space="preserve">1. </w:t>
      </w:r>
      <w: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
        <w:rPr>
          <w:b/>
        </w:rPr>
        <w:t xml:space="preserve">1. </w:t>
      </w:r>
      <w:r>
        <w:t>цель установления публичного сервитута в соответствии со статьей 3937 настоящего Кодекса</w:t>
      </w:r>
    </w:p>
    <w:p>
      <w:r>
        <w:rPr>
          <w:b/>
        </w:rPr>
        <w:t xml:space="preserve">1. </w:t>
      </w:r>
      <w:r>
        <w:t>испрашиваемый срок публичного сервитута</w:t>
      </w:r>
    </w:p>
    <w:p>
      <w:r>
        <w:rPr>
          <w:b/>
        </w:rPr>
        <w:t xml:space="preserve">1. </w:t>
      </w:r>
      <w: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
        <w:rPr>
          <w:b/>
        </w:rPr>
        <w:t xml:space="preserve">1. </w:t>
      </w:r>
      <w:r>
        <w:t>обоснование необходимости установления публичного сервитута</w:t>
      </w:r>
    </w:p>
    <w:p>
      <w:r>
        <w:rPr>
          <w:b/>
        </w:rPr>
        <w:t xml:space="preserve">1. </w:t>
      </w:r>
      <w: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
        <w:rPr>
          <w:b/>
        </w:rPr>
        <w:t xml:space="preserve">1. </w:t>
      </w:r>
      <w: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
        <w:rPr>
          <w:b/>
        </w:rPr>
        <w:t xml:space="preserve">1. </w:t>
      </w:r>
      <w: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
        <w:rPr>
          <w:b/>
        </w:rPr>
        <w:t xml:space="preserve">1. </w:t>
      </w:r>
      <w:r>
        <w:t>почтовый адрес и (или) адрес электронной почты для связи с заявителем</w:t>
      </w:r>
    </w:p>
    <w:p>
      <w:r>
        <w:rPr>
          <w:b/>
        </w:rPr>
        <w:t xml:space="preserve">2. </w:t>
      </w:r>
      <w: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
        <w:rPr>
          <w:b/>
        </w:rPr>
        <w:t xml:space="preserve">2. </w:t>
      </w:r>
      <w: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
        <w:rPr>
          <w:b/>
        </w:rPr>
        <w:t xml:space="preserve">2. </w:t>
      </w:r>
      <w: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
        <w:rPr>
          <w:b/>
        </w:rPr>
        <w:t xml:space="preserve">2. </w:t>
      </w:r>
      <w:r>
        <w:t>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
        <w:rPr>
          <w:b/>
        </w:rPr>
        <w:t xml:space="preserve">2. </w:t>
      </w:r>
      <w:r>
        <w:t>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настоящего Кодекса</w:t>
      </w:r>
    </w:p>
    <w:p>
      <w:r>
        <w:rPr>
          <w:b/>
        </w:rPr>
        <w:t xml:space="preserve">2. </w:t>
      </w:r>
      <w: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
        <w:rPr>
          <w:b/>
        </w:rPr>
        <w:t xml:space="preserve">3. </w:t>
      </w:r>
      <w:r>
        <w:t>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настоящего Кодекса</w:t>
      </w:r>
    </w:p>
    <w:p>
      <w:r>
        <w:rPr>
          <w:b/>
        </w:rPr>
        <w:t xml:space="preserve">3. </w:t>
      </w:r>
      <w:r>
        <w:t>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
        <w:rPr>
          <w:b/>
        </w:rPr>
        <w:t xml:space="preserve">5. </w:t>
      </w:r>
      <w: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
        <w:rPr>
          <w:b/>
        </w:rPr>
        <w:t xml:space="preserve">5. </w:t>
      </w:r>
      <w: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
        <w:rPr>
          <w:b/>
        </w:rPr>
        <w:t xml:space="preserve">5. </w:t>
      </w:r>
      <w: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
        <w:rPr>
          <w:b/>
        </w:rPr>
        <w:t xml:space="preserve">5. </w:t>
      </w:r>
      <w: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
        <w:rPr>
          <w:b/>
        </w:rPr>
        <w:t xml:space="preserve">9. </w:t>
      </w:r>
      <w:r>
        <w:t>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
        <w:rPr>
          <w:b/>
        </w:rPr>
        <w:t xml:space="preserve">9. </w:t>
      </w:r>
      <w:r>
        <w:t>заявитель не является лицом, предусмотренным статьей 3940 настоящего Кодекса</w:t>
      </w:r>
    </w:p>
    <w:p>
      <w:r>
        <w:rPr>
          <w:b/>
        </w:rPr>
        <w:t xml:space="preserve">9. </w:t>
      </w:r>
      <w:r>
        <w:t>подано ходатайство об установлении публичного сервитута в целях, не предусмотренных статьей 3937 настоящего Кодекса</w:t>
      </w:r>
    </w:p>
    <w:p>
      <w:r>
        <w:rPr>
          <w:b/>
        </w:rPr>
        <w:t xml:space="preserve">9. </w:t>
      </w:r>
      <w:r>
        <w:t>к ходатайству об установлении публичного сервитута не приложены документы, предусмотренные пунктом 5 настоящей статьи</w:t>
      </w:r>
    </w:p>
    <w:p>
      <w:r>
        <w:rPr>
          <w:b/>
        </w:rPr>
        <w:t xml:space="preserve">9. </w:t>
      </w:r>
      <w:r>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настоящей статьи</w:t>
      </w:r>
    </w:p>
    <w:p>
      <w:r>
        <w:rPr>
          <w:b/>
        </w:rPr>
        <w:t>Статья 39.42. Выявление правообладателей земельных участков в целях установления публичного сервитута</w:t>
      </w:r>
    </w:p>
    <w:p>
      <w:r>
        <w:rPr>
          <w:b/>
        </w:rPr>
        <w:t xml:space="preserve">1. </w:t>
      </w:r>
      <w:r>
        <w:t>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 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
        <w:rPr>
          <w:b/>
        </w:rPr>
        <w:t xml:space="preserve">2. </w:t>
      </w:r>
      <w:r>
        <w:t>В случае, если подано ходатайство об установлении публичного сервитута в целях, указанных в подпунктах 1, 2, 4 и 5 статьи 3937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пунктами 3 - 8 настоящей статьи</w:t>
      </w:r>
    </w:p>
    <w:p>
      <w:r>
        <w:rPr>
          <w:b/>
        </w:rPr>
        <w:t xml:space="preserve">3. </w:t>
      </w:r>
      <w:r>
        <w:t>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
        <w:rPr>
          <w:b/>
        </w:rPr>
        <w:t xml:space="preserve">4. </w:t>
      </w:r>
      <w:r>
        <w:t>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подпунктом 2 пункта 3 настоящей статьи орган, уполномоченный на установление публичного сервитута, направляет указанное сообщение и документы, предусмотренные пунктом 1 и подпунктом 1 пункта 5 статьи 3941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
        <w:rPr>
          <w:b/>
        </w:rPr>
        <w:t xml:space="preserve">5. </w:t>
      </w:r>
      <w:r>
        <w:t>Извещение правообладателей земельных участков о возможном установлении публичного сервитута в соответствии с подпунктами 1, 3 и 4 пункта 3 настоящей статьи, направление копии решения об установлении публичного сервитута правообладателям земельных участков в соответствии с подпунктом 3 пункта 7 статьи 3943 настоящего Кодекса осуществляются за счет средств заявителя</w:t>
      </w:r>
    </w:p>
    <w:p>
      <w:r>
        <w:rPr>
          <w:b/>
        </w:rPr>
        <w:t xml:space="preserve">6. </w:t>
      </w:r>
      <w:r>
        <w:t>Сообщение о возможном установлении публичного сервитута должно содержать</w:t>
      </w:r>
    </w:p>
    <w:p>
      <w:r>
        <w:rPr>
          <w:b/>
        </w:rPr>
        <w:t xml:space="preserve">7. </w:t>
      </w:r>
      <w:r>
        <w:t>Наряду со сведениями, предусмотренными пунктом 6 настоящей статьи, сообщение о возможном установлении публичного сервитута должно содержать</w:t>
      </w:r>
    </w:p>
    <w:p>
      <w:r>
        <w:rPr>
          <w:b/>
        </w:rPr>
        <w:t xml:space="preserve">8. </w:t>
      </w:r>
      <w: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статьей 3946 настоящего Кодекса</w:t>
      </w:r>
    </w:p>
    <w:p>
      <w:r>
        <w:rPr>
          <w:b/>
        </w:rPr>
        <w:t xml:space="preserve">9. </w:t>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настоящего Кодекса. При этом сведения, предусмотренные пунктом 6 и подпунктами 3 и 4 пункта 7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пунктом 8 статьи 565 настоящего Кодекса</w:t>
      </w:r>
    </w:p>
    <w:p>
      <w:r>
        <w:rPr>
          <w:b/>
        </w:rPr>
        <w:t xml:space="preserve">3. </w:t>
      </w:r>
      <w:r>
        <w:t>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
        <w:rPr>
          <w:b/>
        </w:rPr>
        <w:t xml:space="preserve">3. </w:t>
      </w:r>
      <w:r>
        <w:t>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"Интернет"</w:t>
      </w:r>
    </w:p>
    <w:p>
      <w:r>
        <w:rPr>
          <w:b/>
        </w:rPr>
        <w:t xml:space="preserve">3. </w:t>
      </w:r>
      <w:r>
        <w:t>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
        <w:rPr>
          <w:b/>
        </w:rPr>
        <w:t xml:space="preserve">3. </w:t>
      </w:r>
      <w:r>
        <w:t>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
        <w:rPr>
          <w:b/>
        </w:rPr>
        <w:t xml:space="preserve">6. </w:t>
      </w:r>
      <w:r>
        <w:t>наименование уполномоченного органа, которым рассматривается ходатайство об установлении публичного сервитута</w:t>
      </w:r>
    </w:p>
    <w:p>
      <w:r>
        <w:rPr>
          <w:b/>
        </w:rPr>
        <w:t xml:space="preserve">6. </w:t>
      </w:r>
      <w:r>
        <w:t>цели установления публичного сервитута</w:t>
      </w:r>
    </w:p>
    <w:p>
      <w:r>
        <w:rPr>
          <w:b/>
        </w:rPr>
        <w:t xml:space="preserve">6. </w:t>
      </w:r>
      <w:r>
        <w:t>адрес или иное описание местоположения земельного участка (участков), в отношении которого испрашивается публичный сервитут</w:t>
      </w:r>
    </w:p>
    <w:p>
      <w:r>
        <w:rPr>
          <w:b/>
        </w:rPr>
        <w:t xml:space="preserve">6. </w:t>
      </w:r>
      <w: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
        <w:rPr>
          <w:b/>
        </w:rPr>
        <w:t xml:space="preserve">6. </w:t>
      </w:r>
      <w: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
        <w:rPr>
          <w:b/>
        </w:rPr>
        <w:t xml:space="preserve">7. </w:t>
      </w:r>
      <w: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
        <w:rPr>
          <w:b/>
        </w:rPr>
        <w:t xml:space="preserve">7. </w:t>
      </w:r>
      <w: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
        <w:rPr>
          <w:b/>
        </w:rPr>
        <w:t xml:space="preserve">7. </w:t>
      </w:r>
      <w:r>
        <w:t>описание местоположения границ публичного сервитута</w:t>
      </w:r>
    </w:p>
    <w:p>
      <w:r>
        <w:rPr>
          <w:b/>
        </w:rPr>
        <w:t xml:space="preserve">7. </w:t>
      </w:r>
      <w:r>
        <w:t>кадастровые номера земельных участков (при их наличии), в отношении которых испрашивается публичный сервитут</w:t>
      </w:r>
    </w:p>
    <w:p>
      <w:r>
        <w:rPr>
          <w:b/>
        </w:rPr>
        <w:t>Статья 39.43. Решение об установлении публичного сервитута</w:t>
      </w:r>
    </w:p>
    <w:p>
      <w:r>
        <w:rPr>
          <w:b/>
        </w:rPr>
        <w:t xml:space="preserve">1. </w:t>
      </w:r>
      <w:r>
        <w:t>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
        <w:rPr>
          <w:b/>
        </w:rPr>
        <w:t xml:space="preserve">2. </w:t>
      </w:r>
      <w: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
        <w:rPr>
          <w:b/>
        </w:rPr>
        <w:t xml:space="preserve">3. </w:t>
      </w:r>
      <w:r>
        <w:t>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
        <w:rPr>
          <w:b/>
        </w:rPr>
        <w:t xml:space="preserve">4. </w:t>
      </w:r>
      <w:r>
        <w:t>Решение об установлении публичного сервитута должно содержать следующую информацию</w:t>
      </w:r>
    </w:p>
    <w:p>
      <w:r>
        <w:rPr>
          <w:b/>
        </w:rPr>
        <w:t xml:space="preserve">5. </w:t>
      </w:r>
      <w:r>
        <w:t>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
        <w:rPr>
          <w:b/>
        </w:rPr>
        <w:t xml:space="preserve">6. </w:t>
      </w:r>
      <w:r>
        <w:t>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
        <w:rPr>
          <w:b/>
        </w:rPr>
        <w:t xml:space="preserve">7. </w:t>
      </w:r>
      <w: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
        <w:rPr>
          <w:b/>
        </w:rPr>
        <w:t xml:space="preserve">8. </w:t>
      </w:r>
      <w:r>
        <w:t>Публичный сервитут считается установленным со дня внесения сведений о нем в Единый государственный реестр недвижимости</w:t>
      </w:r>
    </w:p>
    <w:p>
      <w:r>
        <w:rPr>
          <w:b/>
        </w:rPr>
        <w:t xml:space="preserve">9. </w:t>
      </w:r>
      <w:r>
        <w:t>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пунктом 8 статьи 3947 настоящего Кодекса правообладателем земельного участка соглашения об осуществлении публичного сервитута</w:t>
      </w:r>
    </w:p>
    <w:p>
      <w:r>
        <w:rPr>
          <w:b/>
        </w:rPr>
        <w:t xml:space="preserve">10. </w:t>
      </w:r>
      <w:r>
        <w:t>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пункте 8 статьи 3942 настоящего Кодекса, не влияют на действительность решения об установлении публичного сервитута и не являются основанием для его пересмотра</w:t>
      </w:r>
    </w:p>
    <w:p>
      <w:r>
        <w:rPr>
          <w:b/>
        </w:rPr>
        <w:t xml:space="preserve">1. </w:t>
      </w:r>
      <w:r>
        <w:t>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настоящего Кодекса</w:t>
      </w:r>
    </w:p>
    <w:p>
      <w:r>
        <w:rPr>
          <w:b/>
        </w:rPr>
        <w:t xml:space="preserve">1. </w:t>
      </w:r>
      <w:r>
        <w:t>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настоящего Кодекса</w:t>
      </w:r>
    </w:p>
    <w:p>
      <w:r>
        <w:rPr>
          <w:b/>
        </w:rPr>
        <w:t xml:space="preserve">4. </w:t>
      </w:r>
      <w:r>
        <w:t>цель установления публичного сервитута</w:t>
      </w:r>
    </w:p>
    <w:p>
      <w:r>
        <w:rPr>
          <w:b/>
        </w:rPr>
        <w:t xml:space="preserve">4. </w:t>
      </w:r>
      <w:r>
        <w:t>сведения о лице, на основании ходатайства которого принято решение об установлении публичного сервитута</w:t>
      </w:r>
    </w:p>
    <w:p>
      <w:r>
        <w:rPr>
          <w:b/>
        </w:rPr>
        <w:t xml:space="preserve">4. </w:t>
      </w:r>
      <w: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
        <w:rPr>
          <w:b/>
        </w:rPr>
        <w:t xml:space="preserve">4. </w:t>
      </w:r>
      <w: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
        <w:rPr>
          <w:b/>
        </w:rPr>
        <w:t xml:space="preserve">4. </w:t>
      </w:r>
      <w:r>
        <w:t>срок публичного сервитута</w:t>
      </w:r>
    </w:p>
    <w:p>
      <w:r>
        <w:rPr>
          <w:b/>
        </w:rPr>
        <w:t xml:space="preserve">4. </w:t>
      </w:r>
      <w: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
        <w:rPr>
          <w:b/>
        </w:rPr>
        <w:t xml:space="preserve">4. </w:t>
      </w:r>
      <w:r>
        <w:t>реквизиты решений об утверждении документов или реквизиты документов, предусмотренных пунктом 2 статьи 3941 настоящего Кодекса, в случае, если решение об установлении публичного сервитута принималось в соответствии с указанными документами</w:t>
      </w:r>
    </w:p>
    <w:p>
      <w:r>
        <w:rPr>
          <w:b/>
        </w:rPr>
        <w:t xml:space="preserve">4. </w:t>
      </w:r>
      <w: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
        <w:rPr>
          <w:b/>
        </w:rPr>
        <w:t xml:space="preserve">4. </w:t>
      </w:r>
      <w: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
        <w:rPr>
          <w:b/>
        </w:rPr>
        <w:t xml:space="preserve">4. </w:t>
      </w:r>
      <w: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
        <w:rPr>
          <w:b/>
        </w:rPr>
        <w:t xml:space="preserve">4. </w:t>
      </w:r>
      <w: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
        <w:rPr>
          <w:b/>
        </w:rPr>
        <w:t xml:space="preserve">7. </w:t>
      </w:r>
      <w:r>
        <w:t>разместить решение об установлении публичного сервитута на своем официальном сайте в информационно-телекоммуникационной сети "Интернет"</w:t>
      </w:r>
    </w:p>
    <w:p>
      <w:r>
        <w:rPr>
          <w:b/>
        </w:rPr>
        <w:t xml:space="preserve">7. </w:t>
      </w:r>
      <w:r>
        <w:t>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
        <w:rPr>
          <w:b/>
        </w:rPr>
        <w:t xml:space="preserve">7. </w:t>
      </w:r>
      <w:r>
        <w:t>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
        <w:rPr>
          <w:b/>
        </w:rPr>
        <w:t xml:space="preserve">7. </w:t>
      </w:r>
      <w:r>
        <w:t>направить копию решения об установлении публичного сервитута в орган регистрации прав</w:t>
      </w:r>
    </w:p>
    <w:p>
      <w:r>
        <w:rPr>
          <w:b/>
        </w:rPr>
        <w:t xml:space="preserve">7. </w:t>
      </w:r>
      <w: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
        <w:rPr>
          <w:b/>
        </w:rPr>
        <w:t>Статья 39.44. Отказ в установлении публичного сервитута</w:t>
      </w:r>
    </w:p>
    <w:p>
      <w:r>
        <w:rPr>
          <w:b/>
        </w:rPr>
        <w:t xml:space="preserve">1. </w:t>
      </w:r>
      <w:r>
        <w:t>В установлении публичного сервитута должно быть отказано, если</w:t>
      </w:r>
    </w:p>
    <w:p>
      <w:r>
        <w:rPr>
          <w:b/>
        </w:rPr>
        <w:t xml:space="preserve">2. </w:t>
      </w:r>
      <w:r>
        <w:t>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
        <w:rPr>
          <w:b/>
        </w:rPr>
        <w:t xml:space="preserve">1. </w:t>
      </w:r>
      <w:r>
        <w:t>в ходатайстве об установлении публичного сервитута отсутствуют сведения, предусмотренные статьей 3941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w:t>
      </w:r>
    </w:p>
    <w:p>
      <w:r>
        <w:rPr>
          <w:b/>
        </w:rPr>
        <w:t xml:space="preserve">1. </w:t>
      </w:r>
      <w:r>
        <w:t>не соблюдены условия установления публичного сервитута, предусмотренные статьями 23 и 3939 настоящего Кодекса</w:t>
      </w:r>
    </w:p>
    <w:p>
      <w:r>
        <w:rPr>
          <w:b/>
        </w:rPr>
        <w:t xml:space="preserve">1. </w:t>
      </w:r>
      <w: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
        <w:rPr>
          <w:b/>
        </w:rPr>
        <w:t xml:space="preserve">1. </w:t>
      </w:r>
      <w: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
        <w:rPr>
          <w:b/>
        </w:rPr>
        <w:t xml:space="preserve">1. </w:t>
      </w:r>
      <w: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
        <w:rPr>
          <w:b/>
        </w:rPr>
        <w:t xml:space="preserve">1. </w:t>
      </w:r>
      <w: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настоящего Кодекса</w:t>
      </w:r>
    </w:p>
    <w:p>
      <w:r>
        <w:rPr>
          <w:b/>
        </w:rPr>
        <w:t xml:space="preserve">1. </w:t>
      </w:r>
      <w: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
        <w:rPr>
          <w:b/>
        </w:rPr>
        <w:t xml:space="preserve">1. </w:t>
      </w:r>
      <w: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
        <w:rPr>
          <w:b/>
        </w:rPr>
        <w:t>Статья 39.45. Срок публичного сервитута</w:t>
      </w:r>
    </w:p>
    <w:p>
      <w:r>
        <w:t>Публичный сервитут устанавливается на срок, указанный в ходатайстве об установлении публичного сервитута, с учетом положений пункта 7 статьи 23 настоящего Кодекса и следующих ограничений</w:t>
      </w:r>
    </w:p>
    <w:p>
      <w:r>
        <w:t>от десяти до сорока девяти лет в случае установления публичного сервитута в целях, предусмотренных подпунктами 1, 3 и 4 статьи 3937 настоящего Кодекса</w:t>
      </w:r>
    </w:p>
    <w:p>
      <w: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3937 настоящего Кодекса</w:t>
      </w:r>
    </w:p>
    <w:p>
      <w:r>
        <w:t>на срок не более одного года в случае установления публичного сервитута в целях, предусмотренных подпунктом 5 статьи 3937 настоящего Кодекса</w:t>
      </w:r>
    </w:p>
    <w:p>
      <w:r>
        <w:rPr>
          <w:b/>
        </w:rPr>
        <w:t>Статья 39.46. Плата за публичный сервитут</w:t>
      </w:r>
    </w:p>
    <w:p>
      <w:r>
        <w:rPr>
          <w:b/>
        </w:rPr>
        <w:t xml:space="preserve">1. </w:t>
      </w:r>
      <w:r>
        <w:t>Обладатель публичного сервитута обязан вносить плату за публичный сервитут, если иное не предусмотрено настоящим Кодексом</w:t>
      </w:r>
    </w:p>
    <w:p>
      <w:r>
        <w:rPr>
          <w:b/>
        </w:rPr>
        <w:t xml:space="preserve">2. </w:t>
      </w:r>
      <w:r>
        <w:t>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
        <w:rPr>
          <w:b/>
        </w:rPr>
        <w:t xml:space="preserve">3. </w:t>
      </w:r>
      <w:r>
        <w:t>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
        <w:rPr>
          <w:b/>
        </w:rPr>
        <w:t xml:space="preserve">4. </w:t>
      </w:r>
      <w:r>
        <w:t>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
        <w:rPr>
          <w:b/>
        </w:rPr>
        <w:t xml:space="preserve">5. </w:t>
      </w:r>
      <w:r>
        <w:t>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пунктами 3 и 4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
        <w:rPr>
          <w:b/>
        </w:rPr>
        <w:t xml:space="preserve">6. </w:t>
      </w:r>
      <w:r>
        <w:t>Безвозмездным является публичный сервитут, установленный</w:t>
      </w:r>
    </w:p>
    <w:p>
      <w:r>
        <w:rPr>
          <w:b/>
        </w:rPr>
        <w:t xml:space="preserve">7. </w:t>
      </w:r>
      <w:r>
        <w:t>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
        <w:rPr>
          <w:b/>
        </w:rPr>
        <w:t xml:space="preserve">8. </w:t>
      </w:r>
      <w:r>
        <w:t>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пунктами 11 и 13 статьи 3947 настоящего Кодекса. Плата за публичный сервитут вносится в депозит нотариуса единовременным платежом</w:t>
      </w:r>
    </w:p>
    <w:p>
      <w:r>
        <w:rPr>
          <w:b/>
        </w:rPr>
        <w:t xml:space="preserve">9. </w:t>
      </w:r>
      <w:r>
        <w:t>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
        <w:rPr>
          <w:b/>
        </w:rPr>
        <w:t xml:space="preserve">10. </w:t>
      </w:r>
      <w:r>
        <w:t>В счет платы за публичный сервитут не засчитываются и возмещаются независимо от такой платы</w:t>
      </w:r>
    </w:p>
    <w:p>
      <w:r>
        <w:rPr>
          <w:b/>
        </w:rPr>
        <w:t xml:space="preserve">11. </w:t>
      </w:r>
      <w:r>
        <w:t>Убытки, указанные в пункте 10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
        <w:rPr>
          <w:b/>
        </w:rPr>
        <w:t xml:space="preserve">12. </w:t>
      </w:r>
      <w:r>
        <w:t>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
        <w:rPr>
          <w:b/>
        </w:rPr>
        <w:t xml:space="preserve">6. </w:t>
      </w:r>
      <w:r>
        <w:t>в целях, предусмотренных подпунктом 3 статьи 3937 настоящего Кодекса</w:t>
      </w:r>
    </w:p>
    <w:p>
      <w:r>
        <w:rPr>
          <w:b/>
        </w:rPr>
        <w:t xml:space="preserve">6. </w:t>
      </w:r>
      <w:r>
        <w:t>в целях, предусмотренных подпунктом 4 статьи 3937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
        <w:rPr>
          <w:b/>
        </w:rPr>
        <w:t xml:space="preserve">6. </w:t>
      </w:r>
      <w:r>
        <w:t>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
        <w:rPr>
          <w:b/>
        </w:rPr>
        <w:t xml:space="preserve">10. </w:t>
      </w:r>
      <w:r>
        <w:t>убытки, причиненные невозможностью исполнения правообладателем земельного участка обязательств перед третьими лицами</w:t>
      </w:r>
    </w:p>
    <w:p>
      <w:r>
        <w:rPr>
          <w:b/>
        </w:rPr>
        <w:t xml:space="preserve">10. </w:t>
      </w:r>
      <w:r>
        <w:t>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
        <w:rPr>
          <w:b/>
        </w:rPr>
        <w:t>Статья 39.47. Соглашение об осуществлении публичного сервитута</w:t>
      </w:r>
    </w:p>
    <w:p>
      <w:r>
        <w:rPr>
          <w:b/>
        </w:rPr>
        <w:t xml:space="preserve">1. </w:t>
      </w:r>
      <w:r>
        <w:t>Соглашение об осуществлении публичного сервитута содержит</w:t>
      </w:r>
    </w:p>
    <w:p>
      <w:r>
        <w:rPr>
          <w:b/>
        </w:rPr>
        <w:t xml:space="preserve">2. </w:t>
      </w:r>
      <w:r>
        <w:t>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
        <w:rPr>
          <w:b/>
        </w:rPr>
        <w:t xml:space="preserve">3. </w:t>
      </w:r>
      <w:r>
        <w:t>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
        <w:rPr>
          <w:b/>
        </w:rPr>
        <w:t xml:space="preserve">4. </w:t>
      </w:r>
      <w:r>
        <w:t>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
        <w:rPr>
          <w:b/>
        </w:rPr>
        <w:t xml:space="preserve">5. </w:t>
      </w:r>
      <w:r>
        <w:t>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w:t>
      </w:r>
    </w:p>
    <w:p>
      <w:r>
        <w:rPr>
          <w:b/>
        </w:rPr>
        <w:t xml:space="preserve">6. </w:t>
      </w:r>
      <w:r>
        <w:t>В случае, если правообладатель земельного участка в соответствии с пунктом 8 статьи 3942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
        <w:rPr>
          <w:b/>
        </w:rPr>
        <w:t xml:space="preserve">7. </w:t>
      </w:r>
      <w:r>
        <w:t>Одновременно с проектом соглашения об осуществлении публичного сервитута правообладателю земельного участка направляются</w:t>
      </w:r>
    </w:p>
    <w:p>
      <w:r>
        <w:rPr>
          <w:b/>
        </w:rPr>
        <w:t xml:space="preserve">8. </w:t>
      </w:r>
      <w:r>
        <w:t>Проект соглашения об осуществлении публичного сервитута считается полученным правообладателем земельного участка со дня</w:t>
      </w:r>
    </w:p>
    <w:p>
      <w:r>
        <w:rPr>
          <w:b/>
        </w:rPr>
        <w:t xml:space="preserve">9. </w:t>
      </w:r>
      <w:r>
        <w:t>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
        <w:rPr>
          <w:b/>
        </w:rPr>
        <w:t xml:space="preserve">10. </w:t>
      </w:r>
      <w:r>
        <w:t>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
        <w:rPr>
          <w:b/>
        </w:rPr>
        <w:t xml:space="preserve">11. </w:t>
      </w:r>
      <w:r>
        <w:t>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
        <w:rPr>
          <w:b/>
        </w:rPr>
        <w:t xml:space="preserve">12. </w:t>
      </w:r>
      <w:r>
        <w:t>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пунктом 9 статьи 3946 или пунктами 11 и 13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пунктом 11 настоящей статьи</w:t>
      </w:r>
    </w:p>
    <w:p>
      <w:r>
        <w:rPr>
          <w:b/>
        </w:rPr>
        <w:t xml:space="preserve">13. </w:t>
      </w:r>
      <w:r>
        <w:t>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
        <w:rPr>
          <w:b/>
        </w:rPr>
        <w:t xml:space="preserve">14. </w:t>
      </w:r>
      <w:r>
        <w:t>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
        <w:rPr>
          <w:b/>
        </w:rPr>
        <w:t xml:space="preserve">1. </w:t>
      </w:r>
      <w:r>
        <w:t>сведения о сторонах соглашения</w:t>
      </w:r>
    </w:p>
    <w:p>
      <w:r>
        <w:rPr>
          <w:b/>
        </w:rPr>
        <w:t xml:space="preserve">1. </w:t>
      </w:r>
      <w:r>
        <w:t>реквизиты решения об установлении публичного сервитута</w:t>
      </w:r>
    </w:p>
    <w:p>
      <w:r>
        <w:rPr>
          <w:b/>
        </w:rPr>
        <w:t xml:space="preserve">1. </w:t>
      </w:r>
      <w:r>
        <w:t>цель установления публичного сервитута</w:t>
      </w:r>
    </w:p>
    <w:p>
      <w:r>
        <w:rPr>
          <w:b/>
        </w:rPr>
        <w:t xml:space="preserve">1. </w:t>
      </w:r>
      <w: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
        <w:rPr>
          <w:b/>
        </w:rPr>
        <w:t xml:space="preserve">1. </w:t>
      </w:r>
      <w:r>
        <w:t>кадастровый номер земельного участка, в отношении которого заключается соглашение об осуществлении публичного сервитута</w:t>
      </w:r>
    </w:p>
    <w:p>
      <w:r>
        <w:rPr>
          <w:b/>
        </w:rPr>
        <w:t xml:space="preserve">1. </w:t>
      </w:r>
      <w:r>
        <w:t>срок сервитута</w:t>
      </w:r>
    </w:p>
    <w:p>
      <w:r>
        <w:rPr>
          <w:b/>
        </w:rPr>
        <w:t xml:space="preserve">1. </w:t>
      </w:r>
      <w: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
        <w:rPr>
          <w:b/>
        </w:rPr>
        <w:t xml:space="preserve">1. </w:t>
      </w:r>
      <w:r>
        <w:t>размер платы за публичный сервитут, порядок и срок ее внесения</w:t>
      </w:r>
    </w:p>
    <w:p>
      <w:r>
        <w:rPr>
          <w:b/>
        </w:rPr>
        <w:t xml:space="preserve">1. </w:t>
      </w:r>
      <w:r>
        <w:t>права и обязанности обладателя публичного сервитута при осуществлении публичного сервитута</w:t>
      </w:r>
    </w:p>
    <w:p>
      <w:r>
        <w:rPr>
          <w:b/>
        </w:rPr>
        <w:t xml:space="preserve">1. </w:t>
      </w:r>
      <w:r>
        <w:t>график и сроки выполнения работ при осуществлении публичного сервитута</w:t>
      </w:r>
    </w:p>
    <w:p>
      <w:r>
        <w:rPr>
          <w:b/>
        </w:rPr>
        <w:t xml:space="preserve">1. </w:t>
      </w:r>
      <w:r>
        <w:t>указание на обязанность обладателя публичного сервитута в сроки, предусмотренные пунктом 8 статьи 3950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
        <w:rPr>
          <w:b/>
        </w:rPr>
        <w:t xml:space="preserve">1. </w:t>
      </w:r>
      <w:r>
        <w:t>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
        <w:rPr>
          <w:b/>
        </w:rPr>
        <w:t xml:space="preserve">1. </w:t>
      </w:r>
      <w:r>
        <w:t>порядок возмещения правообладателю земельного участка убытков, причиненных осуществлением сервитута</w:t>
      </w:r>
    </w:p>
    <w:p>
      <w:r>
        <w:rPr>
          <w:b/>
        </w:rPr>
        <w:t xml:space="preserve">5. </w:t>
      </w:r>
      <w:r>
        <w:t>указан таким правообладателем в качестве почтового адреса для связи с ним в соответствии с пунктом 8 статьи 3942 настоящего Кодекса</w:t>
      </w:r>
    </w:p>
    <w:p>
      <w:r>
        <w:rPr>
          <w:b/>
        </w:rPr>
        <w:t xml:space="preserve">5. </w:t>
      </w:r>
      <w:r>
        <w:t>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w:t>
      </w:r>
    </w:p>
    <w:p>
      <w:r>
        <w:rPr>
          <w:b/>
        </w:rPr>
        <w:t xml:space="preserve">5. </w:t>
      </w:r>
      <w:r>
        <w:t>присвоен земельному участку и (или) расположенному на нем объекту недвижимого имущества (при отсутствии сведений о почтовых адресах, указанных в подпунктах 1 и 2 настоящего пункта)</w:t>
      </w:r>
    </w:p>
    <w:p>
      <w:r>
        <w:rPr>
          <w:b/>
        </w:rPr>
        <w:t xml:space="preserve">7. </w:t>
      </w:r>
      <w:r>
        <w:t>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
        <w:rPr>
          <w:b/>
        </w:rPr>
        <w:t xml:space="preserve">7. </w:t>
      </w:r>
      <w:r>
        <w:t>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
        <w:rPr>
          <w:b/>
        </w:rPr>
        <w:t xml:space="preserve">8. </w:t>
      </w:r>
      <w:r>
        <w:t>вручения ему предусмотренного пунктом 5 настоящей статьи заказного письма</w:t>
      </w:r>
    </w:p>
    <w:p>
      <w:r>
        <w:rPr>
          <w:b/>
        </w:rPr>
        <w:t xml:space="preserve">8. </w:t>
      </w:r>
      <w:r>
        <w:t>возврата отправителю в соответствии с Федеральным законом от 17 июля 1999 года № 176-ФЗ "О почтовой связи" (далее - Федеральный закон "О почтовой связи") предусмотренного пунктом 5 настоящей статьи заказного письма</w:t>
      </w:r>
    </w:p>
    <w:p>
      <w:r>
        <w:rPr>
          <w:b/>
        </w:rPr>
        <w:t xml:space="preserve">8. </w:t>
      </w:r>
      <w:r>
        <w:t>вручения проекта соглашения об осуществлении публичного сервитута и документов, предусмотренных пунктом 7 настоящей статьи, правообладателю земельного участка лично под расписку</w:t>
      </w:r>
    </w:p>
    <w:p>
      <w:r>
        <w:rPr>
          <w:b/>
        </w:rP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
        <w:rPr>
          <w:b/>
        </w:rPr>
        <w:t xml:space="preserve">1. </w:t>
      </w:r>
      <w:r>
        <w:t>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
        <w:rPr>
          <w:b/>
        </w:rPr>
        <w:t xml:space="preserve">2. </w:t>
      </w:r>
      <w:r>
        <w:t>Требования о выкупе объектов недвижимости, возмещении убытков, указанных в пункте 1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
        <w:rPr>
          <w:b/>
        </w:rP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
        <w:rPr>
          <w:b/>
        </w:rPr>
        <w:t xml:space="preserve">1. </w:t>
      </w:r>
      <w:r>
        <w:t>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статье 564 настоящего Кодекса</w:t>
      </w:r>
    </w:p>
    <w:p>
      <w:r>
        <w:rPr>
          <w:b/>
        </w:rPr>
        <w:t xml:space="preserve">2. </w:t>
      </w:r>
      <w:r>
        <w:t>В случае установления публичного сервитута по ходатайству лиц, указанных в статье 564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
        <w:rPr>
          <w:b/>
        </w:rPr>
        <w:t>Статья 39.50. Права и обязанности обладателя публичного сервитута</w:t>
      </w:r>
    </w:p>
    <w:p>
      <w:r>
        <w:rPr>
          <w:b/>
        </w:rPr>
        <w:t xml:space="preserve">1. </w:t>
      </w:r>
      <w:r>
        <w:t>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статьей 3947 настоящего Кодекса и пунктом 2 настоящей статьи, но не ранее дня внесения сведений о публичном сервитуте в Единый государственный реестр недвижимости</w:t>
      </w:r>
    </w:p>
    <w:p>
      <w:r>
        <w:rPr>
          <w:b/>
        </w:rPr>
        <w:t xml:space="preserve">2. </w:t>
      </w:r>
      <w:r>
        <w:t>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
        <w:rPr>
          <w:b/>
        </w:rPr>
        <w:t xml:space="preserve">3. </w:t>
      </w:r>
      <w:r>
        <w:t>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
        <w:rPr>
          <w:b/>
        </w:rPr>
        <w:t xml:space="preserve">4. </w:t>
      </w:r>
      <w:r>
        <w:t>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
        <w:rPr>
          <w:b/>
        </w:rPr>
        <w:t xml:space="preserve">5. </w:t>
      </w:r>
      <w:r>
        <w:t>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
        <w:rPr>
          <w:b/>
        </w:rPr>
        <w:t xml:space="preserve">6. </w:t>
      </w:r>
      <w:r>
        <w:t>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
        <w:rPr>
          <w:b/>
        </w:rPr>
        <w:t xml:space="preserve">7. </w:t>
      </w:r>
      <w:r>
        <w:t>Для уточнения границ публичного сервитута в соответствии с пунктом 6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
        <w:rPr>
          <w:b/>
        </w:rPr>
        <w:t xml:space="preserve">8. </w:t>
      </w:r>
      <w:r>
        <w:t>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Кодекса, после завершения на земельном участке деятельности, для обеспечения которой установлен публичный сервитут</w:t>
      </w:r>
    </w:p>
    <w:p>
      <w:r>
        <w:rPr>
          <w:b/>
        </w:rPr>
        <w:t xml:space="preserve">9. </w:t>
      </w:r>
      <w:r>
        <w:t>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
        <w:rPr>
          <w:b/>
        </w:rPr>
        <w:t xml:space="preserve">10. </w:t>
      </w:r>
      <w:r>
        <w:t>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
        <w:rPr>
          <w:b/>
        </w:rPr>
        <w:t xml:space="preserve">11. </w:t>
      </w:r>
      <w:r>
        <w:t>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пунктами 8 и 9 настоящей статьи</w:t>
      </w:r>
    </w:p>
    <w:p>
      <w:r>
        <w:rPr>
          <w:b/>
        </w:rPr>
        <w:t xml:space="preserve">12. </w:t>
      </w:r>
      <w:r>
        <w:t>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
        <w:rPr>
          <w:b/>
        </w:rPr>
        <w:t xml:space="preserve">4. </w:t>
      </w:r>
      <w:r>
        <w:t>Публичный сервитут, установленный в порядке, предусмотренном главой V7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
        <w:rPr>
          <w:b/>
        </w:rPr>
        <w:t xml:space="preserve">5. </w:t>
      </w:r>
      <w:r>
        <w:t>При наступлении обстоятельств, предусмотренных подпунктами 1 и 2 пункта 4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статьей 3938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подпунктом 3 пункта 4 настоящей статьи, принимается уполномоченным органом исполнительной власти или органом местного самоуправления, предусмотренными статьей 3938 настоящего Кодекса, по заявлению правообладателя земельного участка, обремененного публичным сервитутом</w:t>
      </w:r>
    </w:p>
    <w:p>
      <w:r>
        <w:rPr>
          <w:b/>
        </w:rPr>
        <w:t xml:space="preserve">6. </w:t>
      </w:r>
      <w:r>
        <w:t>Правообладатель земельного участка вправе требовать прекращения публичного сервитута в судебном порядке при наличии следующих оснований</w:t>
      </w:r>
    </w:p>
    <w:p>
      <w:r>
        <w:rPr>
          <w:b/>
        </w:rPr>
        <w:t xml:space="preserve">3. </w:t>
      </w:r>
      <w:r>
        <w:t>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
        <w:rPr>
          <w:b/>
        </w:rPr>
        <w:t xml:space="preserve">3. </w:t>
      </w:r>
      <w:r>
        <w:t>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
        <w:rPr>
          <w:b/>
        </w:rPr>
        <w:t xml:space="preserve">3. </w:t>
      </w:r>
      <w:r>
        <w:t>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подпунктами 1 - 4 статьи 3937 настоящего Кодекса</w:t>
      </w:r>
    </w:p>
    <w:p>
      <w:r>
        <w:rPr>
          <w:b/>
        </w:rPr>
        <w:t xml:space="preserve">3. </w:t>
      </w:r>
      <w:r>
        <w:t>осуществлять консервацию и снос сооружений, принадлежащих обладателю публичного сервитута</w:t>
      </w:r>
    </w:p>
    <w:p>
      <w:r>
        <w:rPr>
          <w:b/>
        </w:rPr>
        <w:t xml:space="preserve">3. </w:t>
      </w:r>
      <w:r>
        <w:t>выполнять иные работы, необходимые в целях установленного публичного сервитута</w:t>
      </w:r>
    </w:p>
    <w:p>
      <w:r>
        <w:rPr>
          <w:b/>
        </w:rPr>
        <w:t xml:space="preserve">6. </w:t>
      </w:r>
      <w:r>
        <w:t>общая площадь публичного сервитута не увеличивается</w:t>
      </w:r>
    </w:p>
    <w:p>
      <w:r>
        <w:rPr>
          <w:b/>
        </w:rPr>
        <w:t xml:space="preserve">6. </w:t>
      </w:r>
      <w:r>
        <w:t>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
        <w:rPr>
          <w:b/>
        </w:rPr>
        <w:t xml:space="preserve">6. </w:t>
      </w:r>
      <w:r>
        <w:t>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
        <w:rPr>
          <w:b/>
        </w:rPr>
        <w:t xml:space="preserve">6. </w:t>
      </w:r>
      <w:r>
        <w:t>такое изменение не приводит к нарушению требований безопасной эксплуатации зданий, сооружений</w:t>
      </w:r>
    </w:p>
    <w:p>
      <w:r>
        <w:rPr>
          <w:b/>
        </w:rPr>
        <w:t xml:space="preserve">12. </w:t>
      </w:r>
      <w:r>
        <w:t>в статье 41:</w:t>
      </w:r>
    </w:p>
    <w:p>
      <w:r>
        <w:rPr>
          <w:b/>
        </w:rPr>
        <w:t xml:space="preserve">12. </w:t>
      </w:r>
      <w:r>
        <w:t>в статье 48:</w:t>
      </w:r>
    </w:p>
    <w:p>
      <w:r>
        <w:rPr>
          <w:b/>
        </w:rPr>
        <w:t xml:space="preserve">12. </w:t>
      </w:r>
      <w:r>
        <w:t>пункт 1 после слова "сервитутов," дополнить словами "обладателей публичных сервитутов,"</w:t>
      </w:r>
    </w:p>
    <w:p>
      <w:r>
        <w:rPr>
          <w:b/>
        </w:rPr>
        <w:t xml:space="preserve">12. </w:t>
      </w:r>
      <w:r>
        <w:t>пункт 2 изложить в следующей редакции: "2.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главой V7 настоящего Кодекса, также соглашением об осуществлении публичного сервитута."</w:t>
      </w:r>
    </w:p>
    <w:p>
      <w:r>
        <w:rPr>
          <w:b/>
        </w:rPr>
        <w:t xml:space="preserve">12. </w:t>
      </w:r>
      <w:r>
        <w:t>пункт 2 после слов "Публичный сервитут" дополнить словами ", за исключением публичного сервитута, установленного в порядке, предусмотренном главой V7 настоящего Кодекса,"</w:t>
      </w:r>
    </w:p>
    <w:p>
      <w:r>
        <w:rPr>
          <w:b/>
        </w:rPr>
        <w:t xml:space="preserve">12. </w:t>
      </w:r>
      <w:r>
        <w:t>дополнить пунктами 3 - 6 следующего содержания: "3.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
        <w:rPr>
          <w:b/>
        </w:rPr>
        <w:t xml:space="preserve">4. </w:t>
      </w:r>
      <w:r>
        <w:t>деятельность, для обеспечения которой установлен публичный сервитут, не осуществляется на протяжении двух и более лет</w:t>
      </w:r>
    </w:p>
    <w:p>
      <w:r>
        <w:rPr>
          <w:b/>
        </w:rPr>
        <w:t xml:space="preserve">4. </w:t>
      </w:r>
      <w:r>
        <w:t>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
        <w:rPr>
          <w:b/>
        </w:rPr>
        <w:t xml:space="preserve">4. </w:t>
      </w:r>
      <w:r>
        <w:t>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 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
        <w:rPr>
          <w:b/>
        </w:rPr>
        <w:t xml:space="preserve">4. </w:t>
      </w:r>
      <w:r>
        <w:t>обладатель публичного сервитута отказался от него</w:t>
      </w:r>
    </w:p>
    <w:p>
      <w:r>
        <w:rPr>
          <w:b/>
        </w:rPr>
        <w:t xml:space="preserve">6. </w:t>
      </w:r>
      <w:r>
        <w:t>нарушение порядка установления публичного сервитута</w:t>
      </w:r>
    </w:p>
    <w:p>
      <w:r>
        <w:rPr>
          <w:b/>
        </w:rPr>
        <w:t xml:space="preserve">6. </w:t>
      </w:r>
      <w:r>
        <w:t>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статьей 3937 настоящего Кодекса</w:t>
      </w:r>
    </w:p>
    <w:p>
      <w:r>
        <w:rPr>
          <w:b/>
        </w:rPr>
        <w:t xml:space="preserve">6. </w:t>
      </w:r>
      <w:r>
        <w:t>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
        <w:rPr>
          <w:b/>
        </w:rPr>
        <w:t xml:space="preserve">6. </w:t>
      </w:r>
      <w:r>
        <w:t>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
        <w:rPr>
          <w:b/>
        </w:rPr>
        <w:t xml:space="preserve">6. </w:t>
      </w:r>
      <w:r>
        <w:t>в связи с обстоятельствами, указанными в подпунктах 1 и 3 пункта 4 настоящей статьи."</w:t>
      </w:r>
    </w:p>
    <w:p>
      <w:r>
        <w:rPr>
          <w:b/>
        </w:rPr>
        <w:t xml:space="preserve">6. </w:t>
      </w:r>
      <w:r>
        <w:t>пункт 1 статьи 563 изложить в следующей редакции: "1.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
        <w:rPr>
          <w:b/>
        </w:rPr>
        <w:t xml:space="preserve">6. </w:t>
      </w:r>
      <w: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
        <w:rPr>
          <w:b/>
        </w:rPr>
        <w:t xml:space="preserve">6. </w:t>
      </w:r>
      <w:r>
        <w:t>утвержденными проектами планировки территории."</w:t>
      </w:r>
    </w:p>
    <w:p>
      <w:r>
        <w:rPr>
          <w:b/>
        </w:rPr>
        <w:t xml:space="preserve">6. </w:t>
      </w:r>
      <w:r>
        <w:t>статью 564 дополнить пунктом 81 следующего содержания: "81. В случае необходимости переноса инженерного сооружения, указанного в подпункте 1 статьи 3937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
        <w:rPr>
          <w:b/>
        </w:rPr>
        <w:t xml:space="preserve">6. </w:t>
      </w:r>
      <w:r>
        <w:t>в пункте 7 статьи 565 слово "утвержденная" исключить</w:t>
      </w:r>
    </w:p>
    <w:p>
      <w:r>
        <w:rPr>
          <w:b/>
        </w:rPr>
        <w:t xml:space="preserve">6. </w:t>
      </w:r>
      <w:r>
        <w:t>в статье 566:</w:t>
      </w:r>
    </w:p>
    <w:p>
      <w:r>
        <w:rPr>
          <w:b/>
        </w:rPr>
        <w:t xml:space="preserve">6. </w:t>
      </w:r>
      <w:r>
        <w:t>статью 568 дополнить пунктом 21 следующего содержания: "21.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
        <w:rPr>
          <w:b/>
        </w:rPr>
        <w:t xml:space="preserve">6. </w:t>
      </w:r>
      <w:r>
        <w:t>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
        <w:rPr>
          <w:b/>
        </w:rPr>
        <w:t xml:space="preserve">6. </w:t>
      </w:r>
      <w:r>
        <w:t>иные убытки, предусмотренные настоящей статьей."</w:t>
      </w:r>
    </w:p>
    <w:p>
      <w:r>
        <w:rPr>
          <w:b/>
        </w:rPr>
        <w:t xml:space="preserve">6. </w:t>
      </w:r>
      <w:r>
        <w:t>в статье 569:</w:t>
      </w:r>
    </w:p>
    <w:p>
      <w:r>
        <w:rPr>
          <w:b/>
        </w:rPr>
        <w:t xml:space="preserve">6. </w:t>
      </w:r>
      <w:r>
        <w:t>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
        <w:rPr>
          <w:b/>
        </w:rPr>
        <w:t xml:space="preserve">6. </w:t>
      </w:r>
      <w:r>
        <w:t>невыполнение таких требований приведет к нарушению требований технических регламентов."</w:t>
      </w:r>
    </w:p>
    <w:p>
      <w:r>
        <w:rPr>
          <w:b/>
        </w:rPr>
        <w:t xml:space="preserve">6. </w:t>
      </w:r>
      <w:r>
        <w:t>пункты 10 и 12 статьи 5612 признать утратившими силу</w:t>
      </w:r>
    </w:p>
    <w:p>
      <w:r>
        <w:rPr>
          <w:b/>
        </w:rPr>
        <w:t xml:space="preserve">6. </w:t>
      </w:r>
      <w:r>
        <w:t>в наименовании главы VIII слова "временном занятии земельных участков," исключить</w:t>
      </w:r>
    </w:p>
    <w:p>
      <w:r>
        <w:rPr>
          <w:b/>
        </w:rPr>
        <w:t xml:space="preserve">6. </w:t>
      </w:r>
      <w:r>
        <w:t>в статье 57:</w:t>
      </w:r>
    </w:p>
    <w:p>
      <w:r>
        <w:rPr>
          <w:b/>
        </w:rPr>
        <w:t xml:space="preserve">6. </w:t>
      </w:r>
      <w:r>
        <w:t>в статье 78:</w:t>
      </w:r>
    </w:p>
    <w:p>
      <w:r>
        <w:rPr>
          <w:b/>
        </w:rPr>
        <w:t xml:space="preserve">6. </w:t>
      </w:r>
      <w:r>
        <w:t>пункт 4 после слова "сервитуты," дополнить словами "публичные сервитуты,"</w:t>
      </w:r>
    </w:p>
    <w:p>
      <w:r>
        <w:rPr>
          <w:b/>
        </w:rPr>
        <w:t xml:space="preserve">6. </w:t>
      </w:r>
      <w:r>
        <w:t>в абзаце первом пункта 11 слова "Федеральным законом от 17 июля 1999 года № 176-ФЗ "О почтовой связи" (далее - Федеральный закон "О почтовой связи")" заменить словами "Федеральным законом "О почтовой связи"</w:t>
      </w:r>
    </w:p>
    <w:p>
      <w:r>
        <w:rPr>
          <w:b/>
        </w:rPr>
        <w:t xml:space="preserve">6. </w:t>
      </w:r>
      <w:r>
        <w:t>пункт 14 дополнить словами "в течение трех месяцев со дня уведомления правообладателя изымаемой недвижимости о принятом решении об изъятии"</w:t>
      </w:r>
    </w:p>
    <w:p>
      <w:r>
        <w:rPr>
          <w:b/>
        </w:rPr>
        <w:t xml:space="preserve">6. </w:t>
      </w:r>
      <w:r>
        <w:t>в пункте 1: подпункт 9 после слова "сервитуты," дополнить словами "публичные сервитуты,"; дополнить подпунктом 10 следующего содержания: "10)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подпункте 1 статьи 3937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пунктом 8 настоящей статьи."</w:t>
      </w:r>
    </w:p>
    <w:p>
      <w:r>
        <w:rPr>
          <w:b/>
        </w:rPr>
        <w:t xml:space="preserve">6. </w:t>
      </w:r>
      <w:r>
        <w:t>дополнить пунктом 8 следующего содержания: "8.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
        <w:rPr>
          <w:b/>
        </w:rPr>
        <w:t xml:space="preserve">6. </w:t>
      </w:r>
      <w:r>
        <w:t>дополнить пунктом 9 следующего содержания: "9.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
        <w:rPr>
          <w:b/>
        </w:rPr>
        <w:t xml:space="preserve">6. </w:t>
      </w:r>
      <w:r>
        <w:t>в наименовании слова "временном занятии земельных участков," исключить</w:t>
      </w:r>
    </w:p>
    <w:p>
      <w:r>
        <w:rPr>
          <w:b/>
        </w:rPr>
        <w:t xml:space="preserve">6. </w:t>
      </w:r>
      <w:r>
        <w:t>подпункт 3 пункта 1 признать утратившим силу</w:t>
      </w:r>
    </w:p>
    <w:p>
      <w:r>
        <w:rPr>
          <w:b/>
        </w:rPr>
        <w:t xml:space="preserve">6. </w:t>
      </w:r>
      <w:r>
        <w:t>в подпункте 2 пункта 2 цифру ", 3" исключить</w:t>
      </w:r>
    </w:p>
    <w:p>
      <w:r>
        <w:rPr>
          <w:b/>
        </w:rPr>
        <w:t xml:space="preserve">6. </w:t>
      </w:r>
      <w:r>
        <w:t>в пункте 4 слова "о временном занятии земельных участков или об ограничении" заменить словами ", на основании которого возникли ограничения"</w:t>
      </w:r>
    </w:p>
    <w:p>
      <w:r>
        <w:rPr>
          <w:b/>
        </w:rPr>
        <w:t xml:space="preserve">6. </w:t>
      </w:r>
      <w:r>
        <w:t>пункт 2 после слов "на период осуществления строительства" дополнить словом ", реконструкции", после слова "трубопроводов," дополнить словами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подпункте 1 статьи 3937 настоящего Кодекса, на основании публичного сервитута"</w:t>
      </w:r>
    </w:p>
    <w:p>
      <w:r>
        <w:rPr>
          <w:b/>
        </w:rPr>
        <w:t xml:space="preserve">6. </w:t>
      </w:r>
      <w:r>
        <w:t>пункт 4 дополнить словами ", за исключением случаев размещения линейных объектов в соответствии с пунктом 2 настоящей статьи"</w:t>
      </w:r>
    </w:p>
    <w:p>
      <w:r>
        <w:rPr>
          <w:b/>
        </w:rPr>
        <w:t>Статья 2</w:t>
      </w:r>
    </w:p>
    <w:p>
      <w:r>
        <w:t>Часть первую статьи 28 Федерального закона от 31 марта 1999 года № 69-ФЗ "О газоснабжении в Российской Федерации" (Собрание законодательства Российской Федерации, 1999, № 14, ст. 1667; 2007, № 27, ст. 3213) изложить в следующей редакции: "В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законодательством. Для размещения линейных объектов систем газоснабжения в случаях и в порядке, установленных законодательством Российской Федерации, могут быть установлены сервитут, публичный сервитут, предоставляющие право лицам, в пользу которых они установлены, осуществлять на земельных участках и (или) землях строительство, реконструкцию, эксплуатацию, капитальный и текущий ремонт линейных объектов систем газоснабжения.".</w:t>
      </w:r>
    </w:p>
    <w:p>
      <w:r>
        <w:rPr>
          <w:b/>
        </w:rPr>
        <w:t>Статья 3</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2014, № 26, ст. 3377; 2015, № 1, ст. 9, 38, 72; № 10, ст. 1418; № 24, ст. 3369; 2016, № 22, ст. 3097; № 26, ст. 3890; № 27, ст. 4267, 4287, 4294, 4306; 2017, № 25, ст. 3593; № 27, ст. 3938, 3940; № 31, ст. 4766, 4829; 2018, № 1, ст. 90) дополнить статьей 36 следующего содержания: "Статья 36 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
        <w:rPr>
          <w:b/>
        </w:rPr>
        <w:t xml:space="preserve">2. </w:t>
      </w:r>
      <w:r>
        <w:t>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пункте 1 настоящей статьи, вправе обратиться с ходатайством об установлении публичного сервитута в соответствии с правилами, установленными главой V7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 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статьей 392 Земельного кодекса Российской Федерации</w:t>
      </w:r>
    </w:p>
    <w:p>
      <w:r>
        <w:rPr>
          <w:b/>
        </w:rPr>
        <w:t xml:space="preserve">3. </w:t>
      </w:r>
      <w:r>
        <w:t>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
        <w:rPr>
          <w:b/>
        </w:rPr>
        <w:t xml:space="preserve">4. </w:t>
      </w:r>
      <w:r>
        <w:t>Плата за публичный сервитут, устанавливаемый в случаях, предусмотренных пунктами 1 и 3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
        <w:rPr>
          <w:b/>
        </w:rPr>
        <w:t xml:space="preserve">5. </w:t>
      </w:r>
      <w:r>
        <w:t>В случаях, предусмотренных пунктами 1 и 3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
        <w:rPr>
          <w:b/>
        </w:rPr>
        <w:t xml:space="preserve">6. </w:t>
      </w:r>
      <w:r>
        <w:t>Лица, указанные в пунктах 1 и 3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кодексом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
        <w:rPr>
          <w:b/>
        </w:rPr>
        <w:t xml:space="preserve">7. </w:t>
      </w:r>
      <w:r>
        <w:t>Если для размещения сооружений, указанных в пунктах 1 и 3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кодексом Российской Федерации. При этом ограничения, предусмотренные пунктом 1 статьи 3927 и пунктом 1 статьи 3928 Земельного кодекса, не применяются. 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
        <w:rPr>
          <w:b/>
        </w:rPr>
        <w:t>Статья 4</w:t>
      </w:r>
    </w:p>
    <w:p>
      <w:r>
        <w:t>В подпункте 6 пункта 3 статьи 14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2011, № 1, ст. 47; 2015, № 1, ст. 52; 2016, № 27, ст. 4294) слова "частного сервитута" заменить словами "сервитута, об осуществлении публичного сервитута".</w:t>
      </w:r>
    </w:p>
    <w:p>
      <w:r>
        <w:rPr>
          <w:b/>
        </w:rPr>
        <w:t>Статья 5</w:t>
      </w:r>
    </w:p>
    <w:p>
      <w:r>
        <w:t>Внести в Жилищный кодекс Российской Федерации (Собрание законодательства Российской Федерации, 2005, № 1, ст. 14; 2006, № 52, ст. 5498; 2009, № 39, ст. 4542; 2011, № 23, ст. 3263; 2012, № 53, ст. 7596; 2014, № 30, ст. 4264; 2015, № 27, ст. 3967; 2016, № 27, ст. 4288; 2017, № 31, ст. 4806; № 52, ст. 7939; 2018, № 1, ст. 46, 69; № 15, ст. 2030) следующие изменения</w:t>
      </w:r>
    </w:p>
    <w:p>
      <w:r>
        <w:t>часть 5 статьи 36 дополнить предложением следующего содержания: "Публичный сервитут в отношении земельного участка устанавливается в соответствии с земельным законодательством."</w:t>
      </w:r>
    </w:p>
    <w:p>
      <w:r>
        <w:t>в части 2 статьи 44: а) пункт 2 дополнить словами ",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б) пункт 31 после слова "конструкций)" дополнить словами ",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w:t>
      </w:r>
    </w:p>
    <w:p>
      <w:r>
        <w:rPr>
          <w:b/>
        </w:rPr>
        <w:t>Статья 6</w:t>
      </w:r>
    </w:p>
    <w:p>
      <w:r>
        <w:t>Внести в Градостроительный кодекс Российской Федерации (Собрание законодательства Российской Федерации, 2005, № 1, ст. 16; 2006, № 1, ст. 21; № 31, ст. 3442; № 52, ст. 5498; 2007, № 45, ст. 5417; 2008, № 20, ст. 2251; № 30, ст. 3616; 2009, № 48, ст. 5711; № 52, ст. 6419; 2010, № 31, ст. 4195; № 48, ст. 6246; 2011, № 13, ст. 1688; № 27, ст. 3880; № 30, ст. 4563, 4572, 4591; № 49, ст. 7015, 7042; 2012, № 26, ст. 3446; № 31, ст. 4322; № 47, ст. 6390; № 53, ст. 7614, 7619, 7643; 2013, № 9, ст. 873; № 30, ст. 4080; № 52, ст. 6961, 6983; 2014, № 14, ст. 1557; № 26, ст. 3377; № 43, ст. 5799; 2015, № 1, ст. 9, 52, 86; № 29, ст. 4342, 4378; № 48, ст. 6705; 2016, № 1, ст. 79; № 26, ст. 3867; № 27, ст. 4248, 4294, 4301, 4303, 4305, 4306; № 52, ст. 7494; 2017, № 27, ст. 3932; № 31, ст. 4740, 4766, 4767; 2018, № 1, ст. 27, 39, 90, 91) следующие изменения</w:t>
      </w:r>
    </w:p>
    <w:p>
      <w:r>
        <w:t>в части 4 статьи 9 слова "объектов местного значения и о" заменить словами "объектов местного значения, подлежащих в соответствии с настоящим Кодексом отображению в документах территориального планирования, и о"</w:t>
      </w:r>
    </w:p>
    <w:p>
      <w:r>
        <w:t>в пункте 5 части 6 статьи 43 слова "зон действия" исключить</w:t>
      </w:r>
    </w:p>
    <w:p>
      <w:r>
        <w:t>в статье 45: а) в части 121 во втором предложении слова "об утверждении такой документации" заменить словами "о проведении общественных обсуждений или публичных слушаний по такой документации, а в случае, предусмотренном частью 51 статьи 46 настоящего Кодекса, об утверждении такой документации"; б) дополнить частью 131 следующего содержания: "131.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настоящего Кодекса. Общественные обсуждения или публичные слушания по указанным проектам проводятся в порядке, установленном статьей 51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
        <w:t>в статье 51: а) в части 1 слова "а также" заменить словами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б) в части 7: пункт 1 дополнить словами ", в том числе соглашение об установлении сервитута, решение об установлении публичного сервитута"; пункт 2 дополнить словами ",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в подпункте "б" пункта 3 слова "зон действия" исключить; в) в пункте 2 части 11 слова "а также" заменить словами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г) пункт 5 части 17 после слов "настоящим Кодексом," дополнить словами "нормативными правовыми актами Правительства Российской Федерации,"; д) дополнить частью 2117 следующего содержания: "2117.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
        <w:t>в статье 55: а) в части 1 слова "а также ограничениям" заменить словами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б) в части 3: пункт 1 дополнить словами ", в том числе соглашение об установлении сервитута, решение об установлении публичного сервитута"; пункт 2 дополнить словами ",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в) в части 5 слова "а также" заменить словами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г) пункт 2 части 6 дополнить словами ",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
        <w:t>в пункте 11 части 3 статьи 573 слова "зон действия" исключить</w:t>
      </w:r>
    </w:p>
    <w:p>
      <w:r>
        <w:rPr>
          <w:b/>
        </w:rPr>
        <w:t>Статья 7</w:t>
      </w:r>
    </w:p>
    <w:p>
      <w:r>
        <w:t>Внести в Лесной кодекс Российской Федерации (Собрание законодательства Российской Федерации, 2006, № 50, ст. 5278; 2008, № 30, ст. 3599; 2011, № 1, ст. 54; № 25, ст. 3530; 2012, № 31, ст. 4322; 2013, № 52, ст. 6980; 2014, № 11, ст. 1092; № 26, ст. 3377; 2015, № 29, ст. 4350; 2016, № 1, ст. 75; № 18, ст. 2495; № 26, ст. 3887; Российская газета, 2018, 25 июля) следующие изменения</w:t>
      </w:r>
    </w:p>
    <w:p>
      <w:r>
        <w:t>в статье 9: а) в наименовании слово "(сервитут)" заменить словами "(сервитут, публичный сервитут)"; б) слово "(сервитут)" заменить словами "(сервитут, публичный сервитут)"</w:t>
      </w:r>
    </w:p>
    <w:p>
      <w:r>
        <w:t>в статье 24: а) часть 1 после слова "предоставлением" дополнить словами "на основании прав, указанных в статье 9 настоящего Кодекса,"; б) часть 2 дополнить словами ", прекращения публичного сервитута"</w:t>
      </w:r>
    </w:p>
    <w:p>
      <w:r>
        <w:t>часть 2 статьи 26 дополнить словами ", либо лицами, осуществляющими использование лесов на основании сервитута или установленного в целях, предусмотренных статьей 3937 Земельного кодекса Российской Федерации, публичного сервитута"</w:t>
      </w:r>
    </w:p>
    <w:p>
      <w:r>
        <w:t>часть 2 статьи 43 дополнить предложением следующего содержания: "Для выполнения работ по геологическому изучению недр в отношении лесных участков может быть установлен сервитут."</w:t>
      </w:r>
    </w:p>
    <w:p>
      <w:r>
        <w:t>часть 8 статьи 51 дополнить словами ", прекращения сервитута или публичного сервитута"</w:t>
      </w:r>
    </w:p>
    <w:p>
      <w:r>
        <w:t>часть 3 статьи 531 изложить в следующей редакции: "3. Указанные в части 2 настоящей статьи меры противопожарного обустройства лесов на лесных участках, предоставленных в постоянное (бессрочное) пользование, в аренду либо используемых на основании сервитута или установленного в целях, предусмотренных статьей 3937 Земельного кодекса Российской Федерации, публичного сервитута, осуществляются арендаторами лесного участка или землепользователями, а в границах сервитута, публичного сервитута - обладателями сервитута, публичного сервитута."</w:t>
      </w:r>
    </w:p>
    <w:p>
      <w:r>
        <w:t>часть 5 статьи 601 дополнить словами ", прекращения сервитута, публичного сервитута"</w:t>
      </w:r>
    </w:p>
    <w:p>
      <w:r>
        <w:t>часть 5 статьи 6012 дополнить словами ", прекращения сервитута, публичного сервитута"</w:t>
      </w:r>
    </w:p>
    <w:p>
      <w:r>
        <w:t>часть 4 статьи 61 дополнить словами ", прекращения сервитута, публичного сервитута"</w:t>
      </w:r>
    </w:p>
    <w:p>
      <w:r>
        <w:t>часть 1 статьи 88 после слов "или в аренду," дополнить словами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w:t>
      </w:r>
    </w:p>
    <w:p>
      <w:r>
        <w:rPr>
          <w:b/>
        </w:rPr>
        <w:t>Статья 8</w:t>
      </w:r>
    </w:p>
    <w:p>
      <w:r>
        <w:t>Часть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2018, № 1, ст. 54, 80, 89; № 27, ст. 3957) дополнить пунктом 15 следующего содержания: "15)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
        <w:rPr>
          <w:b/>
        </w:rPr>
        <w:t>Статья 9</w:t>
      </w:r>
    </w:p>
    <w:p>
      <w:r>
        <w:t>Внести в статью 30 Федерального закона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следующие изменения</w:t>
      </w:r>
    </w:p>
    <w:p>
      <w:r>
        <w:t>часть 1 после слова "законодательством," дополнить словами "установление публичного сервитута в соответствии с земельным законодательством"</w:t>
      </w:r>
    </w:p>
    <w:p>
      <w:r>
        <w:t>части 3 - 6 признать утратившими силу</w:t>
      </w:r>
    </w:p>
    <w:p>
      <w:r>
        <w:rPr>
          <w:b/>
        </w:rPr>
        <w:t>Статья 10</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2484, 2495; № 26, ст. 3890; № 27, ст. 4248, 4294; 2017, № 27, ст. 3938; № 31, ст. 4766, 4771, 4796, 4829; 2018, № 1, ст. 91; № 10, ст. 1437; № 28, ст. 4139) следующие изменения</w:t>
      </w:r>
    </w:p>
    <w:p>
      <w:r>
        <w:t>часть 4 статьи 5 после слов "территориальных зон," дополнить словами "границы публичных сервитутов, границы"</w:t>
      </w:r>
    </w:p>
    <w:p>
      <w:r>
        <w:t>пункт 3 части 2 статьи 7 после слов "территориальных зон," дополнить словами "границах публичных сервитутов, границах"</w:t>
      </w:r>
    </w:p>
    <w:p>
      <w:r>
        <w:t>в пункте 5 части 5 статьи 8 после слова "наследия," дополнить словами "границах публичного сервитута,", слова "зоны или территории" заменить словами "зоны, территории или в связи с установлением публичного сервитута"</w:t>
      </w:r>
    </w:p>
    <w:p>
      <w:r>
        <w:t>статью 10: а) дополнить частью 6 следующего содержания: "6. В реестр границ вносятся следующие сведения о публичном сервитуте:</w:t>
      </w:r>
    </w:p>
    <w:p>
      <w:r>
        <w:t>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
        <w:t>описание местоположения границ публичного сервитута</w:t>
      </w:r>
    </w:p>
    <w:p>
      <w:r>
        <w:t>цель установления публичного сервитута</w:t>
      </w:r>
    </w:p>
    <w:p>
      <w:r>
        <w:t>срок публичного сервитута</w:t>
      </w:r>
    </w:p>
    <w:p>
      <w:r>
        <w:t>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статьей 3937 Земельного кодекса Российской Федерации</w:t>
      </w:r>
    </w:p>
    <w:p>
      <w:r>
        <w:t>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 б) дополнить частью 7 следующего содержания: "7.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
        <w:t>в статье 32: а) часть 1 дополнить пунктом 21 следующего содержания: "21) об установлении или прекращении публичных сервитутов."; б) дополнить частью 151 следующего содержания: "151.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в) часть 16 после цифр "15" дополнить цифрами ", 151"; г) часть 21 после цифр "15" дополнить цифрами ", 151"</w:t>
      </w:r>
    </w:p>
    <w:p>
      <w:r>
        <w:t>часть 1 статьи 33 после цифр "13" дополнить цифрами ", 151"</w:t>
      </w:r>
    </w:p>
    <w:p>
      <w:r>
        <w:t>в статье 34: а) в части 2: в пункте 1 слова "и 15" заменить словами ", 15 и 151"; пункт 2 дополнить словами ", или отсутствует предусмотренное частью 151 статьи 32 настоящего Федерального закона описание местоположения границ публичного сервитута"; б) абзац первый части 4 после цифр "10" дополнить цифрами ", 151"; в) дополнить частью 19 следующего содержания: "19.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
        <w:t>статью 38 дополнить частью 6 следующего содержания: "6.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кодекса Российской Федерации к уточнению границ публичного сервитута."</w:t>
      </w:r>
    </w:p>
    <w:p>
      <w:r>
        <w:t>статью 41 дополнить частью 17 следующего содержания: "17. В случае, если в результате переноса линейного объекта, сведения о котором содержатся в Едином государственном реестре недвижимости, путем его реконструкции местоположение такого линейного объекта (его части) изменяется и такой объект (его часть) размещается в границах публичного сервитута, орган регистрации прав при осуществлении государственной регистрации прав на такой линейный объект вносит изменения в сведения Единого государственного реестра недвижимости об обладателе публичного сервитута в случае, если в качестве обладателя сервитута в Едином государственном реестре недвижимости указано иное лицо."</w:t>
      </w:r>
    </w:p>
    <w:p>
      <w:r>
        <w:t>статью 44 дополнить частью 6 следующего содержания: "6.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
        <w:t>статью 57 дополнить частью 4 следующего содержания: "4.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
        <w:t>статью 70 дополнить частью 32 следующего содержания: "32.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статьей 36 Федерального закона от 25 октября 2001 года № 137-ФЗ "О введении в действие Земельного кодекса Российской Федерации"."</w:t>
      </w:r>
    </w:p>
    <w:p>
      <w:r>
        <w:rPr>
          <w:b/>
        </w:rPr>
        <w:t>Статья 11</w:t>
      </w:r>
    </w:p>
    <w:p>
      <w:r>
        <w:rPr>
          <w:b/>
        </w:rPr>
        <w:t xml:space="preserve">1. </w:t>
      </w:r>
      <w:r>
        <w:t>Предоставление земельных участков в целях размещения линейных объектов федерального, регионального и местного значения осуществляется в соответствии с утвержденными документами территориального планирования и (или) документацией по планировке территории независимо от принадлежности таких земельных участков к той или иной категории земель, за исключением случаев, если в соответствии с федеральным законом не допускается размещение таких линейных объектов в границах определенных земель, зон, на определенной территории</w:t>
      </w:r>
    </w:p>
    <w:p>
      <w:r>
        <w:rPr>
          <w:b/>
        </w:rPr>
        <w:t xml:space="preserve">2. </w:t>
      </w:r>
      <w:r>
        <w:t>Одновременно с регистрацией права лица, которому предоставлен земельный участок, указанный в части 1 настоящей статьи, в Единый государственный реестр недвижимости вносятся сведения о принадлежности такого земельного участка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за исключением случаев, если такой земельный участок отнесен к категории земель населенных пунктов. При этом принятие решения о переводе земельного участка из одной категории земель в другую категорию или об отнесении земельного участка к определенной категории земель не требуется</w:t>
      </w:r>
    </w:p>
    <w:p>
      <w:r>
        <w:rPr>
          <w:b/>
        </w:rPr>
        <w:t xml:space="preserve">3. </w:t>
      </w:r>
      <w:r>
        <w:t>Публичные сервитуты, установленные до дня вступления в силу настоящего Федерального закона, сохраняются на условиях, указанных в федеральном законе или ином нормативном правовом акте Российской Федерации, нормативном правовом акте субъекта Российской Федерации, нормативном правовом акте органа местного самоуправления, предусматривающих установление таких публичных сервитутов. Со дня вступления в силу настоящего Федерального закона правообладатель земельного участка, обремененного публичным сервитутом, вправе использовать меры защиты своих интересов, предусмотренные Земельным кодексом Российской Федерации (в редакции настоящего Федерального закона)</w:t>
      </w:r>
    </w:p>
    <w:p>
      <w:r>
        <w:rPr>
          <w:b/>
        </w:rPr>
        <w:t>Статья 12</w:t>
      </w:r>
    </w:p>
    <w:p>
      <w:r>
        <w:t>Настоящий Федеральный закон вступает в силу с 1 сентября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