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таможенном регулировании в Российской Федерации и о внесении изменений в отдельные законодательные акты Российской Федерации</w:t>
      </w:r>
    </w:p>
    <w:p>
      <w:pPr>
        <w:pStyle w:val="Heading2"/>
      </w:pPr>
      <w:r>
        <w:t>ОБЩИЕ ПОЛОЖЕНИЯ</w:t>
      </w:r>
    </w:p>
    <w:p>
      <w:pPr>
        <w:pStyle w:val="Heading3"/>
      </w:pPr>
      <w:r>
        <w:t>Таможенное регулирование и таможенное дело вРоссийской Федерации</w:t>
      </w:r>
    </w:p>
    <w:p>
      <w:r>
        <w:rPr>
          <w:b/>
        </w:rPr>
        <w:t>Статья 1. Цели и предмет регулирования настоящего Федерального закона</w:t>
      </w:r>
    </w:p>
    <w:p>
      <w:r>
        <w:rPr>
          <w:b/>
        </w:rPr>
        <w:t xml:space="preserve">1. </w:t>
      </w:r>
      <w:r>
        <w:t>Целями настоящего Федерального закона являются</w:t>
      </w:r>
    </w:p>
    <w:p>
      <w:r>
        <w:rPr>
          <w:b/>
        </w:rPr>
        <w:t xml:space="preserve">2. </w:t>
      </w:r>
      <w:r>
        <w:t>Предметом регулирования настоящего Федерального закона являются</w:t>
      </w:r>
    </w:p>
    <w:p>
      <w:r>
        <w:rPr>
          <w:b/>
        </w:rPr>
        <w:t xml:space="preserve">1. </w:t>
      </w:r>
      <w:r>
        <w:t>обеспечение выполнения международных договоров Российской Федерации и иных актов, составляющих право Евразийского экономического союза (далее - Союз)</w:t>
      </w:r>
    </w:p>
    <w:p>
      <w:r>
        <w:rPr>
          <w:b/>
        </w:rPr>
        <w:t xml:space="preserve">1. </w:t>
      </w:r>
      <w:r>
        <w:t>обеспечение экономической безопасности Российской Федерации при осуществлении внешней торговли товарами</w:t>
      </w:r>
    </w:p>
    <w:p>
      <w:r>
        <w:rPr>
          <w:b/>
        </w:rPr>
        <w:t xml:space="preserve">1. </w:t>
      </w:r>
      <w:r>
        <w:t>обеспечение соблюдения прав и законных интересов лиц, осуществляющих деятельность, связанную с ввозом товаров в Российскую Федерацию и вывозом товаров из Российской Федерации, лиц, осуществляющих деятельность в сфере таможенного дела, а также иных лиц, реализующих права владения, пользования и распоряжения товарами, ввезенными в Российскую Федерацию, и товарами, вывозимыми из Российской Федерации</w:t>
      </w:r>
    </w:p>
    <w:p>
      <w:r>
        <w:rPr>
          <w:b/>
        </w:rPr>
        <w:t xml:space="preserve">1. </w:t>
      </w:r>
      <w:r>
        <w:t>создание условий для развития внешнеэкономической деятельности и внешнеторговой деятельности, таможенной инфраструктуры</w:t>
      </w:r>
    </w:p>
    <w:p>
      <w:r>
        <w:rPr>
          <w:b/>
        </w:rPr>
        <w:t xml:space="preserve">2. </w:t>
      </w:r>
      <w:r>
        <w:t>отношения, связанные с ввозом товаров в Российскую Федерацию, вывозом товаров из Российской Федерации, их перевозкой по территории Российской Федерации под таможенным контролем, временным хранением, таможенным декларированием, выпуском и использованием в соответствии с таможенными процедурами, проведением таможенного контроля, взиманием и уплатой таможенных платежей, специальных, антидемпинговых, компенсационных пошлин</w:t>
      </w:r>
    </w:p>
    <w:p>
      <w:r>
        <w:rPr>
          <w:b/>
        </w:rPr>
        <w:t xml:space="preserve">2. </w:t>
      </w:r>
      <w:r>
        <w:t>определение прав и обязанностей лиц, осуществляющих деятельность в сфере таможенного дела</w:t>
      </w:r>
    </w:p>
    <w:p>
      <w:r>
        <w:rPr>
          <w:b/>
        </w:rPr>
        <w:t xml:space="preserve">2. </w:t>
      </w:r>
      <w:r>
        <w:t>установление правовых и организационных основ деятельности таможенных органов Российской Федерации (далее - таможенные органы)</w:t>
      </w:r>
    </w:p>
    <w:p>
      <w:r>
        <w:rPr>
          <w:b/>
        </w:rPr>
        <w:t xml:space="preserve">2. </w:t>
      </w:r>
      <w:r>
        <w:t>регулирование властных отношений между таможенными органами и лицами, реализующими права владения, пользования и распоряжения товарами, ввезенными в Российскую Федерацию, и товарами, вывозимыми из Российской Федерации</w:t>
      </w:r>
    </w:p>
    <w:p>
      <w:r>
        <w:rPr>
          <w:b/>
        </w:rPr>
        <w:t xml:space="preserve">2. </w:t>
      </w:r>
      <w:r>
        <w:t>регулирование отношений, связанных с введением запрета на оборот в Российской Федерации отдельных категорий товаров</w:t>
      </w:r>
    </w:p>
    <w:p>
      <w:r>
        <w:rPr>
          <w:b/>
        </w:rPr>
        <w:t>Статья 2. Таможенное регулирование и таможенное дело в Российской Федерации</w:t>
      </w:r>
    </w:p>
    <w:p>
      <w:r>
        <w:rPr>
          <w:b/>
        </w:rPr>
        <w:t xml:space="preserve">1. </w:t>
      </w:r>
      <w:r>
        <w:t>Таможенное регулирование в Российской Федерации осуществляется в соответствии с регулирующими таможенные правоотношения международными договорами Российской Федерации, включая Договор о Таможенном кодексе Евразийского экономического союза (далее - Кодекс Союза), и актами, составляющими право Союза (далее - международные договоры и акты в сфере таможенного регулирования), а также в соответствии с Договором о Евразийском экономическом союзе от 29 мая 2014 года (далее - Договор о Союзе) и законодательством Российской Федерации</w:t>
      </w:r>
    </w:p>
    <w:p>
      <w:r>
        <w:rPr>
          <w:b/>
        </w:rPr>
        <w:t xml:space="preserve">2. </w:t>
      </w:r>
      <w:r>
        <w:t>Таможенное регулирование в Российской Федерации заключается в установлении порядка и правил регулирования таможенного дела в Российской Федерации. Таможенное дело в Российской Федерации представляет собой совокупность методов и средств обеспечения соблюдения порядка и условий ввоза товаров в Российскую Федерацию, вывоза товаров из Российской Федерации, их нахождения и использования в Российской Федерации или за ее пределами, порядка совершения таможенных операций, порядка исчисления, уплаты, взыскания и обеспечения таможенных платежей, специальных, антидемпинговых, компенсационных пошлин, порядка проведения таможенного контроля, порядка соблюдения запретов и ограничений, установленных в соответствии с правом Союза и (или) законодательством Российской Федерации, а также обеспечения реализации властных отношений между таможенными органами и лицами, реализующими права владения, пользования и (или) распоряжения товарами</w:t>
      </w:r>
    </w:p>
    <w:p>
      <w:r>
        <w:rPr>
          <w:b/>
        </w:rPr>
        <w:t xml:space="preserve">3. </w:t>
      </w:r>
      <w:r>
        <w:t>В Российской Федерации применяются меры таможенно-тарифного регулирования, запреты и ограничения, установленные в соответствии с Договором о Союзе и международными договорами и актами в сфере таможенного регулирования</w:t>
      </w:r>
    </w:p>
    <w:p>
      <w:r>
        <w:rPr>
          <w:b/>
        </w:rPr>
        <w:t xml:space="preserve">4. </w:t>
      </w:r>
      <w:r>
        <w:t>В случаях и порядке, которые предусмотрены Договором о Союзе, международными договорами и актами в сфере таможенного регулирования, Российская Федерация применяет отдельные меры таможенно-тарифного регулирования, запреты и ограничения в одностороннем порядке в соответствии с законодательством Российской Федерации</w:t>
      </w:r>
    </w:p>
    <w:p>
      <w:r>
        <w:rPr>
          <w:b/>
        </w:rPr>
        <w:t xml:space="preserve">5. </w:t>
      </w:r>
      <w:r>
        <w:t>При введении Российской Федерацией запретов и ограничений в одностороннем порядке действия, которые должны совершаться лицами для соблюдения таких запретов и ограничений, могут определяться нормативными правовыми актами Российской Федерации, устанавливающими эти запреты и ограничения</w:t>
      </w:r>
    </w:p>
    <w:p>
      <w:r>
        <w:rPr>
          <w:b/>
        </w:rPr>
        <w:t xml:space="preserve">6. </w:t>
      </w:r>
      <w:r>
        <w:t>При введении Российской Федерацией запретов и ограничений в одностороннем порядке, а также при применении в Российской Федерации мер таможенно-тарифного регулирования, отличных от мер, применяемых в одном или нескольких государствах - членах Союза, применяются методы и средства обеспечения их соблюдения, установленные в соответствии с международными договорами Российской Федерации и настоящим Федеральным законом. Указами Президента Российской Федерации, постановлениями и распоряжениями Правительства Российской Федерации могут быть определены методы и средства обеспечения соблюдения указанных мер таможенно-тарифного регулирования, запретов и ограничений, введенных Российской Федерацией в одностороннем порядке, а также федеральные органы исполнительной власти, осуществляющие функции по контролю и надзору за соблюдением установленных мер</w:t>
      </w:r>
    </w:p>
    <w:p>
      <w:r>
        <w:rPr>
          <w:b/>
        </w:rPr>
        <w:t>Статья 3. Руководство таможенным делом в Российской Федерации</w:t>
      </w:r>
    </w:p>
    <w:p>
      <w:r>
        <w:rPr>
          <w:b/>
        </w:rPr>
        <w:t xml:space="preserve">1. </w:t>
      </w:r>
      <w:r>
        <w:t>Общее руководство таможенным делом в Российской Федерации осуществляет Правительство Российской Федерации</w:t>
      </w:r>
    </w:p>
    <w:p>
      <w:r>
        <w:rPr>
          <w:b/>
        </w:rPr>
        <w:t xml:space="preserve">2. </w:t>
      </w:r>
      <w:r>
        <w:t>Непосредственную реализацию задач в области таможенного дела в пределах компетенции обеспечивают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и федеральный орган исполнительной власти, осуществляющий функции по контролю и надзору в области таможенного дела</w:t>
      </w:r>
    </w:p>
    <w:p>
      <w:r>
        <w:rPr>
          <w:b/>
        </w:rPr>
        <w:t xml:space="preserve">3. </w:t>
      </w:r>
      <w:r>
        <w:t>Федеральный орган исполнительной власти, осуществляющий функции по контролю и надзору в области таможенного дела, обеспечивает единообразное применение всеми таможенными органами на территории Российской Федерации Договора о Союзе, международных договоров и актов в сфере таможенного регулирования, законодательства Российской Федерации</w:t>
      </w:r>
    </w:p>
    <w:p>
      <w:r>
        <w:rPr>
          <w:b/>
        </w:rPr>
        <w:t>Статья 4. Правовое регулирование отношений в области таможенного дела</w:t>
      </w:r>
    </w:p>
    <w:p>
      <w:r>
        <w:rPr>
          <w:b/>
        </w:rPr>
        <w:t xml:space="preserve">1. </w:t>
      </w:r>
      <w:r>
        <w:t>Отношения в области таможенного дела в Российской Федерации регулируются международными договорами и актами в сфере таможенного регулирования, а также Договором о Союзе и законодательством Российской Федерации о таможенном регулировании. Законодательство Российской Федерации о таможенном регулировании состоит из настоящего Федерального закона, принимаемых в соответствии с ним иных федеральных законов. Порядок фактического пересечения товарами и транспортными средствами Государственной границы Российской Федерации регулируется законодательством Российской Федерации о Государственной границе Российской Федерации, а в части, не урегулированной законодательством Российской Федерации о Государственной границе Российской Федерации, законодательством Российской Федерации о таможенном регулировании</w:t>
      </w:r>
    </w:p>
    <w:p>
      <w:r>
        <w:rPr>
          <w:b/>
        </w:rPr>
        <w:t xml:space="preserve">2. </w:t>
      </w:r>
      <w:r>
        <w:t>К отношениям по взиманию и уплате таможенных платежей, относящихся к налогам, законодательство Российской Федерации о таможенном регулировании применяется в части, не урегулированной законодательством Российской Федерации о налогах и сборах, если иное не установлено международными договорами и актами в сфере таможенного регулирования</w:t>
      </w:r>
    </w:p>
    <w:p>
      <w:r>
        <w:rPr>
          <w:b/>
        </w:rPr>
        <w:t xml:space="preserve">3. </w:t>
      </w:r>
      <w:r>
        <w:t>Порядок ввоза в Российскую Федерацию и вывоза из Российской Федерации наличных денежных средств и (или) денежных инструментов регулируется международными договорами и актами в сфере таможенного регулирования, валютным законодательством Российской Федерации и настоящим Федеральным законом</w:t>
      </w:r>
    </w:p>
    <w:p>
      <w:r>
        <w:rPr>
          <w:b/>
        </w:rPr>
        <w:t xml:space="preserve">4. </w:t>
      </w:r>
      <w:r>
        <w:t>Правовые отношения в области таможенного дела в Российской Федерации могут регулироваться также указами Президента Российской Федерации</w:t>
      </w:r>
    </w:p>
    <w:p>
      <w:r>
        <w:rPr>
          <w:b/>
        </w:rPr>
        <w:t xml:space="preserve">5. </w:t>
      </w:r>
      <w:r>
        <w:t>На основании и во исполнение федеральных законов и указов Президента Российской Федерации Правительство Российской Федерации издает постановления и распоряжения в сфере таможенного регулирования</w:t>
      </w:r>
    </w:p>
    <w:p>
      <w:r>
        <w:rPr>
          <w:b/>
        </w:rPr>
        <w:t xml:space="preserve">6. </w:t>
      </w:r>
      <w:r>
        <w:t>Федеральные органы исполнительной власти принимают нормативные правовые акты по предмету регулирования настоящего Федерального закона только в случаях, прямо предусмотренных настоящим Федеральным законом, иными федеральными законами, указами Президента Российской Федерации, постановлениями и распоряжениями Правительства Российской Федерации</w:t>
      </w:r>
    </w:p>
    <w:p>
      <w:r>
        <w:rPr>
          <w:b/>
        </w:rPr>
        <w:t xml:space="preserve">7. </w:t>
      </w:r>
      <w:r>
        <w:t>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дает письменные разъяснения таможенным органам, декларантам и иным лицам по вопросам применения законодательства Российской Федерации о таможенном регулировании</w:t>
      </w:r>
    </w:p>
    <w:p>
      <w:r>
        <w:rPr>
          <w:b/>
        </w:rPr>
        <w:t>Статья 5. Основные термины, используемые в настоящем Федеральном законе</w:t>
      </w:r>
    </w:p>
    <w:p>
      <w:r>
        <w:rPr>
          <w:b/>
        </w:rPr>
        <w:t xml:space="preserve">1. </w:t>
      </w:r>
      <w:r>
        <w:t>Основные термины, используемые в настоящем Федеральном законе, имеют следующие значения</w:t>
      </w:r>
    </w:p>
    <w:p>
      <w:r>
        <w:rPr>
          <w:b/>
        </w:rPr>
        <w:t xml:space="preserve">2. </w:t>
      </w:r>
      <w:r>
        <w:t>Термины, используемые в настоящем Федеральном законе, применяются в значениях, определенных международными договорами и актами в сфере таможенного регулирования, а также настоящим Федеральным законом</w:t>
      </w:r>
    </w:p>
    <w:p>
      <w:r>
        <w:rPr>
          <w:b/>
        </w:rPr>
        <w:t xml:space="preserve">3. </w:t>
      </w:r>
      <w:r>
        <w:t>Все иные термины используются в настоящем Федеральном законе в значениях, определенных законодательством Российской Федерации о налогах и сборах, гражданским законодательством Российской Федерации, законодательством Российской Федерации об административных правонарушениях и иным законодательством Российской Федерации</w:t>
      </w:r>
    </w:p>
    <w:p>
      <w:r>
        <w:rPr>
          <w:b/>
        </w:rPr>
        <w:t xml:space="preserve">1. </w:t>
      </w:r>
      <w:r>
        <w:t>ввоз товаров в Российскую Федерацию - фактическое перемещение товаров через Государственную границу Российской Федерации и (или) пределы искусственных островов, установок и сооружений, в отношении которых Российская Федерация имеет суверенные права и юрисдикцию в соответствии с законодательством Российской Федерации и нормами международного права, в результате которого товары прибыли из других государств - членов Союза или с территорий, не входящих в единую таможенную территорию Союза (далее - таможенная территория Союза), на территорию Российской Федерации и (или) на территории искусственных островов, установок и сооружений, в отношении которых Российская Федерация имеет суверенные права и юрисдикцию в соответствии с законодательством Российской Федерации и нормами международного права, а также все последующие действия с указанными товарами до их выпуска таможенными органами, если такой выпуск предусмотрен международными договорами и актами в сфере таможенного регулирования и (или) настоящим Федеральным законом</w:t>
      </w:r>
    </w:p>
    <w:p>
      <w:r>
        <w:rPr>
          <w:b/>
        </w:rPr>
        <w:t xml:space="preserve">1. </w:t>
      </w:r>
      <w:r>
        <w:t>внутренние налоги - налог на добавленную стоимость и акциз, взимаемые при обороте товаров в Российской Федерации</w:t>
      </w:r>
    </w:p>
    <w:p>
      <w:r>
        <w:rPr>
          <w:b/>
        </w:rPr>
        <w:t xml:space="preserve">1. </w:t>
      </w:r>
      <w:r>
        <w:t>вывоз товаров из Российской Федерации - фактическое перемещение (убытие) любым способом товаров за пределы территории Российской Федерации и (или) пределы искусственных островов, установок и сооружений, в отношении которых Российская Федерация имеет суверенные права и юрисдикцию в соответствии с законодательством Российской Федерации и нормами международного права, в другие государства - члены Союза или на территории, не входящие в таможенную территорию Союза, а также совершение лицами действий, направленных на такое фактическое перемещение (убытие) товаров, до фактического пересечения товарами Государственной границы Российской Федерации или пределов искусственных островов, установок и сооружений, в отношении которых Российская Федерация имеет суверенные права и юрисдикцию в соответствии с законодательством Российской Федерации и нормами международного права</w:t>
      </w:r>
    </w:p>
    <w:p>
      <w:r>
        <w:rPr>
          <w:b/>
        </w:rPr>
        <w:t xml:space="preserve">1. </w:t>
      </w:r>
      <w:r>
        <w:t>денежный залог - денежные средства (деньги), вносимые для обеспечения исполнения обязанности по уплате таможенных пошлин, налогов, обеспечения исполнения обязанности по уплате специальных, антидемпинговых, компенсационных пошлин, обеспечения исполнения обязанностей юридического лица, осуществляющего деятельность в сфере таможенного дела, обеспечения исполнения обязанностей уполномоченного экономического оператора, обеспечения исполнения обязательств перед таможенными органами, принимаемых на себя лицом в случаях, предусмотренных настоящим Федеральным законом и актами Правительства Российской Федерации; (В редакции Федерального закона от 13.12.2024 № 475-ФЗ) 5) задолженность - сумма денежных средств, включающая в себя таможенные платежи, специальные, антидемпинговые, компенсационные пошлины, пени, проценты и не уплаченная в сроки, установленные международными договорами и актами в сфере таможенного регулирования, законодательством Российской Федерации</w:t>
      </w:r>
    </w:p>
    <w:p>
      <w:r>
        <w:rPr>
          <w:b/>
        </w:rPr>
        <w:t xml:space="preserve">1. </w:t>
      </w:r>
      <w:r>
        <w:t>лицевой счет - совокупность сведений, содержащихся в информационно-программных средствах Единой автоматизированной информационной системы таможенных органов, отражающих движение денежных средств, внесенных лицами и поступивших на счет Федерального казначейства, а также сумм возвращенных (зачтенных) таможенных пошлин, налогов и иных платежей, взимание которых возложено на таможенные органы, в том числе сумм возвращенных (зачтенных) излишне уплаченных и (или) излишне взысканных платежей, позволяющая вести учет движения денежных средств. Ведение лицевых счетов плательщиков производится таможенными органами в порядке, установленном федеральным органом исполнительной власти, осуществляющим функции по контролю и надзору в области таможенного дела</w:t>
      </w:r>
    </w:p>
    <w:p>
      <w:r>
        <w:rPr>
          <w:b/>
        </w:rPr>
        <w:t xml:space="preserve">1. </w:t>
      </w:r>
      <w:r>
        <w:t>мобильная группа - группа должностных лиц таможенных органов, наделенных в соответствии со статьей 261 настоящего Федерального закона правом останавливать автомобильные транспортные средства на территории Российской Федерации и уполномоченных на проверку соблюдения международных договоров и актов в сфере таможенного регулирования и (или) законодательства Российской Федерации в целях осуществления функций, возложенных на таможенные органы; (Дополнение пунктом - Федеральный закон от 14.07.2022 № 313-ФЗ) 7) оборот в Российской Федерации отдельных категорий товаров - перевозка (транспортировка) отдельных категорий товаров по территории Российской Федерации, их хранение, разгрузка, перегрузка (перевалка), упаковка, переупаковка, маркировка, дробление партий, сортировка, переработка (обработка), использование для собственных производственных и (или) технологических нужд юридическими лицами и физическими лицами, зарегистрированными в качестве индивидуальных предпринимателей, приобретение таких товаров физическими лицами для личного пользования, а также совершение сделок с такими товарами, предусмотренных гражданским законодательством Российской Федерации</w:t>
      </w:r>
    </w:p>
    <w:p>
      <w:r>
        <w:rPr>
          <w:b/>
        </w:rPr>
        <w:t xml:space="preserve">1. </w:t>
      </w:r>
      <w:r>
        <w:t>операторы таможенных платежей - юридические лица, отвечающие требованиям, установленным Правительством Российской Федерации, являющиеся операторами платежной системы, зарегистрированными Центральным банком Российской Федерации, обеспечивающие информационный обмен между участниками расчетов и федеральным органом исполнительной власти, осуществляющим функции по контролю и надзору в области таможенного дела, и обеспечивающие надлежащее исполнение принимаемых на себя обязательств путем получения и предоставления в таможенные органы банковских гарантий и (или) поручительства</w:t>
      </w:r>
    </w:p>
    <w:p>
      <w:r>
        <w:rPr>
          <w:b/>
        </w:rPr>
        <w:t xml:space="preserve">1. </w:t>
      </w:r>
      <w:r>
        <w:t>счет Федерального казначейства - отдельный казначейский счет для осуществления и отражения операций по учету и распределению поступлений, предназначенный в соответствии с бюджетным законодательством Российской Федерации для учета таможенных и иных платежей от внешнеэкономической деятельности и их распределения между бюджетами бюджетной системы Российской Федерации; (В редакции Федерального закона от 24.02.2021 № 20-ФЗ) 10) товары, приобретенные физическими лицами в рамках международной электронной торговли, - товары, ввозимые на таможенную территорию Союза на основании внешнеторговой сделки купли-продажи, заключенной посредством автоматизированной процедуры обмена электронными сообщениями между физическими лицами, находящимися на территории Российской Федерации, и иностранными юридическими лицами на торговой площадке (сайте), функционирующей в информационно-телекоммуникационной сети "Интернет" (далее - сеть "Интернет"), на которой была размещена информация о продаже таких товаров, а также на основании внешнеторговой сделки купли-продажи, заключенной с использованием иных способов дистанционной продажи между физическими лицами, находящимися на территории Российской Федерации, и иностранными физическими или юридическими лицами</w:t>
      </w:r>
    </w:p>
    <w:p>
      <w:r>
        <w:rPr>
          <w:b/>
        </w:rPr>
        <w:t>Статья 6. Действие актов законодательства Российской Федерации о таможенном регулировании и иных правовых актов Российской Федерации в сфере таможенного регулирования во времени</w:t>
      </w:r>
    </w:p>
    <w:p>
      <w:r>
        <w:rPr>
          <w:b/>
        </w:rPr>
        <w:t xml:space="preserve">1. </w:t>
      </w:r>
      <w:r>
        <w:t>Акты законодательства Российской Федерации о таможенном регулировании, а также указы Президента Российской Федерации, постановления и распоряжения Правительства Российской Федерации, нормативные правовые акты федеральных органов исполнительной власти, принятые в соответствии с настоящим Федеральным законом (далее - иные правовые акты Российской Федерации в сфере таможенного регулирования), применяются к отношениям, возникшим со дня вступления их в силу, и не имеют обратной силы, за исключением случаев, установленных частью 2 настоящей статьи</w:t>
      </w:r>
    </w:p>
    <w:p>
      <w:r>
        <w:rPr>
          <w:b/>
        </w:rPr>
        <w:t xml:space="preserve">2. </w:t>
      </w:r>
      <w:r>
        <w:t>Положения актов законодательства Российской Федерации о таможенном регулировании и иных правовых актов Российской Федерации в сфере таможенного регулирования, улучшающие положение лиц, имеют обратную силу в случаях, если предусматривают это. Акты законодательства Российской Федерации о таможенном регулировании и иные правовые акты Российской Федерации в сфере таможенного регулирования могут иметь обратную силу в случаях, если это предусмотрено международными договорами и актами в сфере таможенного регулирования или федеральными законами</w:t>
      </w:r>
    </w:p>
    <w:p>
      <w:r>
        <w:rPr>
          <w:b/>
        </w:rPr>
        <w:t xml:space="preserve">3. </w:t>
      </w:r>
      <w:r>
        <w:t>Акты законодательства Российской Федерации о таможенном регулировании вступают в силу не ранее чем по истечении тридцати дней после дня их официального опубликования. Иные правовые акты Российской Федерации в сфере таможенного регулирования вступают в силу не ранее чем по истечении тридцати дней после дня их официального опубликования, за исключением следующих случаев</w:t>
      </w:r>
    </w:p>
    <w:p>
      <w:r>
        <w:rPr>
          <w:b/>
        </w:rPr>
        <w:t xml:space="preserve">3. </w:t>
      </w:r>
      <w:r>
        <w:t>если международными договорами и актами в сфере таможенного регулирования, настоящим Федеральным законом, другими федеральными законами, актами Президента Российской Федерации, актами Правительства Российской Федерации установлен специальный порядок вступления их в силу; (В редакции Федерального закона от 26.12.2024 № 494-ФЗ) 2) если в иных правовых актах Российской Федерации в сфере таможенного регулирования, предусматривающих более льготный порядок, чем действующий порядок, в части требований представления документов и сведений, сроков для принятия решений таможенными и иными государственными органами или других административных (процедурных) ограничений, установлен иной срок вступления их в силу</w:t>
      </w:r>
    </w:p>
    <w:p>
      <w:r>
        <w:rPr>
          <w:b/>
        </w:rPr>
        <w:t>Статья 7. Действие актов законодательства Российской Федерации о таможенном регулировании и иных правовых актов Российской Федерации в сфере таможенного регулирования в пространстве</w:t>
      </w:r>
    </w:p>
    <w:p>
      <w:r>
        <w:rPr>
          <w:b/>
        </w:rPr>
        <w:t xml:space="preserve">1. </w:t>
      </w:r>
      <w:r>
        <w:t>Акты законодательства Российской Федерации о таможенном регулировании и иные правовые акты Российской Федерации в сфере таможенного регулирования действуют на всей территории Российской Федерации, а также на искусственных островах, установках и сооружениях, в отношении которых Российская Федерация имеет суверенные права и юрисдикцию в соответствии с законодательством Российской Федерации и нормами международного права</w:t>
      </w:r>
    </w:p>
    <w:p>
      <w:r>
        <w:rPr>
          <w:b/>
        </w:rPr>
        <w:t xml:space="preserve">2. </w:t>
      </w:r>
      <w:r>
        <w:t>Международными договорами и актами в сфере таможенного регулирования может быть предусмотрено применение актов законодательства Российской Федерации о таможенном регулировании и иных правовых актов Российской Федерации в сфере таможенного регулирования на территории государства - члена Союза при вывозе товаров, страной происхождения которых является Российская Федерация, или продуктов их переработки с территории этого государства - члена Союза за пределы таможенной территории Союза</w:t>
      </w:r>
    </w:p>
    <w:p>
      <w:r>
        <w:rPr>
          <w:b/>
        </w:rPr>
        <w:t xml:space="preserve">3. </w:t>
      </w:r>
      <w:r>
        <w:t>Международным договором Российской Федерации может быть предусмотрено применение актов законодательства Российской Федерации о таможенном регулировании и иных правовых актов Российской Федерации в сфере таможенного регулирования на территории иностранного государства или применение нормативных правовых актов иностранного государства на территории Российской Федерации при осуществлении таможенными органами совместного таможенного контроля с таможенными органами этого иностранного государства</w:t>
      </w:r>
    </w:p>
    <w:p>
      <w:r>
        <w:rPr>
          <w:b/>
        </w:rPr>
        <w:t>Статья 71. Порядок исчисления сроков, устанавливаемых законодательством Российской Федерации о таможенном регулировании и иными правовыми актами Российской Федерации в сфере таможенного регулирования</w:t>
      </w:r>
    </w:p>
    <w:p>
      <w:r>
        <w:rPr>
          <w:b/>
        </w:rPr>
        <w:t xml:space="preserve">1. </w:t>
      </w:r>
      <w:r>
        <w:t>Срок, установленный законодательством Российской Федерации о таможенном регулировании и иными правовыми актами Российской Федерации в сфере таможенного регулирования, определяется календарной датой или истечением периода времени, который исчисляется годами, месяцами, днями или часами. Срок может определяться также указанием на событие, которое должно наступить, или на действие, которое должно быть совершено</w:t>
      </w:r>
    </w:p>
    <w:p>
      <w:r>
        <w:rPr>
          <w:b/>
        </w:rPr>
        <w:t xml:space="preserve">2. </w:t>
      </w:r>
      <w:r>
        <w:t>В случае, если законодательством Российской Федерации о таможенном регулировании и иными правовыми актами Российской Федерации в сфере таможенного регулирования не установлен специальный порядок исчисления сроков, для определения начала и окончания сроков, определенных периодом времени, в законодательстве Российской Федерации о таможенном регулировании и иных правовых актах Российской Федерации в сфере таможенного регулирования применяются правила, предусмотренные частями 3 - 9 настоящей статьи</w:t>
      </w:r>
    </w:p>
    <w:p>
      <w:r>
        <w:rPr>
          <w:b/>
        </w:rPr>
        <w:t xml:space="preserve">3. </w:t>
      </w:r>
      <w:r>
        <w:t>Течение срока, определенного периодом времени, исчисляемого годами, месяцами или днями, начинается на следующий день после календарной даты или дня наступления события, которыми определено его начало, а исчисляемого часами - с часа, следующего за часом наступления события, которым определено его начало</w:t>
      </w:r>
    </w:p>
    <w:p>
      <w:r>
        <w:rPr>
          <w:b/>
        </w:rPr>
        <w:t xml:space="preserve">4. </w:t>
      </w:r>
      <w:r>
        <w:t>Срок, исчисляемый годами, истекает в соответствующие месяц и число последнего года срока</w:t>
      </w:r>
    </w:p>
    <w:p>
      <w:r>
        <w:rPr>
          <w:b/>
        </w:rPr>
        <w:t xml:space="preserve">5. </w:t>
      </w:r>
      <w:r>
        <w:t>Срок, исчисляемый месяцами, истекает в соответствующее число последнего месяца срока. Если окончание срока, исчисляемого месяцами, приходится на месяц, в котором нет соответствующего числа, срок истекает в последний день этого месяца</w:t>
      </w:r>
    </w:p>
    <w:p>
      <w:r>
        <w:rPr>
          <w:b/>
        </w:rPr>
        <w:t xml:space="preserve">6. </w:t>
      </w:r>
      <w:r>
        <w:t>В случае, если последний день срока приходится на день, признаваемый в соответствии с законодательством Российской Федерации или актом Президента Российской Федерации выходным, нерабочим праздничным и (или) нерабочим днем, днем окончания срока считается ближайший следующий за ним рабочий день</w:t>
      </w:r>
    </w:p>
    <w:p>
      <w:r>
        <w:rPr>
          <w:b/>
        </w:rPr>
        <w:t xml:space="preserve">7. </w:t>
      </w:r>
      <w:r>
        <w:t>В случае, если срок установлен для совершения какого-либо действия, оно может быть совершено до 24 часов последнего дня установленного срока. Если действие должно быть совершено в организации, срок истекает в час, когда в этой организации по установленным правилам прекращаются соответствующие операции</w:t>
      </w:r>
    </w:p>
    <w:p>
      <w:r>
        <w:rPr>
          <w:b/>
        </w:rPr>
        <w:t xml:space="preserve">8. </w:t>
      </w:r>
      <w:r>
        <w:t>Если письменные заявления и извещения были сданы в организацию почтовой связи до 24 часов последнего дня установленного срока, установленный срок не считается пропущенным</w:t>
      </w:r>
    </w:p>
    <w:p>
      <w:r>
        <w:rPr>
          <w:b/>
        </w:rPr>
        <w:t xml:space="preserve">9. </w:t>
      </w:r>
      <w:r>
        <w:t>В случае, если срок исчисляется рабочими днями, под рабочими днями понимаются дни, которые не признаются в соответствии с законодательством Российской Федерации или актом Президента Российской Федерации выходными, нерабочими праздничными и (или) нерабочими днями</w:t>
      </w:r>
    </w:p>
    <w:p>
      <w:r>
        <w:rPr>
          <w:b/>
        </w:rPr>
        <w:t xml:space="preserve">10. </w:t>
      </w:r>
      <w:r>
        <w:t>В случае, если в местах перемещения товаров через таможенную границу Союза и в иных местах нахождения таможенных органов установлено время работы таможенных органов в нерабочие дни, срок совершения таможенных операций этими таможенными органами, исчисляемый рабочими днями, включает в себя нерабочие дни</w:t>
      </w:r>
    </w:p>
    <w:p>
      <w:r>
        <w:rPr>
          <w:b/>
        </w:rPr>
        <w:t xml:space="preserve">11. </w:t>
      </w:r>
      <w:r>
        <w:t>В случае, если срок переносится в соответствии с частью 6 настоящей статьи, а день окончания такого срока являлся началом исчисления срока, установленного для принятия какого-либо решения (совершения какого-либо действия), срок принятия такого решения (совершения действия) переносится на количество дней, равное количеству дней, на которое был перенесен срок в соответствии с частью 6 настоящей статьи</w:t>
      </w:r>
    </w:p>
    <w:p>
      <w:r>
        <w:rPr>
          <w:b/>
        </w:rPr>
        <w:t xml:space="preserve">12. </w:t>
      </w:r>
      <w:r>
        <w:t>В случае, если срок исчисляется днями, под днями понимаются календарные дни. (Дополнение статьей - Федеральный закон от 08.06.2020 № 166-ФЗ)</w:t>
      </w:r>
    </w:p>
    <w:p>
      <w:r>
        <w:rPr>
          <w:b/>
        </w:rPr>
        <w:t xml:space="preserve">1. </w:t>
      </w:r>
      <w:r>
        <w:t>Взыскание таможенных платежей, специальных, антидемпинговых, компенсационных пошлин, процентов и пеней производится с плательщиков, лиц, несущих солидарную обязанность с плательщиком по уплате таможенных пошлин, налогов, специальных, антидемпинговых, компенсационных пошлин (далее - лица, несущие солидарную обязанность), а также за счет товаров, в отношении которых не уплачены или не полностью уплачены таможенные платежи, специальные, антидемпинговые, компенсационные пошлины</w:t>
      </w:r>
    </w:p>
    <w:p>
      <w:r>
        <w:rPr>
          <w:b/>
        </w:rPr>
        <w:t xml:space="preserve">2. </w:t>
      </w:r>
      <w:r>
        <w:t>Взыскание таможенных платежей, специальных, антидемпинговых, компенсационных пошлин, процентов и пеней производится таможенными органами, определяемыми федеральным органом исполнительной власти, осуществляющим функции по контролю и надзору в области таможенного дела, в том числе исходя из принципа налогового учета плательщика (лица, несущего солидарную обязанность)</w:t>
      </w:r>
    </w:p>
    <w:p>
      <w:r>
        <w:rPr>
          <w:b/>
        </w:rPr>
        <w:t xml:space="preserve">3. </w:t>
      </w:r>
      <w:r>
        <w:t>Взыскание таможенных платежей, специальных, антидемпинговых, компенсационных пошлин, процентов и пеней производится за счет</w:t>
      </w:r>
    </w:p>
    <w:p>
      <w:r>
        <w:rPr>
          <w:b/>
        </w:rPr>
        <w:t xml:space="preserve">4. </w:t>
      </w:r>
      <w:r>
        <w:t>Взыскание таможенных платежей, специальных, антидемпинговых, компенсационных пошлин, процентов и пеней с юридических лиц и индивидуальных предпринимателей производится в судебном порядке, если в ходе применения таможенными органами мер взыскания, установленных настоящим Федеральным законом, такое взыскание не было произведено</w:t>
      </w:r>
    </w:p>
    <w:p>
      <w:r>
        <w:rPr>
          <w:b/>
        </w:rPr>
        <w:t xml:space="preserve">5. </w:t>
      </w:r>
      <w:r>
        <w:t>Взыскание таможенных платежей, специальных, антидемпинговых, компенсационных пошлин, процентов и пеней с физических лиц, за исключением индивидуальных предпринимателей, производится в судебном порядке, за исключением случаев, установленных частями 10 и 11 статьи 76 настоящего Федерального закона</w:t>
      </w:r>
    </w:p>
    <w:p>
      <w:r>
        <w:rPr>
          <w:b/>
        </w:rPr>
        <w:t xml:space="preserve">6. </w:t>
      </w:r>
      <w:r>
        <w:t>Меры взыскания таможенных платежей, специальных, антидемпинговых, компенсационных пошлин, процентов и пеней применяются таможенным органом после истечения срока исполнения уведомления (уточнения к уведомлению) о не уплаченных в установленный срок суммах таможенных платежей, специальных, антидемпинговых, компенсационных пошлин, процентов и пеней, за исключением случаев, если в соответствии с пунктом 4 статьи 55 Кодекса Союза, частями 10 и 11 статьи 76, частью 2 статьи 79 настоящего Федерального закона такое уведомление не направляется, а также если плательщиком является таможенный орган</w:t>
      </w:r>
    </w:p>
    <w:p>
      <w:r>
        <w:rPr>
          <w:b/>
        </w:rPr>
        <w:t xml:space="preserve">7. </w:t>
      </w:r>
      <w:r>
        <w:t>Если в соответствии с настоящим Федеральным законом плательщиком таможенных платежей, специальных, антидемпинговых, компенсационных пошлин, процентов и пеней является таможенный орган, взыскание таможенных платежей, специальных, антидемпинговых, компенсационных пошлин, процентов и пеней не производится. (В редакции Федерального закона от 22.12.2020 № 433-ФЗ)</w:t>
      </w:r>
    </w:p>
    <w:p>
      <w:r>
        <w:rPr>
          <w:b/>
        </w:rPr>
        <w:t xml:space="preserve">8. </w:t>
      </w:r>
      <w:r>
        <w:t>Меры взыскания таможенных платежей, специальных, антидемпинговых, компенсационных пошлин, процентов и пеней не применяются</w:t>
      </w:r>
    </w:p>
    <w:p>
      <w:r>
        <w:rPr>
          <w:b/>
        </w:rPr>
        <w:t xml:space="preserve">9. </w:t>
      </w:r>
      <w:r>
        <w:t>Взыскание иных платежей, взимание которых возложено на таможенные органы, за исключением специальных, антидемпинговых, компенсационных пошлин, производится в случаях, установленных законодательством Российской Федерации, нормативными правовыми актами Правительства Российской Федерации в порядке, определяемом Правительством Российской Федерации</w:t>
      </w:r>
    </w:p>
    <w:p>
      <w:r>
        <w:rPr>
          <w:b/>
        </w:rPr>
        <w:t xml:space="preserve">10. </w:t>
      </w:r>
      <w:r>
        <w:t>Применение мер взыскания вывозной таможенной пошлины может быть приостановлено по решению таможенного органа о приостановлении взыскания вывозной таможенной пошлины на срок не более шести месяцев со дня истечения срока, установленного частями 19 и 191 статьи 73 настоящего Федерального закона. (В редакции Федерального закона от 26.03.2022 № 74-ФЗ)</w:t>
      </w:r>
    </w:p>
    <w:p>
      <w:r>
        <w:rPr>
          <w:b/>
        </w:rPr>
        <w:t xml:space="preserve">11. </w:t>
      </w:r>
      <w:r>
        <w:t>Форма, формат и структура решения о приостановлении взыскания вывозной таможенной пошлины, а также порядок и условия принятия решения о приостановлении взыскания вывозной таможенной пошлины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12. </w:t>
      </w:r>
      <w:r>
        <w:t>Плательщик (лицо несущее солидарную обязанность) до принятия решения о приостановлении мер по взысканию вывозной таможенной пошлины обязан предоставить обеспечение исполнения обязанности по уплате вывозной таможенной пошлины, за исключением случая, предусмотренного пунктом 6 части 3 статьи 55 настоящего Федерального закона</w:t>
      </w:r>
    </w:p>
    <w:p>
      <w:r>
        <w:rPr>
          <w:b/>
        </w:rPr>
        <w:t xml:space="preserve">13. </w:t>
      </w:r>
      <w:r>
        <w:t>Срок действия обеспечения исполнения обязанности по уплате вывозной таможенной пошлины, указанного в части 12 настоящей статьи, должен быть не менее срока, на который приостановлено взыскание вывозной таможенной пошлины</w:t>
      </w:r>
    </w:p>
    <w:p>
      <w:r>
        <w:rPr>
          <w:b/>
        </w:rPr>
        <w:t xml:space="preserve">14. </w:t>
      </w:r>
      <w:r>
        <w:t>В случае, если таможенное декларирование товаров производится уполномоченным экономическим оператором и срок действия обеспечения исполнения обязанностей уполномоченного экономического оператора истекает в период действия приостановления взыскания вывозной таможенной пошлины, до истечения указанного срока должно быть предоставлено обеспечение исполнения обязанности по уплате вывозной таможенной пошлины</w:t>
      </w:r>
    </w:p>
    <w:p>
      <w:r>
        <w:rPr>
          <w:b/>
        </w:rPr>
        <w:t xml:space="preserve">15. </w:t>
      </w:r>
      <w:r>
        <w:t>За период приостановления взыскания вывозной таможенной пошлины начисляются пени в соответствии со статьей 72 настоящего Федерального закона</w:t>
      </w:r>
    </w:p>
    <w:p>
      <w:r>
        <w:rPr>
          <w:b/>
        </w:rPr>
        <w:t xml:space="preserve">3. </w:t>
      </w:r>
      <w:r>
        <w:t>денежных средств (драгоценных металлов), находящихся на счетах плательщика (лица, несущего солидарную обязанность) в банках</w:t>
      </w:r>
    </w:p>
    <w:p>
      <w:r>
        <w:rPr>
          <w:b/>
        </w:rPr>
        <w:t xml:space="preserve">3. </w:t>
      </w:r>
      <w:r>
        <w:t>электронных денежных средств плательщика (лица, несущего солидарную обязанность)</w:t>
      </w:r>
    </w:p>
    <w:p>
      <w:r>
        <w:rPr>
          <w:b/>
        </w:rPr>
        <w:t xml:space="preserve">3. </w:t>
      </w:r>
      <w:r>
        <w:t>цифровых рублей, учитываемых на счете цифрового рубля плательщика (лица, несущего солидарную обязанность); (Дополнение пунктом - Федеральный закон от 24.07.2023 № 340-ФЗ) 3) авансовых платежей плательщика (лица, несущего солидарную обязанность)</w:t>
      </w:r>
    </w:p>
    <w:p>
      <w:r>
        <w:rPr>
          <w:b/>
        </w:rPr>
        <w:t xml:space="preserve">3. </w:t>
      </w:r>
      <w:r>
        <w:t>таможенных платежей, специальных, антидемпинговых, компенсационных пошлин, процентов и пеней, подлежащих возврату в соответствии со статьями 67 и 76 Кодекса Союза</w:t>
      </w:r>
    </w:p>
    <w:p>
      <w:r>
        <w:rPr>
          <w:b/>
        </w:rPr>
        <w:t xml:space="preserve">3. </w:t>
      </w:r>
      <w:r>
        <w:t>обеспечения исполнения обязанности по уплате таможенных пошлин, налогов</w:t>
      </w:r>
    </w:p>
    <w:p>
      <w:r>
        <w:rPr>
          <w:b/>
        </w:rPr>
        <w:t xml:space="preserve">3. </w:t>
      </w:r>
      <w:r>
        <w:t>обеспечения исполнения обязанности по уплате специальных, антидемпинговых, компенсационных пошлин</w:t>
      </w:r>
    </w:p>
    <w:p>
      <w:r>
        <w:rPr>
          <w:b/>
        </w:rPr>
        <w:t xml:space="preserve">3. </w:t>
      </w:r>
      <w:r>
        <w:t>обеспечения исполнения обязанностей юридического лица, осуществляющего деятельность в сфере таможенного дела</w:t>
      </w:r>
    </w:p>
    <w:p>
      <w:r>
        <w:rPr>
          <w:b/>
        </w:rPr>
        <w:t xml:space="preserve">3. </w:t>
      </w:r>
      <w:r>
        <w:t>обеспечения исполнения обязанностей уполномоченного экономического оператора</w:t>
      </w:r>
    </w:p>
    <w:p>
      <w:r>
        <w:rPr>
          <w:b/>
        </w:rPr>
        <w:t xml:space="preserve">3. </w:t>
      </w:r>
      <w:r>
        <w:t>товаров, в отношении которых не уплачены или не полностью уплачены таможенные платежи, специальные, антидемпинговые, компенсационные пошлины</w:t>
      </w:r>
    </w:p>
    <w:p>
      <w:r>
        <w:rPr>
          <w:b/>
        </w:rPr>
        <w:t xml:space="preserve">3. </w:t>
      </w:r>
      <w:r>
        <w:t>иного имущества плательщика (лица, несущего солидарную обязанность)</w:t>
      </w:r>
    </w:p>
    <w:p>
      <w:r>
        <w:rPr>
          <w:b/>
        </w:rPr>
        <w:t xml:space="preserve">8. </w:t>
      </w:r>
      <w:r>
        <w:t>если уведомление (уточнение к уведомлению) о не уплаченных в установленный срок суммах таможенных платежей, специальных, антидемпинговых, компенсационных пошлин, процентов и пеней, предусмотренное статьей 73 настоящего Федерального закона, не направлено в течение трех лет со дня истечения срока уплаты таможенных платежей, специальных, антидемпинговых, компенсационных пошлин, процентов и пеней, либо со дня обнаружения факта их неуплаты при проведении таможенного контроля после выпуска товаров, указанных в подпункте 1 пункта 1 статьи 126 Кодекса Союза, либо со дня наступления обстоятельств, при которых обязанность лиц уплачивать таможенные платежи, специальные, антидемпинговые, компенсационные пошлины, проценты и пени в соответствии с международными договорами и актами в сфере таможенного регулирования и (или) законодательством Российской Федерации подлежит исполнению</w:t>
      </w:r>
    </w:p>
    <w:p>
      <w:r>
        <w:rPr>
          <w:b/>
        </w:rPr>
        <w:t xml:space="preserve">8. </w:t>
      </w:r>
      <w:r>
        <w:t>в случаях, установленных подпунктами 2 - 5 пункта 4 статьи 68 Кодекса Союза</w:t>
      </w:r>
    </w:p>
    <w:p>
      <w:r>
        <w:rPr>
          <w:b/>
        </w:rPr>
        <w:t xml:space="preserve">8. </w:t>
      </w:r>
      <w:r>
        <w:t>на период приостановления применения мер взыскания вывозной таможенной пошлины в случаях, установленных Правительством Российской Федерации</w:t>
      </w:r>
    </w:p>
    <w:p>
      <w:r>
        <w:rPr>
          <w:b/>
        </w:rPr>
        <w:t>Статья 8. Требования к актам законодательства Российской Федерации о таможенном регулировании и иным правовым актам Российской Федерации в сфере таможенного регулирования</w:t>
      </w:r>
    </w:p>
    <w:p>
      <w:r>
        <w:rPr>
          <w:b/>
        </w:rPr>
        <w:t xml:space="preserve">1. </w:t>
      </w:r>
      <w:r>
        <w:t>Положения актов законодательства Российской Федерации о таможенном регулировании и иных правовых актов Российской Федерации в сфере таможенного регулирования должны быть сформулированы таким образом, чтобы каждое лицо точно знало, какие у него есть права и обязанности, а также какие действия, когда и в каком порядке следует совершать при ввозе товаров и (или) транспортных средств международной перевозки в Российскую Федерацию и (или) вывозе товаров и (или) транспортных средств международной перевозки из Российской Федерации</w:t>
      </w:r>
    </w:p>
    <w:p>
      <w:r>
        <w:rPr>
          <w:b/>
        </w:rPr>
        <w:t xml:space="preserve">2. </w:t>
      </w:r>
      <w:r>
        <w:t>Нормативный правовой акт Российской Федерации в сфере таможенного регулирования признается актом, не соответствующим настоящему Федеральному закону, если такой акт</w:t>
      </w:r>
    </w:p>
    <w:p>
      <w:r>
        <w:rPr>
          <w:b/>
        </w:rPr>
        <w:t xml:space="preserve">3. </w:t>
      </w:r>
      <w:r>
        <w:t>Положения нормативных и иных правовых актов федеральных органов исполнительной власти по предмету правового регулирования настоящего Федерального закона не могут противоречить положениям международных договоров и актам в сфере таможенного регулирования, федеральных законов, указов Президента Российской Федерации и (или) постановлений и распоряжений Правительства Российской Федерации в сфере таможенного регулирования, устанавливать требования, условия и ограничения, не предусмотренные международными договорами и актами в сфере таможенного регулирования, федеральными законами, актами Президента Российской Федерации и (или) Правительства Российской Федерации в сфере таможенного регулирования</w:t>
      </w:r>
    </w:p>
    <w:p>
      <w:r>
        <w:rPr>
          <w:b/>
        </w:rPr>
        <w:t xml:space="preserve">4. </w:t>
      </w:r>
      <w:r>
        <w:t>Все неустранимые сомнения, противоречия и неясности в актах законодательства Российской Федерации о таможенном регулировании и иных правовых актах Российской Федерации в сфере таможенного регулирования толкуются в пользу декларанта и иных заинтересованных лиц</w:t>
      </w:r>
    </w:p>
    <w:p>
      <w:r>
        <w:rPr>
          <w:b/>
        </w:rPr>
        <w:t xml:space="preserve">5. </w:t>
      </w:r>
      <w:r>
        <w:t>Никто не может быть привлечен к ответственности за нарушение международных договоров и актов в сфере таможенного регулирования, законодательства Российской Федерации о таможенном регулировании и (или) иных правовых актов Российской Федерации в сфере таможенного регулирования, если такое нарушение вызвано неясностью правовых норм, содержащихся в таких актах</w:t>
      </w:r>
    </w:p>
    <w:p>
      <w:r>
        <w:rPr>
          <w:b/>
        </w:rPr>
        <w:t xml:space="preserve">2. </w:t>
      </w:r>
      <w:r>
        <w:t>издан органом, не имеющим в соответствии с законодательством Российской Федерации права издавать подобного рода акты, либо издан с нарушением установленного порядка издания таких актов</w:t>
      </w:r>
    </w:p>
    <w:p>
      <w:r>
        <w:rPr>
          <w:b/>
        </w:rPr>
        <w:t xml:space="preserve">2. </w:t>
      </w:r>
      <w:r>
        <w:t>отменяет или ограничивает права лиц, установленные международными договорами и актами в сфере таможенного регулирования, настоящим Федеральным законом</w:t>
      </w:r>
    </w:p>
    <w:p>
      <w:r>
        <w:rPr>
          <w:b/>
        </w:rPr>
        <w:t xml:space="preserve">2. </w:t>
      </w:r>
      <w:r>
        <w:t>противоречит международным договорам и актам в сфере таможенного регулирования</w:t>
      </w:r>
    </w:p>
    <w:p>
      <w:r>
        <w:rPr>
          <w:b/>
        </w:rPr>
        <w:t xml:space="preserve">2. </w:t>
      </w:r>
      <w:r>
        <w:t>изменяет содержание терминов, определенных настоящим Федеральным законом, либо использует эти термины в значениях, отличных от применяемых в настоящем Федеральном законе значений</w:t>
      </w:r>
    </w:p>
    <w:p>
      <w:r>
        <w:rPr>
          <w:b/>
        </w:rPr>
        <w:t>Статья 9. Информирование о международных договорах и актах в сфере таможенного регулирования, актах законодательства Российской Федерации о таможенном регулировании и иных правовых актах Российской Федерации в сфере таможенного регулирования</w:t>
      </w:r>
    </w:p>
    <w:p>
      <w:r>
        <w:rPr>
          <w:b/>
        </w:rPr>
        <w:t xml:space="preserve">1. </w:t>
      </w:r>
      <w:r>
        <w:t>Информирование о международных договорах и актах в сфере таможенного регулирования, актах законодательства Российской Федерации о таможенном регулировании и иных правовых актах Российской Федерации в сфере таможенного регулирования осуществляется федеральным органом исполнительной власти, осуществляющим функции по контролю и надзору в области таможенного дела, и иными таможенными органами путем обеспечения доступа к ним на официальных сайтах таможенных органов в сети "Интернет", а также иными общедоступными способами распространения информации, в том числе с использованием средств массовой информации</w:t>
      </w:r>
    </w:p>
    <w:p>
      <w:r>
        <w:rPr>
          <w:b/>
        </w:rPr>
        <w:t xml:space="preserve">2. </w:t>
      </w:r>
      <w:r>
        <w:t>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обеспечивает опубликование в своих официальных изданиях нормативных правовых актов, принятых им, актов законодательства Российской Федерации о таможенном регулировании и иных правовых актов Российской Федерации в сфере таможенного регулирования</w:t>
      </w:r>
    </w:p>
    <w:p>
      <w:r>
        <w:rPr>
          <w:b/>
        </w:rPr>
        <w:t>Статья 10. Участие некоммерческих организаций, объединяющих лиц, осуществляющих деятельность, связанную с ввозом товаров в Российскую Федерацию и вывозом товаров из Российской Федерации, и лиц, осуществляющих деятельность в сфере таможенного дела, в формировании и реализации государственной политики в области таможенного дела</w:t>
      </w:r>
    </w:p>
    <w:p>
      <w:r>
        <w:rPr>
          <w:b/>
        </w:rPr>
        <w:t xml:space="preserve">1. </w:t>
      </w:r>
      <w:r>
        <w:t>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и федеральный орган исполнительной власти, осуществляющий функции по контролю и надзору в области таможенного дела, в целях согласования общественно значимых интересов лиц, осуществляющих деятельность, связанную с ввозом товаров в Российскую Федерацию и вывозом товаров из Российской Федерации, и лиц, осуществляющих деятельность в сфере таможенного дела, привлекают некоммерческие организации, объединяющие таких лиц, к участию в формировании и реализации государственной политики в области таможенного дела</w:t>
      </w:r>
    </w:p>
    <w:p>
      <w:r>
        <w:rPr>
          <w:b/>
        </w:rPr>
        <w:t xml:space="preserve">2. </w:t>
      </w:r>
      <w:r>
        <w:t>Участие некоммерческих организаций, объединяющих лиц, осуществляющих деятельность, связанную с ввозом товаров в Российскую Федерацию и вывозом товаров из Российской Федерации, и лиц, осуществляющих деятельность в сфере таможенного дела, в формировании и реализации государственной политики в области таможенного дела может осуществляться в следующих формах</w:t>
      </w:r>
    </w:p>
    <w:p>
      <w:r>
        <w:rPr>
          <w:b/>
        </w:rPr>
        <w:t xml:space="preserve">3. </w:t>
      </w:r>
      <w:r>
        <w:t>В соответствии с пунктом 3 статьи 363 Кодекса Союза для установления и поддержания официальных отношений консультативного характера и взаимодействия между таможенными органами и лицами, осуществляющими внешнеэкономическую деятельность (участниками внешнеэкономической деятельности), уполномоченными экономическими операторами, лицами, осуществляющими деятельность в сфере таможенного дела, их ассоциациями и объединениями, а также в целях повышения эффективности таможенного контроля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и федеральный орган исполнительной власти, осуществляющий функции по контролю и надзору в области таможенного дела, создают совещательные и экспертные органы и определяют порядок их формирования, задачи и функции</w:t>
      </w:r>
    </w:p>
    <w:p>
      <w:r>
        <w:rPr>
          <w:b/>
        </w:rPr>
        <w:t xml:space="preserve">2. </w:t>
      </w:r>
      <w:r>
        <w:t>участие в разработке проектов актов законодательства Российской Федерации о таможенном регулировании и иных правовых актов Российской Федерации в области таможенного регулирования</w:t>
      </w:r>
    </w:p>
    <w:p>
      <w:r>
        <w:rPr>
          <w:b/>
        </w:rPr>
        <w:t xml:space="preserve">2. </w:t>
      </w:r>
      <w:r>
        <w:t>участие в проведении анализа финансовых, экономических, социальных и иных показателей развития внешнеэкономической деятельности, в том числе в отдельных отраслях экономики, на территориях субъектов Российской Федерации</w:t>
      </w:r>
    </w:p>
    <w:p>
      <w:r>
        <w:rPr>
          <w:b/>
        </w:rPr>
        <w:t xml:space="preserve">2. </w:t>
      </w:r>
      <w:r>
        <w:t>участие в оценке эффективности применения мер таможенного администрирования</w:t>
      </w:r>
    </w:p>
    <w:p>
      <w:r>
        <w:rPr>
          <w:b/>
        </w:rPr>
        <w:t xml:space="preserve">2. </w:t>
      </w:r>
      <w:r>
        <w:t>подготовка для органов государственной власти Российской Федерации предложений о совершенствовании таможенного дела</w:t>
      </w:r>
    </w:p>
    <w:p>
      <w:r>
        <w:rPr>
          <w:b/>
        </w:rPr>
        <w:t xml:space="preserve">2. </w:t>
      </w:r>
      <w:r>
        <w:t>иные формы участия, предусмотренные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
    <w:p>
      <w:pPr>
        <w:pStyle w:val="Heading3"/>
      </w:pPr>
      <w:r>
        <w:t>Основные положения о ввозе товаров вРоссийскую Федерацию и вывозе товаров из Российской Федерации</w:t>
      </w:r>
    </w:p>
    <w:p>
      <w:r>
        <w:rPr>
          <w:b/>
        </w:rPr>
        <w:t>Статья 11. Места ввоза товаров в Российскую Федерацию и вывоза товаров из Российской Федерации</w:t>
      </w:r>
    </w:p>
    <w:p>
      <w:r>
        <w:rPr>
          <w:b/>
        </w:rPr>
        <w:t xml:space="preserve">1. </w:t>
      </w:r>
      <w:r>
        <w:t>Ввоз в Российскую Федерацию товаров, прибывающих непосредственно с территорий государств, не являющихся государствами - членами Союза, и вывоз из Российской Федерации товаров, убывающих на территории таких государств, должны осуществляться в местах перемещения товаров через таможенную границу Союза, указанных в статье 10 Кодекса Союза, которыми являются пункты пропуска через Государственную границу Российской Федерации (далее - пункты пропуска), во время работы таможенных органов</w:t>
      </w:r>
    </w:p>
    <w:p>
      <w:r>
        <w:rPr>
          <w:b/>
        </w:rPr>
        <w:t xml:space="preserve">2. </w:t>
      </w:r>
      <w:r>
        <w:t>Правительство Российской Федерации вправе определять пункты пропуска для прибытия отдельных категорий товаров в Российскую Федерацию либо убытия отдельных категорий товаров из Российской Федерации, а также устанавливать в соответствии с законодательством Российской Федерации о Государственной границе Российской Федерации случаи, при которых товары могут прибывать в Российскую Федерацию и убывать из Российской Федерации в иных местах, не являющихся местами перемещения товаров в соответствии с Кодексом Союза, и порядок такого прибытия отдельных категорий товаров в Российскую Федерацию либо убытия отдельных категорий товаров из Российской Федерации.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определяет пункты пропуска, в которых допускается помещение товаров под таможенную процедуру таможенного транзита таможенными органами с использованием книжки МДП в случае ввоза товаров через пункты пропуска. (В редакции Федерального закона от 28.12.2024 № 536-ФЗ)</w:t>
      </w:r>
    </w:p>
    <w:p>
      <w:r>
        <w:rPr>
          <w:b/>
        </w:rPr>
        <w:t xml:space="preserve">3. </w:t>
      </w:r>
      <w:r>
        <w:t>Ввоз товаров в Российскую Федерацию из государств, не являющихся государствами - членами Союза, через территории государств - членов Союза, помещенных при прибытии на таможенную территорию Союза под таможенную процедуру транзита, может осуществляться в любых местах по маршруту следования перевозчика в определенное таможенным органом отправления место доставки товаров, за исключением случая установления маршрута перевозки товаров в соответствии со статьей 344 Кодекса Союза</w:t>
      </w:r>
    </w:p>
    <w:p>
      <w:r>
        <w:rPr>
          <w:b/>
        </w:rPr>
        <w:t xml:space="preserve">4. </w:t>
      </w:r>
      <w:r>
        <w:t>Ввоз товаров в Российскую Федерацию с территорий государств - членов Союза в случае, не указанном в части 3 настоящей статьи, может осуществляться в любых местах</w:t>
      </w:r>
    </w:p>
    <w:p>
      <w:r>
        <w:rPr>
          <w:b/>
        </w:rPr>
        <w:t xml:space="preserve">5. </w:t>
      </w:r>
      <w:r>
        <w:t>Положения, предусмотренные частями 3 и 4 настоящей статьи, не освобождают перевозчика от соблюдения ограничений, установленных законодательством Российской Федерации в целях обеспечения безопасности дорожного движения, безопасности перемещения грузов, к которым применяются специальные правила их перевозки, и в других целях, не связанных с законодательством Российской Федерации о таможенном регулировании</w:t>
      </w:r>
    </w:p>
    <w:p>
      <w:r>
        <w:rPr>
          <w:b/>
        </w:rPr>
        <w:t xml:space="preserve">6. </w:t>
      </w:r>
      <w:r>
        <w:t>В случаях, если убытие товаров за пределы таможенной территории Союза будет осуществляться с территорий других государств - членов Союза, вывоз таких товаров из Российской Федерации на территорию государства - члена Союза может осуществляться в любых местах, если иное не установлено Правительством Российской Федерации</w:t>
      </w:r>
    </w:p>
    <w:p>
      <w:r>
        <w:rPr>
          <w:b/>
        </w:rPr>
        <w:t xml:space="preserve">7. </w:t>
      </w:r>
      <w:r>
        <w:t>Вывоз товаров из Российской Федерации, имеющих статус товаров Союза в соответствии с Кодексом Союза, из Российской Федерации в государства - члены Союза осуществляется без ограничений, предусмотренных международными договорами и актами в сфере таможенного регулирования, законодательством Российской Федерации о таможенном регулировании, если иное не установлено международными договорами Российской Федерации и (или) законодательством Российской Федерации. Положения настоящей части не освобождают лиц, вывозящих товары из Российской Федерации, от соблюдения требований законодательства Российской Федерации в области экспортного контроля, валютного законодательства Российской Федерации и иных требований, установленных законодательством Российской Федерации</w:t>
      </w:r>
    </w:p>
    <w:p>
      <w:r>
        <w:rPr>
          <w:b/>
        </w:rPr>
        <w:t>Статья 12. Представление таможенным органам предварительной информации</w:t>
      </w:r>
    </w:p>
    <w:p>
      <w:r>
        <w:rPr>
          <w:b/>
        </w:rPr>
        <w:t xml:space="preserve">1. </w:t>
      </w:r>
      <w:r>
        <w:t>Уполномоченные экономические операторы, перевозчики (в том числе таможенные перевозчики), экспедиторы, таможенные представители, декларанты и иные заинтересованные лица могут представлять таможенным органам предварительную информацию о товарах, предполагаемых к перемещению через таможенную границу Союза, транспортных средствах международной перевозки, перемещающих такие товары, времени и месте прибытия товаров на таможенную территорию Союза или убытия с таможенной территории Союза, а также о пассажирах, прибывающих на таможенную территорию Союза или убывающих с таможенной территории Союза</w:t>
      </w:r>
    </w:p>
    <w:p>
      <w:r>
        <w:rPr>
          <w:b/>
        </w:rPr>
        <w:t xml:space="preserve">2. </w:t>
      </w:r>
      <w:r>
        <w:t>Сведения, используемые при предварительном информировании, содержащиеся в стандартных перевозочных (транспортных) документах, форма и содержание которых установлены международными договорами Российской Федерации в области транспорта, могут быть представлены без перевода на русский язык, если документы составлены на английском языке, предусмотренном в качестве международного стандарта составления перевозочных (транспортных) документов</w:t>
      </w:r>
    </w:p>
    <w:p>
      <w:r>
        <w:rPr>
          <w:b/>
        </w:rPr>
        <w:t xml:space="preserve">3. </w:t>
      </w:r>
      <w:r>
        <w:t>Федеральный орган исполнительной власти, осуществляющий функции по контролю и надзору в области таможенного дела, определяет</w:t>
      </w:r>
    </w:p>
    <w:p>
      <w:r>
        <w:rPr>
          <w:b/>
        </w:rPr>
        <w:t xml:space="preserve">4. </w:t>
      </w:r>
      <w:r>
        <w:t>До реализации Комиссией отдельных полномочий, предусмотренных пунктом 17 статьи 11 Кодекса Союза,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вправе определить порядок использования предварительной информации, представленной в виде электронного документа, при совершении таможенных операций, связанных с уведомлением о прибытии товаров на таможенную территорию Союза, помещением товаров на временное хранение, таможенным декларированием</w:t>
      </w:r>
    </w:p>
    <w:p>
      <w:r>
        <w:rPr>
          <w:b/>
        </w:rPr>
        <w:t xml:space="preserve">3. </w:t>
      </w:r>
      <w:r>
        <w:t>меры, применяемые при непредставлении предварительной информации, которая должна представляться в обязательном порядке, или при нарушении сроков ее представления</w:t>
      </w:r>
    </w:p>
    <w:p>
      <w:r>
        <w:rPr>
          <w:b/>
        </w:rPr>
        <w:t xml:space="preserve">3. </w:t>
      </w:r>
      <w:r>
        <w:t>случаи и порядок использования в качестве предварительной информации сведений, заявленных в таможенной декларации в виде электронного документа, поданной в соответствии со статьей 114 Кодекса Союза, до их определения Евразийской экономической комиссией (далее - Комиссия)</w:t>
      </w:r>
    </w:p>
    <w:p>
      <w:r>
        <w:rPr>
          <w:b/>
        </w:rPr>
        <w:t>Статья 13. Представление таможенным органам отчетности</w:t>
      </w:r>
    </w:p>
    <w:p>
      <w:r>
        <w:rPr>
          <w:b/>
        </w:rPr>
        <w:t xml:space="preserve">1. </w:t>
      </w:r>
      <w:r>
        <w:t>Федеральный орган исполнительной власти, осуществляющий функции по контролю и надзору в области таможенного дела, определяет способ представления отчетности, формы отчетов, структуру и формат представляемых отчетов в виде электронного документа, порядок их заполнения, а также порядок и сроки представления отчетности, если они не установлены настоящим Федеральным законом, следующими лицами</w:t>
      </w:r>
    </w:p>
    <w:p>
      <w:r>
        <w:rPr>
          <w:b/>
        </w:rPr>
        <w:t xml:space="preserve">2. </w:t>
      </w:r>
      <w:r>
        <w:t>Федеральным органом исполнительной власти, осуществляющим функции по контролю и надзору в области таможенного дела, может быть установлено, что лицами, указанными в части 1 настоящей статьи, отчетность представляется только по требованию таможенного органа</w:t>
      </w:r>
    </w:p>
    <w:p>
      <w:r>
        <w:rPr>
          <w:b/>
        </w:rPr>
        <w:t xml:space="preserve">1. </w:t>
      </w:r>
      <w:r>
        <w:t>лица, получившие разрешение на временное хранение в местах временного хранения товаров, указанных в пунктах 2 - 12 части 1 статьи 90 настоящего Федерального закона</w:t>
      </w:r>
    </w:p>
    <w:p>
      <w:r>
        <w:rPr>
          <w:b/>
        </w:rPr>
        <w:t xml:space="preserve">1. </w:t>
      </w:r>
      <w:r>
        <w:t>лица, поместившие товары под таможенную процедуру таможенного склада и осуществляющие их хранение в местах, не являющихся таможенными складами</w:t>
      </w:r>
    </w:p>
    <w:p>
      <w:r>
        <w:rPr>
          <w:b/>
        </w:rPr>
        <w:t xml:space="preserve">1. </w:t>
      </w:r>
      <w:r>
        <w:t>лица, получившие разрешение на переработку товаров, в соответствии со статьями 133, 144 и 154 настоящего Федерального закона</w:t>
      </w:r>
    </w:p>
    <w:p>
      <w:r>
        <w:rPr>
          <w:b/>
        </w:rPr>
        <w:t xml:space="preserve">1. </w:t>
      </w:r>
      <w:r>
        <w:t>владельцы свободных складов</w:t>
      </w:r>
    </w:p>
    <w:p>
      <w:r>
        <w:rPr>
          <w:b/>
        </w:rPr>
        <w:t xml:space="preserve">1. </w:t>
      </w:r>
      <w:r>
        <w:t>лица, осуществляющие деятельность в сфере таможенного дела</w:t>
      </w:r>
    </w:p>
    <w:p>
      <w:r>
        <w:rPr>
          <w:b/>
        </w:rPr>
        <w:t xml:space="preserve">1. </w:t>
      </w:r>
      <w:r>
        <w:t>уполномоченные экономические операторы</w:t>
      </w:r>
    </w:p>
    <w:p>
      <w:r>
        <w:rPr>
          <w:b/>
        </w:rPr>
        <w:t xml:space="preserve">1. </w:t>
      </w:r>
      <w:r>
        <w:t>лица, владеющие и (или) пользующиеся условно выпущенными товарами</w:t>
      </w:r>
    </w:p>
    <w:p>
      <w:r>
        <w:rPr>
          <w:b/>
        </w:rPr>
        <w:t xml:space="preserve">1. </w:t>
      </w:r>
      <w:r>
        <w:t>лица, владеющие и (или) пользующиеся товарами, помещенными под таможенную процедуру свободной таможенной зоны</w:t>
      </w:r>
    </w:p>
    <w:p>
      <w:r>
        <w:rPr>
          <w:b/>
        </w:rPr>
        <w:t xml:space="preserve">1. </w:t>
      </w:r>
      <w:r>
        <w:t>лица, владеющие и (или) пользующиеся товарами, помещенными под таможенную процедуру свободного склада, и товарами, изготовленными (полученными) с использованием товаров, помещенных под таможенную процедуру свободного склада</w:t>
      </w:r>
    </w:p>
    <w:p>
      <w:r>
        <w:rPr>
          <w:b/>
        </w:rPr>
        <w:t xml:space="preserve">1. </w:t>
      </w:r>
      <w:r>
        <w:t>лица, пользующиеся и (или) владеющие товарами, помещенными под таможенную процедуру временного ввоза (допуска), за исключением товаров, перемещаемых с использованием положений Таможенной конвенции о карнете ATA для временного ввоза товаров от 6 декабря 1961 года и Конвенции о временном ввозе от 26 июня 1990 года</w:t>
      </w:r>
    </w:p>
    <w:p>
      <w:pPr>
        <w:pStyle w:val="Heading3"/>
      </w:pPr>
      <w:r>
        <w:t>Классификация товаров в соответствии с единойТоварной номенклатурой внешнеэкономической деятельности Евразийского экономического союза</w:t>
      </w:r>
    </w:p>
    <w:p>
      <w:r>
        <w:rPr>
          <w:b/>
        </w:rPr>
        <w:t>Статья 14. Единая Товарная номенклатура внешнеэкономической деятельности Евразийского экономического союза</w:t>
      </w:r>
    </w:p>
    <w:p>
      <w:r>
        <w:rPr>
          <w:b/>
        </w:rPr>
        <w:t xml:space="preserve">1. </w:t>
      </w:r>
      <w:r>
        <w:t>Для классификации товаров в целях применения мер таможенно-тарифного регулирования, вывозных таможенных пошлин, запретов и ограничений, мер защиты внутреннего рынка, ведения таможенной статистики в Российской Федерации применяется единая Товарная номенклатура внешнеэкономической деятельности Евразийского экономического союза (далее - Товарная номенклатура внешнеэкономической деятельности), утверждаемая Комиссией</w:t>
      </w:r>
    </w:p>
    <w:p>
      <w:r>
        <w:rPr>
          <w:b/>
        </w:rPr>
        <w:t xml:space="preserve">2. </w:t>
      </w:r>
      <w:r>
        <w:t>Товарная номенклатура внешнеэкономической деятельности используется в целях налогообложения товаров, перемещаемых через таможенную границу Союза</w:t>
      </w:r>
    </w:p>
    <w:p>
      <w:r>
        <w:rPr>
          <w:b/>
        </w:rPr>
        <w:t>Статья 15. Классификация товаров</w:t>
      </w:r>
    </w:p>
    <w:p>
      <w:r>
        <w:rPr>
          <w:b/>
        </w:rPr>
        <w:t xml:space="preserve">1. </w:t>
      </w:r>
      <w:r>
        <w:t>В декларации на товары код товара по Товарной номенклатуре внешнеэкономической деятельности указывается декларантом либо по поручению декларанта таможенным представителем</w:t>
      </w:r>
    </w:p>
    <w:p>
      <w:r>
        <w:rPr>
          <w:b/>
        </w:rPr>
        <w:t xml:space="preserve">2. </w:t>
      </w:r>
      <w:r>
        <w:t>При обнаружении таможенным органом как до выпуска товара, так и после выпуска товара его неверной классификации таможенный орган осуществляет классификацию товара и принимает решение о классификации товара. Решение о классификации товара подготавливается в виде документа на бумажном носителе или электронного документа, подписанного усиленной квалифицированной электронной подписью уполномоченного должностного лица таможенного органа. Федеральный орган исполнительной власти, осуществляющий функции по контролю и надзору в области таможенного дела, определяет форму и порядок заполнения решения о классификации товара, подготовленного в виде документа на бумажном носителе, порядок и сроки его принятия, а также формат и структуру решения о классификации товара, подготовленного в виде электронного документа</w:t>
      </w:r>
    </w:p>
    <w:p>
      <w:r>
        <w:rPr>
          <w:b/>
        </w:rPr>
        <w:t xml:space="preserve">3. </w:t>
      </w:r>
      <w:r>
        <w:t>Решение о классификации товара является основанием для требования или решения о внесении изменений (дополнений) в сведения, заявленные в таможенной декларации</w:t>
      </w:r>
    </w:p>
    <w:p>
      <w:r>
        <w:rPr>
          <w:b/>
        </w:rPr>
        <w:t xml:space="preserve">4. </w:t>
      </w:r>
      <w:r>
        <w:t>Решение о классификации товара должно содержать</w:t>
      </w:r>
    </w:p>
    <w:p>
      <w:r>
        <w:rPr>
          <w:b/>
        </w:rPr>
        <w:t xml:space="preserve">5. </w:t>
      </w:r>
      <w:r>
        <w:t>При обнаружении ошибок в решении о классификации товара, не влияющих на код товара, таможенный орган принимает решение об изменении решения о классификации товара. Решение об изменении решения о классификации товара должно содержать</w:t>
      </w:r>
    </w:p>
    <w:p>
      <w:r>
        <w:rPr>
          <w:b/>
        </w:rPr>
        <w:t xml:space="preserve">6. </w:t>
      </w:r>
      <w:r>
        <w:t>Решение об изменении решения о классификации товара подготавливается в виде документа на бумажном носителе или в виде электронного документа, подписанного усиленной квалифицированной электронной подписью, и вступает в силу со дня принятия решения об изменении решения о классификации товара. Федеральный орган исполнительной власти, осуществляющий функции по контролю и надзору в области таможенного дела, определяет форму и порядок заполнения решения об изменении решения о классификации товара, подготовленного в виде документа на бумажном носителе, порядок и сроки его принятия, а также формат и структуру решения об изменении решения о классификации товара, подготовленного в виде электронного документа</w:t>
      </w:r>
    </w:p>
    <w:p>
      <w:r>
        <w:rPr>
          <w:b/>
        </w:rPr>
        <w:t xml:space="preserve">7. </w:t>
      </w:r>
      <w:r>
        <w:t>При обнаружении до выпуска товара признаков, указывающих на то, что классификация товара является неверной либо заявленные сведения должным образом не подтверждены, таможенный орган проводит проверку таможенных, иных документов и (или) сведений до выпуска товара в соответствии со статьей 325 Кодекса Союза и (или) назначает таможенную экспертизу в соответствии с главой 58 настоящего Федерального закона</w:t>
      </w:r>
    </w:p>
    <w:p>
      <w:r>
        <w:rPr>
          <w:b/>
        </w:rPr>
        <w:t xml:space="preserve">8. </w:t>
      </w:r>
      <w:r>
        <w:t>Проверка таможенных, иных документов и (или) сведений, начатая после выпуска товара, проводится в соответствии со статьей 326 Кодекса Союза и статьей 225 настоящего Федерального закона</w:t>
      </w:r>
    </w:p>
    <w:p>
      <w:r>
        <w:rPr>
          <w:b/>
        </w:rPr>
        <w:t xml:space="preserve">9. </w:t>
      </w:r>
      <w:r>
        <w:t>При принятии таможенным органом решения о классификации товаров или решения об изменении решения о классификации товаров такое решение доводится до сведения декларанта в сроки выпуска товаров, установленные статьей 119 Кодекса Союза, одновременно с требованием о внесении изменений (дополнений) в сведения, заявленные в таможенной декларации, предусмотренным пунктом 2 статьи 112 Кодекса Союза, или в сроки, установленные в соответствии с Кодексом Союза и настоящим Федеральным законом для принятия таможенным органом решения по результатам таможенного контроля после выпуска товаров, одновременно с решением о внесении изменений (дополнений) в сведения, заявленные в таможенной декларации, предусмотренным пунктом 3 статьи 112 Кодекса Союза</w:t>
      </w:r>
    </w:p>
    <w:p>
      <w:r>
        <w:rPr>
          <w:b/>
        </w:rPr>
        <w:t xml:space="preserve">10. </w:t>
      </w:r>
      <w:r>
        <w:t>В случае, если принятое решение об изменении решения о классификации товаров не влечет необходимости внесения изменений (дополнений) в сведения, заявленные в таможенной декларации, такое решение доводится до сведения декларанта в сроки выпуска товаров, установленные статьей 119 Кодекса Союза, или не позднее трех рабочих дней со дня его принятия, если такое решение принято после выпуска товаров</w:t>
      </w:r>
    </w:p>
    <w:p>
      <w:r>
        <w:rPr>
          <w:b/>
        </w:rPr>
        <w:t xml:space="preserve">4. </w:t>
      </w:r>
      <w:r>
        <w:t>наименование таможенного органа, принявшего решение о классификации товара</w:t>
      </w:r>
    </w:p>
    <w:p>
      <w:r>
        <w:rPr>
          <w:b/>
        </w:rPr>
        <w:t xml:space="preserve">4. </w:t>
      </w:r>
      <w:r>
        <w:t>наименование декларанта</w:t>
      </w:r>
    </w:p>
    <w:p>
      <w:r>
        <w:rPr>
          <w:b/>
        </w:rPr>
        <w:t xml:space="preserve">4. </w:t>
      </w:r>
      <w:r>
        <w:t>регистрационный номер решения о классификации товара и дату его принятия</w:t>
      </w:r>
    </w:p>
    <w:p>
      <w:r>
        <w:rPr>
          <w:b/>
        </w:rPr>
        <w:t xml:space="preserve">4. </w:t>
      </w:r>
      <w:r>
        <w:t>наименование товара</w:t>
      </w:r>
    </w:p>
    <w:p>
      <w:r>
        <w:rPr>
          <w:b/>
        </w:rPr>
        <w:t xml:space="preserve">4. </w:t>
      </w:r>
      <w:r>
        <w:t>сведения, необходимые для классификации товара</w:t>
      </w:r>
    </w:p>
    <w:p>
      <w:r>
        <w:rPr>
          <w:b/>
        </w:rPr>
        <w:t xml:space="preserve">4. </w:t>
      </w:r>
      <w:r>
        <w:t>десятизначный классификационный код товара по Товарной номенклатуре внешнеэкономической деятельности</w:t>
      </w:r>
    </w:p>
    <w:p>
      <w:r>
        <w:rPr>
          <w:b/>
        </w:rPr>
        <w:t xml:space="preserve">4. </w:t>
      </w:r>
      <w:r>
        <w:t>обоснование решения о классификации товара, включая причины, послужившие основанием для принятия такого решения</w:t>
      </w:r>
    </w:p>
    <w:p>
      <w:r>
        <w:rPr>
          <w:b/>
        </w:rPr>
        <w:t xml:space="preserve">4. </w:t>
      </w:r>
      <w:r>
        <w:t>номер товара, номер документа (таможенной декларации или другого документа, используемого в качестве таможенной декларации), в котором таможенным органом выявлен неверный классификационный код товара по Товарной номенклатуре внешнеэкономической деятельности</w:t>
      </w:r>
    </w:p>
    <w:p>
      <w:r>
        <w:rPr>
          <w:b/>
        </w:rPr>
        <w:t xml:space="preserve">4. </w:t>
      </w:r>
      <w:r>
        <w:t>должность, фамилию и инициалы должностного лица таможенного органа, принявшего решение о классификации товара, и его подпись</w:t>
      </w:r>
    </w:p>
    <w:p>
      <w:r>
        <w:rPr>
          <w:b/>
        </w:rPr>
        <w:t xml:space="preserve">4. </w:t>
      </w:r>
      <w:r>
        <w:t>иные сведения, необходимые для таможенных целей</w:t>
      </w:r>
    </w:p>
    <w:p>
      <w:r>
        <w:rPr>
          <w:b/>
        </w:rPr>
        <w:t xml:space="preserve">5. </w:t>
      </w:r>
      <w:r>
        <w:t>наименование таможенного органа, принявшего решение об изменении решения о классификации товара</w:t>
      </w:r>
    </w:p>
    <w:p>
      <w:r>
        <w:rPr>
          <w:b/>
        </w:rPr>
        <w:t xml:space="preserve">5. </w:t>
      </w:r>
      <w:r>
        <w:t>регистрационный номер решения об изменении решения о классификации товара и дату его принятия</w:t>
      </w:r>
    </w:p>
    <w:p>
      <w:r>
        <w:rPr>
          <w:b/>
        </w:rPr>
        <w:t xml:space="preserve">5. </w:t>
      </w:r>
      <w:r>
        <w:t>наименование товара</w:t>
      </w:r>
    </w:p>
    <w:p>
      <w:r>
        <w:rPr>
          <w:b/>
        </w:rPr>
        <w:t xml:space="preserve">5. </w:t>
      </w:r>
      <w:r>
        <w:t>наименование декларанта</w:t>
      </w:r>
    </w:p>
    <w:p>
      <w:r>
        <w:rPr>
          <w:b/>
        </w:rPr>
        <w:t xml:space="preserve">5. </w:t>
      </w:r>
      <w:r>
        <w:t>информацию о решении о классификации товара, в которое вносятся изменения, а также номера граф с указанием корректируемых сведений</w:t>
      </w:r>
    </w:p>
    <w:p>
      <w:r>
        <w:rPr>
          <w:b/>
        </w:rPr>
        <w:t xml:space="preserve">5. </w:t>
      </w:r>
      <w:r>
        <w:t>должность, фамилию и инициалы должностного лица таможенного органа, принявшего решение об изменении решения о классификации товара, и его подпись</w:t>
      </w:r>
    </w:p>
    <w:p>
      <w:r>
        <w:rPr>
          <w:b/>
        </w:rPr>
        <w:t xml:space="preserve">5. </w:t>
      </w:r>
      <w:r>
        <w:t>иные сведения, необходимые для таможенных целей</w:t>
      </w:r>
    </w:p>
    <w:p>
      <w:r>
        <w:rPr>
          <w:b/>
        </w:rPr>
        <w:t>Статья 16. Порядок принятия решения о классификации товара, перемещаемого через таможенную границу Союза в несобранном или разобранном виде, в том числе в некомплектном или незавершенном виде, ввоз или вывоз которого предполагается различными товарными партиями в течение установленного периода времени</w:t>
      </w:r>
    </w:p>
    <w:p>
      <w:r>
        <w:rPr>
          <w:b/>
        </w:rPr>
        <w:t xml:space="preserve">1. </w:t>
      </w:r>
      <w:r>
        <w:t>Решение о классификации товара, перемещаемого через таможенную границу Союза в несобранном или разобранном виде (далее в настоящей статье - решение о классификации товара), в том числе в некомплектном или незавершенном виде, ввоз или вывоз которого предполагается различными товарными партиями в течение периода времени, превышающего сроки, определенные статьей 101 Кодекса Союза (далее в настоящей статье - товар), особенности декларирования которого определены статьей 117 Кодекса Союза, принимается в отношении товаров, которые помещаются под таможенную процедуру выпуска для внутреннего потребления, таможенную процедуру экспорта, таможенную процедуру таможенного склада, таможенную процедуру свободной таможенной зоны, таможенную процедуру свободного склада, таможенную процедуру реэкспорта и таможенную процедуру реимпорта и перечень которых определяется Комиссией и законодательством Российской Федерации о таможенном регулировании в случаях, определяемых Комиссией</w:t>
      </w:r>
    </w:p>
    <w:p>
      <w:r>
        <w:rPr>
          <w:b/>
        </w:rPr>
        <w:t xml:space="preserve">2. </w:t>
      </w:r>
      <w:r>
        <w:t>Федеральный орган исполнительной власти, осуществляющий функции по контролю и надзору в области таможенного дела, и (или) иной таможенный орган, определяемый федеральным органом исполнительной власти, осуществляющим функции по контролю и надзору в области таможенного дела (далее в настоящей статье - уполномоченные таможенные органы), принимают решение о классификации товара на основании заявления о принятии решения о классификации товара</w:t>
      </w:r>
    </w:p>
    <w:p>
      <w:r>
        <w:rPr>
          <w:b/>
        </w:rPr>
        <w:t xml:space="preserve">3. </w:t>
      </w:r>
      <w:r>
        <w:t>Заявление о принятии решения о классификации товара подается в виде электронного документа, подписанного усиленной квалифицированной электронной подписью, через личный кабинет либо в виде документа на бумажном носителе</w:t>
      </w:r>
    </w:p>
    <w:p>
      <w:r>
        <w:rPr>
          <w:b/>
        </w:rPr>
        <w:t xml:space="preserve">4. </w:t>
      </w:r>
      <w:r>
        <w:t>Заявителем может выступать лицо, отвечающее условиям, предусмотренным статьей 83 Кодекса Союза и частью 4 статьи 100 настоящего Федерального закона, либо надлежащим образом уполномоченный таким лицом представитель</w:t>
      </w:r>
    </w:p>
    <w:p>
      <w:r>
        <w:rPr>
          <w:b/>
        </w:rPr>
        <w:t xml:space="preserve">5. </w:t>
      </w:r>
      <w:r>
        <w:t>Обмен электронными документами и (или) сведениями в электронной форме осуществляется путем взаимодействия информационной системы таможенного органа и информационной системы заявителя через личный кабинет</w:t>
      </w:r>
    </w:p>
    <w:p>
      <w:r>
        <w:rPr>
          <w:b/>
        </w:rPr>
        <w:t xml:space="preserve">6. </w:t>
      </w:r>
      <w:r>
        <w:t>Заявление о принятии решения о классификации товара должно содержать</w:t>
      </w:r>
    </w:p>
    <w:p>
      <w:r>
        <w:rPr>
          <w:b/>
        </w:rPr>
        <w:t xml:space="preserve">7. </w:t>
      </w:r>
      <w:r>
        <w:t>К заявлению о принятии решения о классификации товара прилагаются</w:t>
      </w:r>
    </w:p>
    <w:p>
      <w:r>
        <w:rPr>
          <w:b/>
        </w:rPr>
        <w:t xml:space="preserve">8. </w:t>
      </w:r>
      <w:r>
        <w:t>Документы, указанные в частях 6 и 7 настоящей статьи, должны быть пронумерованы, сброшюрованы, заверены подписью (усиленной квалифицированной электронной подписью) заявителя и оттиском печати (при наличии печати)</w:t>
      </w:r>
    </w:p>
    <w:p>
      <w:r>
        <w:rPr>
          <w:b/>
        </w:rPr>
        <w:t xml:space="preserve">81. </w:t>
      </w:r>
      <w:r>
        <w:t>Форматы документов, указанных в части 7 настоящей статьи и представляемых в электронном виде, а также особенности формирования таких документов определяет федеральный орган исполнительной власти, осуществляющий функции по контролю и надзору в области таможенного дела. (Дополнение частью - Федеральный закон от 26.03.2022 № 74-ФЗ)</w:t>
      </w:r>
    </w:p>
    <w:p>
      <w:r>
        <w:rPr>
          <w:b/>
        </w:rPr>
        <w:t xml:space="preserve">9. </w:t>
      </w:r>
      <w:r>
        <w:t>В рассмотрении заявления о принятии решения о классификации товара уполномоченные таможенные органы отказывают в следующих случаях</w:t>
      </w:r>
    </w:p>
    <w:p>
      <w:r>
        <w:rPr>
          <w:b/>
        </w:rPr>
        <w:t xml:space="preserve">10. </w:t>
      </w:r>
      <w:r>
        <w:t>Решение об отказе в рассмотрении заявления о принятии решения о классификации товара принимается не позднее двадцати календарных дней со дня регистрации заявления о принятии решения о классификации товара уполномоченными таможенными органами и направляется заявителю в пределах указанного срока в виде документа на бумажном носителе или электронного документа, подписанного усиленной квалифицированной электронной подписью, через личный кабинет с указанием причин отказа</w:t>
      </w:r>
    </w:p>
    <w:p>
      <w:r>
        <w:rPr>
          <w:b/>
        </w:rPr>
        <w:t xml:space="preserve">11. </w:t>
      </w:r>
      <w:r>
        <w:t>Отказ в рассмотрении заявления о принятии решения о классификации товара не препятствует повторному обращению заявителя при условии устранения причин, послуживших основанием для отказа в рассмотрении указанного заявления</w:t>
      </w:r>
    </w:p>
    <w:p>
      <w:r>
        <w:rPr>
          <w:b/>
        </w:rPr>
        <w:t xml:space="preserve">12. </w:t>
      </w:r>
      <w:r>
        <w:t>В случае, если представленные заявителем документы и сведения, указанные в частях 6 и 7 настоящей статьи, содержат противоречивую информацию и (или) представлены не в полном объеме, необходимом для принятия решения о классификации товара, уполномоченный таможенный орган в виде документа на бумажном носителе или электронного документа, подписанного усиленной квалифицированной электронной подписью, через личный кабинет уведомляет заявителя в течение двадцати календарных дней со дня регистрации указанного заявления о необходимости представления дополнительной информации. Запрос дополнительной информации у заявителя должен быть обоснованным и содержать перечень дополнительно запрашиваемых документов и (или) сведений, влияющих на принятие решения о классификации товара</w:t>
      </w:r>
    </w:p>
    <w:p>
      <w:r>
        <w:rPr>
          <w:b/>
        </w:rPr>
        <w:t xml:space="preserve">121. </w:t>
      </w:r>
      <w:r>
        <w:t>Уполномоченный таможенный орган после получения от заявителя дополнительной информации, запрошенной в соответствии с частью 12 настоящей статьи, вправе запросить уточняющую информацию в пределах сроков, установленных частью 13 настоящей статьи. (Дополнение частью - Федеральный закон от 26.03.2022 № 74-ФЗ)</w:t>
      </w:r>
    </w:p>
    <w:p>
      <w:r>
        <w:rPr>
          <w:b/>
        </w:rPr>
        <w:t xml:space="preserve">13. </w:t>
      </w:r>
      <w:r>
        <w:t>Дополнительная информация представляется в течение шестидесяти календарных дней со дня уведомления заявителя</w:t>
      </w:r>
    </w:p>
    <w:p>
      <w:r>
        <w:rPr>
          <w:b/>
        </w:rPr>
        <w:t xml:space="preserve">14. </w:t>
      </w:r>
      <w:r>
        <w:t>Форма, формат и структура уведомления о необходимости представления дополнительной информации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15. </w:t>
      </w:r>
      <w:r>
        <w:t>В принятии решения о классификации товара уполномоченные таможенные органы отказывают в случае</w:t>
      </w:r>
    </w:p>
    <w:p>
      <w:r>
        <w:rPr>
          <w:b/>
        </w:rPr>
        <w:t xml:space="preserve">16. </w:t>
      </w:r>
      <w:r>
        <w:t>Решение об отказе в принятии решения о классификации товара в случае, указанном в пункте 1 части 15 настоящей статьи, принимается в течение двадцати календарных дней со дня регистрации уполномоченными таможенными органами заявления о принятии решения о классификации товара и направляется заявителю в пределах указанного срока в виде документа на бумажном носителе или электронного документа, подписанного усиленной квалифицированной электронной подписью, через личный кабинет с указанием причин отказа</w:t>
      </w:r>
    </w:p>
    <w:p>
      <w:r>
        <w:rPr>
          <w:b/>
        </w:rPr>
        <w:t xml:space="preserve">17. </w:t>
      </w:r>
      <w:r>
        <w:t>В случаях, предусмотренных пунктами 2, 3 и 4 части 15 настоящей статьи, решение об отказе в принятии решения о классификации товара принимается после представления заявителем информации, запрошенной в соответствии с частями 12 и 121 настоящей статьи, но не позднее пятнадцати рабочих дней со дня, следующего за днем окончания срока представления в уполномоченный таможенный орган такой информации, и направляется заявителю не позднее дня, следующего за днем принятия такого решения, с указанием причин отказа. (В редакции Федерального закона от 26.03.2022 № 74-ФЗ)</w:t>
      </w:r>
    </w:p>
    <w:p>
      <w:r>
        <w:rPr>
          <w:b/>
        </w:rPr>
        <w:t xml:space="preserve">18. </w:t>
      </w:r>
      <w:r>
        <w:t>Решение о классификации товара должно содержать</w:t>
      </w:r>
    </w:p>
    <w:p>
      <w:r>
        <w:rPr>
          <w:b/>
        </w:rPr>
        <w:t xml:space="preserve">19. </w:t>
      </w:r>
      <w:r>
        <w:t>Решение о классификации товара принимается уполномоченным таможенным органом и оформляется в виде электронного документа, подписанного усиленной квалифицированной электронной подписью, или документа на бумажном носителе</w:t>
      </w:r>
    </w:p>
    <w:p>
      <w:r>
        <w:rPr>
          <w:b/>
        </w:rPr>
        <w:t xml:space="preserve">20. </w:t>
      </w:r>
      <w:r>
        <w:t>Решение о классификации товара вступает в силу со дня его принятия</w:t>
      </w:r>
    </w:p>
    <w:p>
      <w:r>
        <w:rPr>
          <w:b/>
        </w:rPr>
        <w:t xml:space="preserve">21. </w:t>
      </w:r>
      <w:r>
        <w:t>Решение о классификации товара принимается в течение девяноста календарных дней со дня регистрации уполномоченным таможенным органом заявления о принятии решения о классификации товара. В случае необходимости представления информации в соответствии с частями 12 и 121 настоящей статьи указанный срок приостанавливается со дня направления запроса о представлении такой информации и возобновляется со дня регистрации уполномоченным таможенным органом, рассматривающим заявление о принятии решения о классификации товара, представленной информации, запрошенной таможенным органом. (В редакции Федерального закона от 26.03.2022 № 74-ФЗ)</w:t>
      </w:r>
    </w:p>
    <w:p>
      <w:r>
        <w:rPr>
          <w:b/>
        </w:rPr>
        <w:t xml:space="preserve">211. </w:t>
      </w:r>
      <w:r>
        <w:t>В случае направления заявления о принятии решения о классификации товара через личный кабинет решение о классификации товара принимается в течение пятидесяти пяти рабочих дней со дня регистрации уполномоченным таможенным органом такого заявления. (Дополнение частью - Федеральный закон от 26.03.2022 № 74-ФЗ)</w:t>
      </w:r>
    </w:p>
    <w:p>
      <w:r>
        <w:rPr>
          <w:b/>
        </w:rPr>
        <w:t xml:space="preserve">22. </w:t>
      </w:r>
      <w:r>
        <w:t>Федеральный орган исполнительной власти, осуществляющий функции по контролю и надзору в области таможенного дела, определяет форму и порядок заполнения на бумажном носителе, формат и структуру электронного вида следующих документов</w:t>
      </w:r>
    </w:p>
    <w:p>
      <w:r>
        <w:rPr>
          <w:b/>
        </w:rPr>
        <w:t xml:space="preserve">6. </w:t>
      </w:r>
      <w:r>
        <w:t>сведения о заявителе. В случае, если заявление подается представителем, указываются также сведения о лице, отвечающем условиям, предусмотренным статьей 83 Кодекса Союза и частью 4 статьи 100 настоящего Федерального закона; (В редакции Федерального закона от 28.12.2024 № 536-ФЗ) 2) сведения о товаре (наименование, перечень компонентов товара)</w:t>
      </w:r>
    </w:p>
    <w:p>
      <w:r>
        <w:rPr>
          <w:b/>
        </w:rPr>
        <w:t xml:space="preserve">6. </w:t>
      </w:r>
      <w:r>
        <w:t>срок поставки товара</w:t>
      </w:r>
    </w:p>
    <w:p>
      <w:r>
        <w:rPr>
          <w:b/>
        </w:rPr>
        <w:t xml:space="preserve">6. </w:t>
      </w:r>
      <w:r>
        <w:t>таможенную процедуру, под которую будет помещен товар</w:t>
      </w:r>
    </w:p>
    <w:p>
      <w:r>
        <w:rPr>
          <w:b/>
        </w:rPr>
        <w:t xml:space="preserve">6. </w:t>
      </w:r>
      <w:r>
        <w:t>наименование таможенного органа, где будет осуществляться таможенное декларирование товара</w:t>
      </w:r>
    </w:p>
    <w:p>
      <w:r>
        <w:rPr>
          <w:b/>
        </w:rPr>
        <w:t xml:space="preserve">6. </w:t>
      </w:r>
      <w:r>
        <w:t>информацию о том, в какой форме необходимо принять решение о классификации товара (в виде электронного документа, подписанного усиленной квалифицированной электронной подписью, или документа на бумажном носителе)</w:t>
      </w:r>
    </w:p>
    <w:p>
      <w:r>
        <w:rPr>
          <w:b/>
        </w:rPr>
        <w:t xml:space="preserve">7. </w:t>
      </w:r>
      <w:r>
        <w:t>документы, подтверждающие совершение внешнеэкономической сделки в отношении товара или ввоз товара в качестве вклада в уставный капитал получателя</w:t>
      </w:r>
    </w:p>
    <w:p>
      <w:r>
        <w:rPr>
          <w:b/>
        </w:rPr>
        <w:t xml:space="preserve">7. </w:t>
      </w:r>
      <w:r>
        <w:t>перечень компонентов товара (в виде таблицы) в электронной или письменной форме, который содержит:</w:t>
      </w:r>
    </w:p>
    <w:p>
      <w:r>
        <w:rPr>
          <w:b/>
        </w:rPr>
        <w:t xml:space="preserve">7. </w:t>
      </w:r>
      <w:r>
        <w:t>документы, содержащие техническое описание товара с указанием назначения, выполняемых функций, принципа действия, в том числе взаимодействия отдельных компонентов товара</w:t>
      </w:r>
    </w:p>
    <w:p>
      <w:r>
        <w:rPr>
          <w:b/>
        </w:rPr>
        <w:t xml:space="preserve">7. </w:t>
      </w:r>
      <w:r>
        <w:t>документы, содержащие описание отдельных компонентов товара с указанием назначения, выполняемых функций, принципа действия, материала, из которого они изготовлены</w:t>
      </w:r>
    </w:p>
    <w:p>
      <w:r>
        <w:rPr>
          <w:b/>
        </w:rPr>
        <w:t xml:space="preserve">7. </w:t>
      </w:r>
      <w:r>
        <w:t>сборочный (монтажный) чертеж (схема)</w:t>
      </w:r>
    </w:p>
    <w:p>
      <w:r>
        <w:rPr>
          <w:b/>
        </w:rPr>
        <w:t xml:space="preserve">7. </w:t>
      </w:r>
      <w:r>
        <w:t>документ, подтверждающий полномочия лица, подписавшего заявление о принятии решения о классификации товара, документы, прилагаемые к нему</w:t>
      </w:r>
    </w:p>
    <w:p>
      <w:r>
        <w:rPr>
          <w:b/>
        </w:rPr>
        <w:t xml:space="preserve">7. </w:t>
      </w:r>
      <w:r>
        <w:t>наименования компонентов товара, в том числе частей, составляющих отдельный компонент товара</w:t>
      </w:r>
    </w:p>
    <w:p>
      <w:r>
        <w:rPr>
          <w:b/>
        </w:rPr>
        <w:t xml:space="preserve">7. </w:t>
      </w:r>
      <w:r>
        <w:t>порядковый номер компонента товара</w:t>
      </w:r>
    </w:p>
    <w:p>
      <w:r>
        <w:rPr>
          <w:b/>
        </w:rPr>
        <w:t xml:space="preserve">7. </w:t>
      </w:r>
      <w:r>
        <w:t>классификационный код компонента товара в соответствии с Товарной номенклатурой внешнеэкономической деятельности</w:t>
      </w:r>
    </w:p>
    <w:p>
      <w:r>
        <w:rPr>
          <w:b/>
        </w:rPr>
        <w:t xml:space="preserve">7. </w:t>
      </w:r>
      <w:r>
        <w:t>количество или вес компонентов, в том числе частей, составляющих отдельный компонент товара, в единицах измерения, применяемых в Товарной номенклатуре внешнеэкономической деятельности</w:t>
      </w:r>
    </w:p>
    <w:p>
      <w:r>
        <w:rPr>
          <w:b/>
        </w:rPr>
        <w:t xml:space="preserve">9. </w:t>
      </w:r>
      <w:r>
        <w:t>если заявление о принятии решения о классификации товара и документы, прилагаемые к нему, представленные на бумажном носителе, подписаны неуполномоченным лицом</w:t>
      </w:r>
    </w:p>
    <w:p>
      <w:r>
        <w:rPr>
          <w:b/>
        </w:rPr>
        <w:t xml:space="preserve">9. </w:t>
      </w:r>
      <w:r>
        <w:t>если заявление о принятии решения о классификации товара и документы, прилагаемые к нему, не соответствуют требованиям, установленным частями 3, 4, 6, 7, 8 и 81 настоящей статьи, а также требованиям к формату и структуре заявления в электронной форме, которые установлены федеральным органом исполнительной власти, осуществляющим функции по контролю и надзору в области таможенного дела. (В редакции Федерального закона от 26.03.2022 № 74-ФЗ)</w:t>
      </w:r>
    </w:p>
    <w:p>
      <w:r>
        <w:rPr>
          <w:b/>
        </w:rPr>
        <w:t xml:space="preserve">15. </w:t>
      </w:r>
      <w:r>
        <w:t>если компоненты товара в соответствии с правилами классификации товаров не образуют товар, указанный в части 1 настоящей статьи</w:t>
      </w:r>
    </w:p>
    <w:p>
      <w:r>
        <w:rPr>
          <w:b/>
        </w:rPr>
        <w:t xml:space="preserve">15. </w:t>
      </w:r>
      <w:r>
        <w:t>если по результатам полученной дополнительной информации, запрошенной уполномоченными таможенными органами в соответствии с частью 12 настоящей статьи, компоненты товара в соответствии с правилами классификации товаров не образуют товар, указанный в части 1 настоящей статьи</w:t>
      </w:r>
    </w:p>
    <w:p>
      <w:r>
        <w:rPr>
          <w:b/>
        </w:rPr>
        <w:t xml:space="preserve">15. </w:t>
      </w:r>
      <w:r>
        <w:t>если дополнительная информация, запрошенная уполномоченными таможенными органами в соответствии с частью 12 настоящей статьи, не представлена в установленный срок или представлена не в полном объеме</w:t>
      </w:r>
    </w:p>
    <w:p>
      <w:r>
        <w:rPr>
          <w:b/>
        </w:rPr>
        <w:t xml:space="preserve">15. </w:t>
      </w:r>
      <w:r>
        <w:t>если в заявлении о принятии решения о классификации товара, документах, прилагаемых к нему, и представленной дополнительной информации, запрошенной уполномоченными таможенными органами в соответствии с частью 12 настоящей статьи, содержится противоречивая информация</w:t>
      </w:r>
    </w:p>
    <w:p>
      <w:r>
        <w:rPr>
          <w:b/>
        </w:rPr>
        <w:t xml:space="preserve">18. </w:t>
      </w:r>
      <w:r>
        <w:t>наименование таможенного органа, принявшего решение о классификации товара</w:t>
      </w:r>
    </w:p>
    <w:p>
      <w:r>
        <w:rPr>
          <w:b/>
        </w:rPr>
        <w:t xml:space="preserve">18. </w:t>
      </w:r>
      <w:r>
        <w:t>регистрационный номер и дату принятия решения о классификации товара</w:t>
      </w:r>
    </w:p>
    <w:p>
      <w:r>
        <w:rPr>
          <w:b/>
        </w:rPr>
        <w:t xml:space="preserve">18. </w:t>
      </w:r>
      <w:r>
        <w:t>сведения о заявителе (наименование, идентификационный номер налогоплательщика, основной государственный регистрационный номер, почтовый адрес)</w:t>
      </w:r>
    </w:p>
    <w:p>
      <w:r>
        <w:rPr>
          <w:b/>
        </w:rPr>
        <w:t xml:space="preserve">18. </w:t>
      </w:r>
      <w:r>
        <w:t>наименование товара</w:t>
      </w:r>
    </w:p>
    <w:p>
      <w:r>
        <w:rPr>
          <w:b/>
        </w:rPr>
        <w:t xml:space="preserve">18. </w:t>
      </w:r>
      <w:r>
        <w:t>десятизначный классификационный код товара в соответствии с Товарной номенклатурой внешнеэкономической деятельности</w:t>
      </w:r>
    </w:p>
    <w:p>
      <w:r>
        <w:rPr>
          <w:b/>
        </w:rPr>
        <w:t xml:space="preserve">18. </w:t>
      </w:r>
      <w:r>
        <w:t>обоснование решения о классификации товара</w:t>
      </w:r>
    </w:p>
    <w:p>
      <w:r>
        <w:rPr>
          <w:b/>
        </w:rPr>
        <w:t xml:space="preserve">18. </w:t>
      </w:r>
      <w:r>
        <w:t>перечень компонентов товара, включающий в себя:</w:t>
      </w:r>
    </w:p>
    <w:p>
      <w:r>
        <w:rPr>
          <w:b/>
        </w:rPr>
        <w:t xml:space="preserve">18. </w:t>
      </w:r>
      <w:r>
        <w:t>реквизиты документов, которые подтверждают совершение внешнеэкономической сделки и в соответствии с которыми будет осуществляться ввоз или вывоз компонентов товара</w:t>
      </w:r>
    </w:p>
    <w:p>
      <w:r>
        <w:rPr>
          <w:b/>
        </w:rPr>
        <w:t xml:space="preserve">18. </w:t>
      </w:r>
      <w:r>
        <w:t>наименование таможенного органа, где будет осуществляться декларирование товара</w:t>
      </w:r>
    </w:p>
    <w:p>
      <w:r>
        <w:rPr>
          <w:b/>
        </w:rPr>
        <w:t xml:space="preserve">18. </w:t>
      </w:r>
      <w:r>
        <w:t>вид таможенной процедуры, под которую будет помещен товар</w:t>
      </w:r>
    </w:p>
    <w:p>
      <w:r>
        <w:rPr>
          <w:b/>
        </w:rPr>
        <w:t xml:space="preserve">18. </w:t>
      </w:r>
      <w:r>
        <w:t>должность, фамилию и инициалы должностного лица таможенного органа, принявшего решение о классификации товара, и его подпись</w:t>
      </w:r>
    </w:p>
    <w:p>
      <w:r>
        <w:rPr>
          <w:b/>
        </w:rPr>
        <w:t xml:space="preserve">18. </w:t>
      </w:r>
      <w:r>
        <w:t>наименования компонентов, в том числе частей, составляющих отдельный компонент товара</w:t>
      </w:r>
    </w:p>
    <w:p>
      <w:r>
        <w:rPr>
          <w:b/>
        </w:rPr>
        <w:t xml:space="preserve">18. </w:t>
      </w:r>
      <w:r>
        <w:t>количество или вес компонентов, в том числе частей, составляющих отдельный компонент товара, в единицах измерения, применяемых в Товарной номенклатуре внешнеэкономической деятельности</w:t>
      </w:r>
    </w:p>
    <w:p>
      <w:r>
        <w:rPr>
          <w:b/>
        </w:rPr>
        <w:t xml:space="preserve">22. </w:t>
      </w:r>
      <w:r>
        <w:t>заявление о принятии решения о классификации товара</w:t>
      </w:r>
    </w:p>
    <w:p>
      <w:r>
        <w:rPr>
          <w:b/>
        </w:rPr>
        <w:t xml:space="preserve">22. </w:t>
      </w:r>
      <w:r>
        <w:t>заявление о внесении изменений в решение о классификации товара</w:t>
      </w:r>
    </w:p>
    <w:p>
      <w:r>
        <w:rPr>
          <w:b/>
        </w:rPr>
        <w:t xml:space="preserve">22. </w:t>
      </w:r>
      <w:r>
        <w:t>перечень компонентов товара, указанный в пункте 2 части 7 настоящей статьи</w:t>
      </w:r>
    </w:p>
    <w:p>
      <w:r>
        <w:rPr>
          <w:b/>
        </w:rPr>
        <w:t xml:space="preserve">22. </w:t>
      </w:r>
      <w:r>
        <w:t>решение об отказе в рассмотрении заявления о принятии решения о классификации товара</w:t>
      </w:r>
    </w:p>
    <w:p>
      <w:r>
        <w:rPr>
          <w:b/>
        </w:rPr>
        <w:t xml:space="preserve">22. </w:t>
      </w:r>
      <w:r>
        <w:t>решение об отказе в рассмотрении заявления о внесении изменений в решение о классификации товара</w:t>
      </w:r>
    </w:p>
    <w:p>
      <w:r>
        <w:rPr>
          <w:b/>
        </w:rPr>
        <w:t xml:space="preserve">22. </w:t>
      </w:r>
      <w:r>
        <w:t>решение об отказе в принятии решения о классификации товара</w:t>
      </w:r>
    </w:p>
    <w:p>
      <w:r>
        <w:rPr>
          <w:b/>
        </w:rPr>
        <w:t xml:space="preserve">22. </w:t>
      </w:r>
      <w:r>
        <w:t>решение о классификации товара</w:t>
      </w:r>
    </w:p>
    <w:p>
      <w:r>
        <w:rPr>
          <w:b/>
        </w:rPr>
        <w:t xml:space="preserve">22. </w:t>
      </w:r>
      <w:r>
        <w:t>решение о внесении изменений в решение о классификации товара</w:t>
      </w:r>
    </w:p>
    <w:p>
      <w:r>
        <w:rPr>
          <w:b/>
        </w:rPr>
        <w:t xml:space="preserve">22. </w:t>
      </w:r>
      <w:r>
        <w:t>решение о прекращении действия решения о классификации товара</w:t>
      </w:r>
    </w:p>
    <w:p>
      <w:r>
        <w:rPr>
          <w:b/>
        </w:rPr>
        <w:t>Статья 17. Внесение изменений в решение о классификации товара, перемещаемого через таможенную границу Союза в несобранном или разобранном виде, в том числе в некомплектном или незавершенном виде, ввоз или вывоз которого предполагается различными товарными партиями в течение установленного периода времени, прекращение действия такого решения</w:t>
      </w:r>
    </w:p>
    <w:p>
      <w:r>
        <w:rPr>
          <w:b/>
        </w:rPr>
        <w:t xml:space="preserve">1. </w:t>
      </w:r>
      <w:r>
        <w:t>Решение о внесении изменений в решение о классификации товара, перемещаемого через таможенную границу Союза в несобранном или разобранном виде, в том числе в некомплектном или незавершенном виде, ввоз или вывоз которого предполагается различными товарными партиями в течение установленного периода времени (далее в настоящей статье - товар), а также решение о прекращении действия такого решения принимают уполномоченные таможенные органы, принявшие решения о классификации товара в соответствии со статьей 16 настоящего Федерального закона (далее в настоящей статье соответственно - решение о классификации товара, уполномоченные таможенные органы)</w:t>
      </w:r>
    </w:p>
    <w:p>
      <w:r>
        <w:rPr>
          <w:b/>
        </w:rPr>
        <w:t xml:space="preserve">2. </w:t>
      </w:r>
      <w:r>
        <w:t>Уполномоченными таможенными органами решение о внесении изменений в решение о классификации товара принимается в следующих случаях</w:t>
      </w:r>
    </w:p>
    <w:p>
      <w:r>
        <w:rPr>
          <w:b/>
        </w:rPr>
        <w:t xml:space="preserve">3. </w:t>
      </w:r>
      <w:r>
        <w:t>Заявление о внесении изменений в решение о классификации товара должно содержать</w:t>
      </w:r>
    </w:p>
    <w:p>
      <w:r>
        <w:rPr>
          <w:b/>
        </w:rPr>
        <w:t xml:space="preserve">4. </w:t>
      </w:r>
      <w:r>
        <w:t>К заявлению о внесении изменений в решение о классификации товара прилагаются документы, соответствующие требованиям, установленным частями 8 и 81 статьи 16 настоящего Федерального закона, подтверждающие необходимость внесения изменений (техническое описание, сборочные (монтажные) чертежи (схемы), письма поставщика (производителя), изменения к контракту, упаковочные листы, инвойсы, спецификации), подписанные лицом, их представившим. (В редакции Федерального закона от 26.03.2022 № 74-ФЗ)</w:t>
      </w:r>
    </w:p>
    <w:p>
      <w:r>
        <w:rPr>
          <w:b/>
        </w:rPr>
        <w:t xml:space="preserve">5. </w:t>
      </w:r>
      <w:r>
        <w:t>В случае отказа декларанта от дальнейших поставок компонентов товара заявление о внесении изменений в решение о классификации товара должно быть представлено в таможенный орган, принявший решение о классификации товара, до истечения общего срока подачи итоговой декларации на товар, предусмотренного статьей 103 настоящего Федерального закона</w:t>
      </w:r>
    </w:p>
    <w:p>
      <w:r>
        <w:rPr>
          <w:b/>
        </w:rPr>
        <w:t xml:space="preserve">6. </w:t>
      </w:r>
      <w:r>
        <w:t>Решение о внесении изменений в решение о классификации товара в случаях, указанных в пунктах 1 и 2 части 2 настоящей статьи, принимается уполномоченными таможенными органами в течение тридцати календарных дней со дня вступления в силу соответствующих решений и (или) изменений в Товарную номенклатуру внешнеэкономической деятельности и вступает в силу одновременно с ними</w:t>
      </w:r>
    </w:p>
    <w:p>
      <w:r>
        <w:rPr>
          <w:b/>
        </w:rPr>
        <w:t xml:space="preserve">7. </w:t>
      </w:r>
      <w:r>
        <w:t>Решение о внесении изменений в решение о классификации товара в случаях, указанных в пунктах 3, 4, 5, 6 и 7 части 2 настоящей статьи, принимается уполномоченными таможенными органами в течение тридцати календарных дней со дня регистрации такими таможенными органами заявления о внесении изменений в решение о классификации товара и вступает в силу со дня принятия решения о внесении изменений в решение о классификации товара. (В редакции Федерального закона от 26.03.2022 № 74-ФЗ)</w:t>
      </w:r>
    </w:p>
    <w:p>
      <w:r>
        <w:rPr>
          <w:b/>
        </w:rPr>
        <w:t xml:space="preserve">8. </w:t>
      </w:r>
      <w:r>
        <w:t>В принятии решения о внесении изменений в решение о классификации товара уполномоченные таможенные органы отказывают в случае</w:t>
      </w:r>
    </w:p>
    <w:p>
      <w:r>
        <w:rPr>
          <w:b/>
        </w:rPr>
        <w:t xml:space="preserve">9. </w:t>
      </w:r>
      <w:r>
        <w:t>Отказ в принятии решения о внесении изменений в решение о классификации товара не препятствует повторному обращению заявителя при условии устранения причин, послуживших основанием для отказа</w:t>
      </w:r>
    </w:p>
    <w:p>
      <w:r>
        <w:rPr>
          <w:b/>
        </w:rPr>
        <w:t xml:space="preserve">10. </w:t>
      </w:r>
      <w:r>
        <w:t>Решение о прекращении действия решения о классификации товара уполномоченные таможенные органы принимают в следующих случаях</w:t>
      </w:r>
    </w:p>
    <w:p>
      <w:r>
        <w:rPr>
          <w:b/>
        </w:rPr>
        <w:t xml:space="preserve">11. </w:t>
      </w:r>
      <w:r>
        <w:t>Решение о прекращении действия решения о классификации товара вступает в силу со дня принятия решения о классификации товара</w:t>
      </w:r>
    </w:p>
    <w:p>
      <w:r>
        <w:rPr>
          <w:b/>
        </w:rPr>
        <w:t xml:space="preserve">12. </w:t>
      </w:r>
      <w:r>
        <w:t>В случае утраты заявителем решения о классификации товара, решения о внесении изменений в решение о классификации товара, решения о прекращении действия решения о классификации товара на бумажном носителе уполномоченные таможенные органы выдают дубликат ранее полученного заявителем решения в течение пятнадцати календарных дней со дня регистрации заявления о выдаче дубликата</w:t>
      </w:r>
    </w:p>
    <w:p>
      <w:r>
        <w:rPr>
          <w:b/>
        </w:rPr>
        <w:t xml:space="preserve">2. </w:t>
      </w:r>
      <w:r>
        <w:t>принятие Комиссией или федеральным органом исполнительной власти, осуществляющим функции по контролю и надзору в области таможенного дела, обязательного для исполнения таможенными органами решения или разъяснения о классификации отдельных видов товаров, влияющих на классификацию товара, в отношении которого принято решение о классификации</w:t>
      </w:r>
    </w:p>
    <w:p>
      <w:r>
        <w:rPr>
          <w:b/>
        </w:rPr>
        <w:t xml:space="preserve">2. </w:t>
      </w:r>
      <w:r>
        <w:t>внесение соответствующих изменений в Товарную номенклатуру внешнеэкономической деятельности</w:t>
      </w:r>
    </w:p>
    <w:p>
      <w:r>
        <w:rPr>
          <w:b/>
        </w:rPr>
        <w:t xml:space="preserve">2. </w:t>
      </w:r>
      <w:r>
        <w:t>обнаружение ошибок или опечаток, допущенных при принятии решения или при подготовке документов заявителем</w:t>
      </w:r>
    </w:p>
    <w:p>
      <w:r>
        <w:rPr>
          <w:b/>
        </w:rPr>
        <w:t xml:space="preserve">2. </w:t>
      </w:r>
      <w:r>
        <w:t>изменение сведений о заявителе и (или) таможенном органе, в котором будет осуществляться таможенное декларирование товара</w:t>
      </w:r>
    </w:p>
    <w:p>
      <w:r>
        <w:rPr>
          <w:b/>
        </w:rPr>
        <w:t xml:space="preserve">2. </w:t>
      </w:r>
      <w:r>
        <w:t>изменение условий внешнеэкономической сделки, если такое изменение относится к товару или его отдельным компонентам, в отношении которых принято решение о классификации</w:t>
      </w:r>
    </w:p>
    <w:p>
      <w:r>
        <w:rPr>
          <w:b/>
        </w:rPr>
        <w:t xml:space="preserve">2. </w:t>
      </w:r>
      <w:r>
        <w:t>представление декларантом заявления об отказе от дальнейших поставок компонентов товара, если условно выпущенные или вывезенные компоненты товара образуют товар, классифицируемый по коду, указанному в решении о классификации товара</w:t>
      </w:r>
    </w:p>
    <w:p>
      <w:r>
        <w:rPr>
          <w:b/>
        </w:rPr>
        <w:t xml:space="preserve">2. </w:t>
      </w:r>
      <w:r>
        <w:t>изменение таможенной процедуры, под которую будет помещен товар. (Дополнение пунктом - Федеральный закон от 26.03.2022 № 74-ФЗ)</w:t>
      </w:r>
    </w:p>
    <w:p>
      <w:r>
        <w:rPr>
          <w:b/>
        </w:rPr>
        <w:t xml:space="preserve">3. </w:t>
      </w:r>
      <w:r>
        <w:t>сведения о заявителе (наименование, идентификационный номер налогоплательщика, основной государственный регистрационный номер, почтовый адрес)</w:t>
      </w:r>
    </w:p>
    <w:p>
      <w:r>
        <w:rPr>
          <w:b/>
        </w:rPr>
        <w:t xml:space="preserve">3. </w:t>
      </w:r>
      <w:r>
        <w:t>регистрационный номер и дату принятия решения о классификации товара</w:t>
      </w:r>
    </w:p>
    <w:p>
      <w:r>
        <w:rPr>
          <w:b/>
        </w:rPr>
        <w:t xml:space="preserve">3. </w:t>
      </w:r>
      <w:r>
        <w:t>причины, по которым необходимо внести изменения в решение о классификации товара</w:t>
      </w:r>
    </w:p>
    <w:p>
      <w:r>
        <w:rPr>
          <w:b/>
        </w:rPr>
        <w:t xml:space="preserve">8. </w:t>
      </w:r>
      <w:r>
        <w:t>если заявление о внесении изменений в решение о классификации товара и документы, прилагаемые к нему, не соответствуют требованиям, установленным частями 8, 81 и 22 статьи 16 настоящего Федерального закона; (В редакции Федерального закона от 26.03.2022 № 74-ФЗ) 2) если представленные заявителем документы и сведения, указанные в частях 3 и 4 настоящей статьи, содержат противоречивую информацию и (или) представлены не в полном объеме, необходимом для принятия решения о внесении изменений в решение о классификации товара</w:t>
      </w:r>
    </w:p>
    <w:p>
      <w:r>
        <w:rPr>
          <w:b/>
        </w:rPr>
        <w:t xml:space="preserve">10. </w:t>
      </w:r>
      <w:r>
        <w:t>таможенным органом установлено, что заявитель для принятия решения о классификации товара представил документы, содержащие недостоверные и (или) неполные сведения, либо подложные документы</w:t>
      </w:r>
    </w:p>
    <w:p>
      <w:r>
        <w:rPr>
          <w:b/>
        </w:rPr>
        <w:t xml:space="preserve">10. </w:t>
      </w:r>
      <w:r>
        <w:t>декларация на товары в отношении последнего компонента товара в некомплектном или незавершенном виде не подана до истечения общего срока, установленного статьей 103 настоящего Федерального закона</w:t>
      </w:r>
    </w:p>
    <w:p>
      <w:r>
        <w:rPr>
          <w:b/>
        </w:rPr>
        <w:t xml:space="preserve">10. </w:t>
      </w:r>
      <w:r>
        <w:t>заявитель отказался от поставок товара, в том числе после ввоза или вывоза отдельных компонентов товара, за исключением случая, указанного в пункте 6 части 2 настоящей статьи</w:t>
      </w:r>
    </w:p>
    <w:p>
      <w:r>
        <w:rPr>
          <w:b/>
        </w:rPr>
        <w:t>Статья 18. Предварительное решение о классификации товара</w:t>
      </w:r>
    </w:p>
    <w:p>
      <w:r>
        <w:rPr>
          <w:b/>
        </w:rPr>
        <w:t xml:space="preserve">1. </w:t>
      </w:r>
      <w:r>
        <w:t>Федеральный орган исполнительной власти, осуществляющий функции по контролю и надзору в области таможенного дела, или иной таможенный орган, определяемый федеральным органом исполнительной власти, осуществляющим функции по контролю и надзору в области таможенного дела, по заявлению заинтересованного лица принимает предварительное решение о классификации товаров в соответствии с Товарной номенклатурой внешнеэкономической деятельности (далее - предварительное решение о классификации товара) в соответствии со статьями 23 - 27 Кодекса Союза</w:t>
      </w:r>
    </w:p>
    <w:p>
      <w:r>
        <w:rPr>
          <w:b/>
        </w:rPr>
        <w:t xml:space="preserve">2. </w:t>
      </w:r>
      <w:r>
        <w:t>Предварительное решение о классификации товара действует в течение пяти лет со дня его принятия</w:t>
      </w:r>
    </w:p>
    <w:p>
      <w:r>
        <w:rPr>
          <w:b/>
        </w:rPr>
        <w:t xml:space="preserve">3. </w:t>
      </w:r>
      <w:r>
        <w:t>Заявление о принятии предварительного решения о классификации товара подается в виде электронного документа, подписанного усиленной квалифицированной электронной подписью, с использованием федеральной государственной информационной системы "Единый портал государственных и муниципальных услуг (функций)" или личного кабинета. Заявление о принятии предварительного решения о классификации товара может быть подано на бумажном носителе в случае, если у таможенного органа отсутствует возможность его получения в электронном виде в связи с неисправностью используемых таможенными органами информационных систем, вызванной техническими сбоями, нарушениями в работе средств связи (телекоммуникационных сетей и сети "Интернет") или отключением электроэнергии. (В редакции Федерального закона от 27.10.2025 № 383-ФЗ)</w:t>
      </w:r>
    </w:p>
    <w:p>
      <w:r>
        <w:rPr>
          <w:b/>
        </w:rPr>
        <w:t xml:space="preserve">4. </w:t>
      </w:r>
      <w:r>
        <w:t>Заявителем может выступать любое заинтересованное лицо. (В редакции Федерального закона от 28.12.2024 № 536-ФЗ)</w:t>
      </w:r>
    </w:p>
    <w:p>
      <w:r>
        <w:rPr>
          <w:b/>
        </w:rPr>
        <w:t xml:space="preserve">5. </w:t>
      </w:r>
      <w:r>
        <w:t>Обмен электронными документами и (или) сведениями в электронной форме осуществляется путем взаимодействия информационной системы таможенного органа и информационной системы заявителя с использованием федеральной государственной информационной системы "Единый портал государственных и муниципальных услуг (функций)" или личного кабинета. (В редакции Федерального закона от 27.10.2025 № 383-ФЗ)</w:t>
      </w:r>
    </w:p>
    <w:p>
      <w:r>
        <w:rPr>
          <w:b/>
        </w:rPr>
        <w:t xml:space="preserve">6. </w:t>
      </w:r>
      <w:r>
        <w:t>Заявление о принятии предварительного решения о классификации товара должно содержать сведения о платежном документе, подтверждающем уплату государственной пошлины, полное коммерческое наименование, фирменное наименование (товарный знак), основные технические и коммерческие характеристики товара, а также иную информацию, позволяющую однозначно классифицировать товар</w:t>
      </w:r>
    </w:p>
    <w:p>
      <w:r>
        <w:rPr>
          <w:b/>
        </w:rPr>
        <w:t xml:space="preserve">7. </w:t>
      </w:r>
      <w:r>
        <w:t>При необходимости представляются пробы и (или) образцы товара, фотографии, рисунки, чертежи, паспорта изделий и другие документы, необходимые для принятия предварительного решения о классификации товара</w:t>
      </w:r>
    </w:p>
    <w:p>
      <w:r>
        <w:rPr>
          <w:b/>
        </w:rPr>
        <w:t xml:space="preserve">8. </w:t>
      </w:r>
      <w:r>
        <w:t>К заявлению о принятии предварительного решения о классификации товара, представленному на бумажном носителе, прилагается документ, подтверждающий полномочия лица, подписавшего такое заявление и документы, прилагаемые к нему. Заявление о принятии предварительного решения о классификации товара и приложенные к нему документы на бумажном носителе должны быть заверены подписью заявителя, пронумерованы, сброшюрованы, заверены оттиском печати (при наличии печати). (В редакции Федерального закона от 27.10.2025 № 383-ФЗ)</w:t>
      </w:r>
    </w:p>
    <w:p>
      <w:r>
        <w:rPr>
          <w:b/>
        </w:rPr>
        <w:t xml:space="preserve">9. </w:t>
      </w:r>
      <w:r>
        <w:t>В рассмотрении заявления о принятии предварительного решения о классификации товара уполномоченный таможенный орган отказывает в случае</w:t>
      </w:r>
    </w:p>
    <w:p>
      <w:r>
        <w:rPr>
          <w:b/>
        </w:rPr>
        <w:t xml:space="preserve">10. </w:t>
      </w:r>
      <w:r>
        <w:t>Решение об отказе в рассмотрении заявления о принятии предварительного решения о классификации товара принимается в течение двадцати календарных дней со дня регистрации такого заявления уполномоченным таможенным органом и направляется заявителю в пределах указанного срока в виде документа на бумажном носителе или электронного документа, подписанного усиленной квалифицированной электронной подписью, с указанием причин отказа</w:t>
      </w:r>
    </w:p>
    <w:p>
      <w:r>
        <w:rPr>
          <w:b/>
        </w:rPr>
        <w:t xml:space="preserve">11. </w:t>
      </w:r>
      <w:r>
        <w:t>Отказ в рассмотрении заявления о принятии предварительного решения о классификации товара не препятствует повторному обращению заявителя при условии устранения причин, послуживших основанием для отказа в рассмотрении указанного заявления</w:t>
      </w:r>
    </w:p>
    <w:p>
      <w:r>
        <w:rPr>
          <w:b/>
        </w:rPr>
        <w:t xml:space="preserve">12. </w:t>
      </w:r>
      <w:r>
        <w:t>В случае, если представленные заявителем документы и сведения не позволяют определить код товара в соответствии с Товарной номенклатурой внешнеэкономической деятельности, уполномоченный таможенный орган в виде документа на бумажном носителе или электронного документа, подписанного усиленной квалифицированной электронной подписью, с использованием федеральной государственной информационной системы "Единый портал государственных и муниципальных услуг (функций)" или личного кабинета уведомляет заявителя в течение двадцати календарных дней со дня регистрации заявления о принятии предварительного решения о классификации товара уполномоченным таможенным органом о необходимости представления дополнительной информации. Запрос дополнительной информации у заявителя должен быть обоснованным и содержать перечень дополнительно запрашиваемых документов и (или) сведений, влияющих на определение кода товара в соответствии с Товарной номенклатурой внешнеэкономической деятельности. (В редакции Федерального закона от 27.10.2025 № 383-ФЗ)</w:t>
      </w:r>
    </w:p>
    <w:p>
      <w:r>
        <w:rPr>
          <w:b/>
        </w:rPr>
        <w:t xml:space="preserve">13. </w:t>
      </w:r>
      <w:r>
        <w:t>Дополнительная информация представляется в течение шестидесяти календарных дней со дня регистрации таможенным органом направленного заявителю запроса о необходимости представления дополнительной информации</w:t>
      </w:r>
    </w:p>
    <w:p>
      <w:r>
        <w:rPr>
          <w:b/>
        </w:rPr>
        <w:t xml:space="preserve">14. </w:t>
      </w:r>
      <w:r>
        <w:t>Форма, формат и структура уведомления о необходимости представления дополнительной информации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15. </w:t>
      </w:r>
      <w:r>
        <w:t>В принятии предварительного решения о классификации товара уполномоченный таможенный орган отказывает в случае</w:t>
      </w:r>
    </w:p>
    <w:p>
      <w:r>
        <w:rPr>
          <w:b/>
        </w:rPr>
        <w:t xml:space="preserve">16. </w:t>
      </w:r>
      <w:r>
        <w:t>Решение об отказе в принятии предварительного решения о классификации товара в случае, указанном в пункте 1 части 15 настоящей статьи, принимается в течение двадцати календарных дней со дня регистрации уполномоченным таможенным органом заявления о принятии предварительного решения о классификации товара и направляется заявителю в пределах указанного срока в виде документа на бумажном носителе или электронного документа, подписанного усиленной квалифицированной электронной подписью, с использованием федеральной государственной информационной системы "Единый портал государственных и муниципальных услуг (функций)" или личного кабинета с указанием причин отказа. (В редакции Федерального закона от 27.10.2025 № 383-ФЗ)</w:t>
      </w:r>
    </w:p>
    <w:p>
      <w:r>
        <w:rPr>
          <w:b/>
        </w:rPr>
        <w:t xml:space="preserve">17. </w:t>
      </w:r>
      <w:r>
        <w:t>В случаях, предусмотренных пунктами 2 и 3 части 15 настоящей статьи, решение об отказе в принятии предварительного решения о классификации товара принимается в течение двадцати календарных дней со дня, следующего за днем окончания срока представления в уполномоченный таможенный орган дополнительной информации, и направляется заявителю не позднее дня, следующего за днем принятия такого решения, с указанием причин отказа</w:t>
      </w:r>
    </w:p>
    <w:p>
      <w:r>
        <w:rPr>
          <w:b/>
        </w:rPr>
        <w:t xml:space="preserve">18. </w:t>
      </w:r>
      <w:r>
        <w:t>Предварительное решение о классификации товара принимается в течение шестидесяти календарных дней со дня регистрации уполномоченным таможенным органом заявления о принятии предварительного решения о классификации товара. В случае необходимости представления дополнительной информации в соответствии с частью 12 настоящей статьи указанный срок приостанавливается и возобновляется со дня регистрации уполномоченным таможенным органом поступившей дополнительной информации</w:t>
      </w:r>
    </w:p>
    <w:p>
      <w:r>
        <w:rPr>
          <w:b/>
        </w:rPr>
        <w:t xml:space="preserve">19. </w:t>
      </w:r>
      <w:r>
        <w:t>Форма предварительного решения о классификации товара, порядок ее заполнения и порядок внесения в такое решение изменений определяются Комиссией</w:t>
      </w:r>
    </w:p>
    <w:p>
      <w:r>
        <w:rPr>
          <w:b/>
        </w:rPr>
        <w:t xml:space="preserve">20. </w:t>
      </w:r>
      <w:r>
        <w:t>Формат и структуру электронного вида предварительного решения о классификации товара и решения о внесении изменений в предварительное решение о классификации товара определяет федеральный орган исполнительной власти, осуществляющий функции по контролю и надзору в области таможенного дела</w:t>
      </w:r>
    </w:p>
    <w:p>
      <w:r>
        <w:rPr>
          <w:b/>
        </w:rPr>
        <w:t xml:space="preserve">21. </w:t>
      </w:r>
      <w:r>
        <w:t>Федеральный орган исполнительной власти, осуществляющий функции по контролю и надзору в области таможенного дела, определяет форму и порядок заполнения на бумажном носителе, формат и структуру электронного вида следующих документов</w:t>
      </w:r>
    </w:p>
    <w:p>
      <w:r>
        <w:rPr>
          <w:b/>
        </w:rPr>
        <w:t xml:space="preserve">22. </w:t>
      </w:r>
      <w:r>
        <w:t>Решение об отзыве предварительного решения о классификации товара в случаях, предусмотренных подпунктом 4 пункта 6 статьи 26 Кодекса Союза, может приниматься уполномоченным таможенным органом и вступает в силу со дня принятия такого решения</w:t>
      </w:r>
    </w:p>
    <w:p>
      <w:r>
        <w:rPr>
          <w:b/>
        </w:rPr>
        <w:t xml:space="preserve">23. </w:t>
      </w:r>
      <w:r>
        <w:t>Порядок принятия предварительного решения о классификации товара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9. </w:t>
      </w:r>
      <w:r>
        <w:t>если заявление о принятии предварительного решения о классификации товара и документы, прилагаемые к нему, представленные на бумажном носителе, подписаны неуполномоченным лицом</w:t>
      </w:r>
    </w:p>
    <w:p>
      <w:r>
        <w:rPr>
          <w:b/>
        </w:rPr>
        <w:t xml:space="preserve">9. </w:t>
      </w:r>
      <w:r>
        <w:t>если заявление о принятии предварительного решения о классификации товара и документы, прилагаемые к нему, не соответствуют требованиям, установленным частями 3, 6, 7 и 8 настоящей статьи, требованиям к форме документа на бумажном носителе или формату и структуре заявления в виде электронного документа, которые установлены федеральным органом исполнительной власти, осуществляющим функции по контролю и надзору в области таможенного дела; (В редакции Федерального закона от 28.12.2024 № 536-ФЗ) 3) если заявителем не произведена уплата государственной пошлины за принятие предварительного решения о классификации товара и (или) в заявлении о принятии предварительного решения отсутствуют сведения о платежном документе, подтверждающем уплату государственной пошлины</w:t>
      </w:r>
    </w:p>
    <w:p>
      <w:r>
        <w:rPr>
          <w:b/>
        </w:rPr>
        <w:t xml:space="preserve">15. </w:t>
      </w:r>
      <w:r>
        <w:t>если заявителю ранее выдано предварительное решение на тот же товар, который указан (описан) в заявлении о принятии предварительного решения, за исключением случая, если срок действия ранее выданного предварительного решения истекает в течение шестидесяти дней со дня регистрации заявления о принятии предварительного решения</w:t>
      </w:r>
    </w:p>
    <w:p>
      <w:r>
        <w:rPr>
          <w:b/>
        </w:rPr>
        <w:t xml:space="preserve">15. </w:t>
      </w:r>
      <w:r>
        <w:t>если дополнительная информация, запрошенная уполномоченным таможенным органом в соответствии с частью 12 настоящей статьи, не представлена в установленный срок или представлена не в полном объеме</w:t>
      </w:r>
    </w:p>
    <w:p>
      <w:r>
        <w:rPr>
          <w:b/>
        </w:rPr>
        <w:t xml:space="preserve">15. </w:t>
      </w:r>
      <w:r>
        <w:t>если в заявлении о принятии предварительного решения о классификации товара, документах, прилагаемых к нему, и представленной дополнительной информации, запрошенной уполномоченным таможенным органом в соответствии с частью 12 настоящей статьи, содержится противоречивая информация</w:t>
      </w:r>
    </w:p>
    <w:p>
      <w:r>
        <w:rPr>
          <w:b/>
        </w:rPr>
        <w:t xml:space="preserve">21. </w:t>
      </w:r>
      <w:r>
        <w:t>заявление о принятии предварительного решения о классификации товара</w:t>
      </w:r>
    </w:p>
    <w:p>
      <w:r>
        <w:rPr>
          <w:b/>
        </w:rPr>
        <w:t xml:space="preserve">21. </w:t>
      </w:r>
      <w:r>
        <w:t>решение об отказе в рассмотрении заявления о принятии предварительного решения о классификации товара</w:t>
      </w:r>
    </w:p>
    <w:p>
      <w:r>
        <w:rPr>
          <w:b/>
        </w:rPr>
        <w:t xml:space="preserve">21. </w:t>
      </w:r>
      <w:r>
        <w:t>решение об отказе в принятии предварительного решения о классификации товара</w:t>
      </w:r>
    </w:p>
    <w:p>
      <w:r>
        <w:rPr>
          <w:b/>
        </w:rPr>
        <w:t xml:space="preserve">21. </w:t>
      </w:r>
      <w:r>
        <w:t>решение о прекращении действия предварительного решения о классификации товара</w:t>
      </w:r>
    </w:p>
    <w:p>
      <w:r>
        <w:rPr>
          <w:b/>
        </w:rPr>
        <w:t xml:space="preserve">21. </w:t>
      </w:r>
      <w:r>
        <w:t>решение об отзыве предварительного решения о классификации товара</w:t>
      </w:r>
    </w:p>
    <w:p>
      <w:r>
        <w:rPr>
          <w:b/>
        </w:rPr>
        <w:t>Статья 19. Разъяснения и другие решения о классификации товаров</w:t>
      </w:r>
    </w:p>
    <w:p>
      <w:r>
        <w:rPr>
          <w:b/>
        </w:rPr>
        <w:t xml:space="preserve">1. </w:t>
      </w:r>
      <w:r>
        <w:t>В целях обеспечения единообразного применения Товарной номенклатуры внешнеэкономической деятельности таможенными органами федеральный орган исполнительной власти, осуществляющий функции по контролю и надзору в области таможенного дела, издает разъяснения о классификации отдельных видов товаров</w:t>
      </w:r>
    </w:p>
    <w:p>
      <w:r>
        <w:rPr>
          <w:b/>
        </w:rPr>
        <w:t xml:space="preserve">2. </w:t>
      </w:r>
      <w:r>
        <w:t>Федеральный орган исполнительной власти, осуществляющий функции по контролю и надзору в области таможенного дела, обеспечивает бесплатный свободный доступ любых заинтересованных лиц на территории Российской Федерации к информации о предварительных решениях и разъяснениях, принятых таможенными органами в соответствии со статьей 21 Кодекса Союза</w:t>
      </w:r>
    </w:p>
    <w:p>
      <w:pPr>
        <w:pStyle w:val="Heading3"/>
      </w:pPr>
      <w:r>
        <w:t>Происхождение товаров</w:t>
      </w:r>
    </w:p>
    <w:p>
      <w:r>
        <w:rPr>
          <w:b/>
        </w:rPr>
        <w:t>Статья 20. Определение и заявление происхождения товаров</w:t>
      </w:r>
    </w:p>
    <w:p>
      <w:r>
        <w:rPr>
          <w:b/>
        </w:rPr>
        <w:t xml:space="preserve">1. </w:t>
      </w:r>
      <w:r>
        <w:t>Определение происхождения товаров, ввозимых в Российскую Федерацию и вывозимых из Российской Федерации, осуществляется в соответствии со статьей 28 Кодекса Союза</w:t>
      </w:r>
    </w:p>
    <w:p>
      <w:r>
        <w:rPr>
          <w:b/>
        </w:rPr>
        <w:t xml:space="preserve">2. </w:t>
      </w:r>
      <w:r>
        <w:t>Происхождение товаров определяется декларантом и заявляется таможенному органу при таможенном декларировании товаров. Происхождение товаров должно быть документально подтверждено в соответствии со статьей 29 Кодекса Союза</w:t>
      </w:r>
    </w:p>
    <w:p>
      <w:r>
        <w:rPr>
          <w:b/>
        </w:rPr>
        <w:t>Статья 21. Контроль правильности определения происхождения товаров</w:t>
      </w:r>
    </w:p>
    <w:p>
      <w:r>
        <w:rPr>
          <w:b/>
        </w:rPr>
        <w:t xml:space="preserve">1. </w:t>
      </w:r>
      <w:r>
        <w:t>Таможенные органы осуществляют контроль правильности определения происхождения товаров в целях обеспечения соблюдения мер таможенно-тарифного и нетарифного регулирования и иных мер в случаях, если применение таких мер зависит от происхождения товаров, до выпуска товаров и после их выпуска в соответствии с особенностями, установленными статьей 314 Кодекса Союза</w:t>
      </w:r>
    </w:p>
    <w:p>
      <w:r>
        <w:rPr>
          <w:b/>
        </w:rPr>
        <w:t xml:space="preserve">2. </w:t>
      </w:r>
      <w:r>
        <w:t>При неподтверждении происхождения товаров, заявленного декларантом таможенному органу при таможенном декларировании товаров, таможенный орган направляет (вручает) декларанту требование о внесении изменений в сведения, заявленные в таможенной декларации до выпуска товаров, или решение таможенного органа о внесении изменений в сведения, заявленные в таможенной декларации после выпуска товаров</w:t>
      </w:r>
    </w:p>
    <w:p>
      <w:r>
        <w:rPr>
          <w:b/>
        </w:rPr>
        <w:t xml:space="preserve">3. </w:t>
      </w:r>
      <w:r>
        <w:t>Если при ввозе товаров в Российскую Федерацию выявлено, что происхождение товаров неизвестно либо происхождение товаров в соответствии с пунктом 5 статьи 314 Кодекса Союза считается неподтвержденным, то в отношении товаров применяются специальные экономические меры и (или) принудительные меры, предусмотренные Федеральным законом от 30 декабря 2006 года № 281-ФЗ "О специальных экономических мерах и принудительных мерах", в случаях, если применение таких мер зависит от происхождения товаров. (В редакции Федерального закона от 01.05.2019 № 83-ФЗ)</w:t>
      </w:r>
    </w:p>
    <w:p>
      <w:r>
        <w:rPr>
          <w:b/>
        </w:rPr>
        <w:t>Статья 22. Предварительное решение о происхождении товара</w:t>
      </w:r>
    </w:p>
    <w:p>
      <w:r>
        <w:rPr>
          <w:b/>
        </w:rPr>
        <w:t xml:space="preserve">1. </w:t>
      </w:r>
      <w:r>
        <w:t>Федеральный орган исполнительной власти, осуществляющий функции по контролю и надзору в области таможенного дела, по заявлению заинтересованного лица принимает предварительные решения о происхождении товаров в соответствии со статьями 32 - 36 Кодекса Союза</w:t>
      </w:r>
    </w:p>
    <w:p>
      <w:r>
        <w:rPr>
          <w:b/>
        </w:rPr>
        <w:t xml:space="preserve">2. </w:t>
      </w:r>
      <w:r>
        <w:t>Заявление о принятии предварительного решения о происхождении товара подается в виде электронного документа, подписанного усиленной квалифицированной электронной подписью заинтересованного лица, с использованием федеральной государственной информационной системы "Единый портал государственных и муниципальных услуг (функций)" или документа на бумажном носителе</w:t>
      </w:r>
    </w:p>
    <w:p>
      <w:r>
        <w:rPr>
          <w:b/>
        </w:rPr>
        <w:t xml:space="preserve">3. </w:t>
      </w:r>
      <w:r>
        <w:t>Обмен электронными документами и (или) сведениями в электронной форме осуществляется путем взаимодействия информационной системы таможенного органа и информационной системы заявителя с использованием федеральной государственной информационной системы "Единый портал государственных и муниципальных услуг (функций)"</w:t>
      </w:r>
    </w:p>
    <w:p>
      <w:r>
        <w:rPr>
          <w:b/>
        </w:rPr>
        <w:t xml:space="preserve">4. </w:t>
      </w:r>
      <w:r>
        <w:t>Заявление должно быть составлено на русском языке, должно содержать все сведения, необходимые для принятия предварительного решения о происхождении товара, и направляться в уполномоченный таможенный орган в виде электронного документа или документа на бумажном носителе</w:t>
      </w:r>
    </w:p>
    <w:p>
      <w:r>
        <w:rPr>
          <w:b/>
        </w:rPr>
        <w:t xml:space="preserve">5. </w:t>
      </w:r>
      <w:r>
        <w:t>Заявителем может выступать любое заинтересованное лицо. (В редакции Федерального закона от 28.12.2024 № 536-ФЗ)</w:t>
      </w:r>
    </w:p>
    <w:p>
      <w:r>
        <w:rPr>
          <w:b/>
        </w:rPr>
        <w:t xml:space="preserve">6. </w:t>
      </w:r>
      <w:r>
        <w:t>(Часть утратила силу - Федеральный закон от 28.12.2024 № 536-ФЗ)</w:t>
      </w:r>
    </w:p>
    <w:p>
      <w:r>
        <w:rPr>
          <w:b/>
        </w:rPr>
        <w:t xml:space="preserve">7. </w:t>
      </w:r>
      <w:r>
        <w:t>Предварительное решение о происхождении товаров принимается по каждому наименованию товара, ввозимого на таможенную территорию Союза из конкретной страны, не позднее шестидесяти календарных дней со дня регистрации заявления о принятии предварительного решения о происхождении товара</w:t>
      </w:r>
    </w:p>
    <w:p>
      <w:r>
        <w:rPr>
          <w:b/>
        </w:rPr>
        <w:t xml:space="preserve">8. </w:t>
      </w:r>
      <w:r>
        <w:t>К заявлению о принятии предварительного решения о происхождении товара, представленному на бумажном носителе, прилагается документ, подтверждающий полномочия лица, подписавшего заявление о принятии предварительного решения о происхождении товара, и документы, прилагаемые к нему</w:t>
      </w:r>
    </w:p>
    <w:p>
      <w:r>
        <w:rPr>
          <w:b/>
        </w:rPr>
        <w:t xml:space="preserve">9. </w:t>
      </w:r>
      <w:r>
        <w:t>В рассмотрении заявления о принятии предварительного решения о происхождении товара уполномоченный таможенный орган отказывает в случае</w:t>
      </w:r>
    </w:p>
    <w:p>
      <w:r>
        <w:rPr>
          <w:b/>
        </w:rPr>
        <w:t xml:space="preserve">10. </w:t>
      </w:r>
      <w:r>
        <w:t>Решение об отказе в рассмотрении заявления о принятии предварительного решения о происхождении товара принимается в течение двадцати календарных дней со дня регистрации заявления о принятии предварительного решения о происхождении товара уполномоченным таможенным органом и направляется заявителю в пределах указанного срока в виде документа на бумажном носителе или электронного документа, подписанного усиленной квалифицированной электронной подписью, с использованием федеральной государственной информационной системы "Единый портал государственных и муниципальных услуг (функций)" с указанием причин отказа</w:t>
      </w:r>
    </w:p>
    <w:p>
      <w:r>
        <w:rPr>
          <w:b/>
        </w:rPr>
        <w:t xml:space="preserve">11. </w:t>
      </w:r>
      <w:r>
        <w:t>Отказ в рассмотрении заявления о принятии предварительного решения о происхождения товара не препятствует повторному обращению заявителя при условии устранения причин, послуживших основанием для отказа в рассмотрении указанного заявления</w:t>
      </w:r>
    </w:p>
    <w:p>
      <w:r>
        <w:rPr>
          <w:b/>
        </w:rPr>
        <w:t xml:space="preserve">12. </w:t>
      </w:r>
      <w:r>
        <w:t>В случае, если представленные заявителем документы и сведения не позволяют определить происхождение товара, уполномоченный таможенный орган в виде документа на бумажном носителе или электронного документа, подписанного усиленной квалифицированной электронной подписью, с использованием федеральной государственной информационной системы "Единый портал государственных и муниципальных услуг (функций)" направляет заявителю в течение двадцати календарных дней со дня регистрации указанного заявления уполномоченным таможенным органом уведомление о необходимости представления дополнительной информации</w:t>
      </w:r>
    </w:p>
    <w:p>
      <w:r>
        <w:rPr>
          <w:b/>
        </w:rPr>
        <w:t xml:space="preserve">13. </w:t>
      </w:r>
      <w:r>
        <w:t>Форма, формат и структура уведомления о необходимости представления дополнительной информации, указанного в части 12 настоящей статьи, определяются федеральным органом исполнительной власти, осуществляющим функции по контролю и надзору в области таможенного дела</w:t>
      </w:r>
    </w:p>
    <w:p>
      <w:r>
        <w:rPr>
          <w:b/>
        </w:rPr>
        <w:t xml:space="preserve">14. </w:t>
      </w:r>
      <w:r>
        <w:t>Дополнительная информация представляется в течение шестидесяти календарных дней со дня регистрации таможенным органом направленного заявителю уведомления о необходимости представления дополнительной информации</w:t>
      </w:r>
    </w:p>
    <w:p>
      <w:r>
        <w:rPr>
          <w:b/>
        </w:rPr>
        <w:t xml:space="preserve">15. </w:t>
      </w:r>
      <w:r>
        <w:t>В принятии предварительного решения о происхождении товара уполномоченный таможенный орган отказывает в случае</w:t>
      </w:r>
    </w:p>
    <w:p>
      <w:r>
        <w:rPr>
          <w:b/>
        </w:rPr>
        <w:t xml:space="preserve">16. </w:t>
      </w:r>
      <w:r>
        <w:t>Решение об отказе в принятии предварительного решения о происхождении товара в случае, предусмотренном пунктом 1 части 15 настоящей статьи, принимается в течение двадцати календарных дней со дня регистрации уполномоченным таможенным органом заявления о принятии предварительного решения о происхождении товара и направляется заявителю в пределах указанного срока в виде электронного документа, подписанного усиленной квалифицированной электронной подписью, с использованием федеральной государственной информационной системы "Единый портал государственных и муниципальных услуг (функций)" или документа на бумажном носителе с указанием причин отказа</w:t>
      </w:r>
    </w:p>
    <w:p>
      <w:r>
        <w:rPr>
          <w:b/>
        </w:rPr>
        <w:t xml:space="preserve">17. </w:t>
      </w:r>
      <w:r>
        <w:t>В случаях, предусмотренных пунктами 2 и 3 части 15 настоящей статьи, решение об отказе в принятии предварительного решения о происхождении товара принимается в течение двадцати календарных дней со дня, следующего за днем окончания срока представления в уполномоченный таможенный орган дополнительной информации, и направляется заявителю не позднее дня, следующего за днем принятия такого решения, с указанием причин отказа</w:t>
      </w:r>
    </w:p>
    <w:p>
      <w:r>
        <w:rPr>
          <w:b/>
        </w:rPr>
        <w:t xml:space="preserve">18. </w:t>
      </w:r>
      <w:r>
        <w:t>В случае, предусмотренном пунктом 4 части 15 настоящей статьи, решение об отказе в принятии предварительного решения о происхождении товара принимается в течение двадцати календарных дней со дня регистрации уполномоченным таможенным органом информации, полученной от государственного органа или уполномоченной организации, выдавших и (или) уполномоченных проверять сертификат о происхождении товара в соответствии с пунктом 5 статьи 34 Кодекса Союза, и направляется заявителю не позднее дня, следующего за днем принятия такого решения, с указанием причин отказа</w:t>
      </w:r>
    </w:p>
    <w:p>
      <w:r>
        <w:rPr>
          <w:b/>
        </w:rPr>
        <w:t xml:space="preserve">19. </w:t>
      </w:r>
      <w:r>
        <w:t>В случае, предусмотренном пунктом 5 части 15 настоящей статьи, решение об отказе в принятии предварительного решения о происхождении товара принимается в течение двадцати календарных дней со дня, следующего за днем окончания срока представления в уполномоченный таможенный орган дополнительной информации, и направляется заявителю не позднее дня, следующего за днем принятия такого решения, с указанием причин отказа</w:t>
      </w:r>
    </w:p>
    <w:p>
      <w:r>
        <w:rPr>
          <w:b/>
        </w:rPr>
        <w:t xml:space="preserve">20. </w:t>
      </w:r>
      <w:r>
        <w:t>В случае необходимости представления дополнительной информации в соответствии с частями 12 и 13 настоящей статьи срок, указанный в части 7 настоящей статьи, приостанавливается со дня направления уведомления о представлении такой дополнительной информации и возобновляется со дня регистрации уполномоченным таможенным органом поступившей дополнительной информации</w:t>
      </w:r>
    </w:p>
    <w:p>
      <w:r>
        <w:rPr>
          <w:b/>
        </w:rPr>
        <w:t xml:space="preserve">21. </w:t>
      </w:r>
      <w:r>
        <w:t>В случае, если при принятии предварительного решения о происхождении товара направлен запрос в государственный орган или уполномоченную организацию, выдавшие и (или) уполномоченные проверять сертификат о происхождении товара в соответствии с пунктом 5 статьи 34 Кодекса Союза, срок, указанный в части 20 настоящей статьи, приостанавливается со дня направления запроса и возобновляется со дня регистрации уполномоченным таможенным органом поступившей дополнительной информации</w:t>
      </w:r>
    </w:p>
    <w:p>
      <w:r>
        <w:rPr>
          <w:b/>
        </w:rPr>
        <w:t xml:space="preserve">22. </w:t>
      </w:r>
      <w:r>
        <w:t>В случае, если при проверке сертификата о происхождении товара в соответствии с пунктом 4 части 15 настоящей статьи требуется проведение таможенной экспертизы в соответствии с главой 58 настоящего Федерального закона, срок, указанный в части 20 настоящей статьи, приостанавливается и возобновляется со дня получения уполномоченным таможенным органом результатов таможенной экспертизы</w:t>
      </w:r>
    </w:p>
    <w:p>
      <w:r>
        <w:rPr>
          <w:b/>
        </w:rPr>
        <w:t xml:space="preserve">23. </w:t>
      </w:r>
      <w:r>
        <w:t>Форма предварительного решения о происхождении товара, порядок ее заполнения и порядок внесения в такое решение изменений определяются Комиссией</w:t>
      </w:r>
    </w:p>
    <w:p>
      <w:r>
        <w:rPr>
          <w:b/>
        </w:rPr>
        <w:t xml:space="preserve">24. </w:t>
      </w:r>
      <w:r>
        <w:t>Формат и структура электронного вида предварительного решения о происхождении товара, решения о внесении изменений в предварительное решение о происхождении товара определяются федеральным органом исполнительной власти, осуществляющим функции по контролю и надзору в области таможенного дела</w:t>
      </w:r>
    </w:p>
    <w:p>
      <w:r>
        <w:rPr>
          <w:b/>
        </w:rPr>
        <w:t xml:space="preserve">25. </w:t>
      </w:r>
      <w:r>
        <w:t>Федеральный орган исполнительной власти, осуществляющий функции по контролю и надзору в области таможенного дела, определяет форму и порядок заполнения на бумажном носителе, формат и структуру электронного вида следующих документов</w:t>
      </w:r>
    </w:p>
    <w:p>
      <w:r>
        <w:rPr>
          <w:b/>
        </w:rPr>
        <w:t xml:space="preserve">26. </w:t>
      </w:r>
      <w:r>
        <w:t>Порядок принятия предварительного решения о происхождении товара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9. </w:t>
      </w:r>
      <w:r>
        <w:t>если заявление о принятии предварительного решения о происхождении товара и документы, прилагаемые к нему, представленные на бумажном носителе, подписаны неуполномоченным лицом</w:t>
      </w:r>
    </w:p>
    <w:p>
      <w:r>
        <w:rPr>
          <w:b/>
        </w:rPr>
        <w:t xml:space="preserve">9. </w:t>
      </w:r>
      <w:r>
        <w:t>если заявление о принятии предварительного решения о происхождении товара и документы, прилагаемые к нему, не соответствуют требованиям, установленным частями 2, 4 - 8 настоящей статьи, а также требованиям к формату и структуре заявления в электронной форме, установленным федеральным органом исполнительной власти, осуществляющим функции по контролю и надзору в области таможенного дела</w:t>
      </w:r>
    </w:p>
    <w:p>
      <w:r>
        <w:rPr>
          <w:b/>
        </w:rPr>
        <w:t xml:space="preserve">15. </w:t>
      </w:r>
      <w:r>
        <w:t>если заявителю ранее выдано предварительное решение о происхождении товара на тот же товар, который указан (описан) в заявлении о принятии предварительного решения о происхождении товара, за исключением случая, если срок действия ранее выданного предварительного решения истекает в течение шестидесяти дней со дня регистрации заявления о принятии предварительного решения</w:t>
      </w:r>
    </w:p>
    <w:p>
      <w:r>
        <w:rPr>
          <w:b/>
        </w:rPr>
        <w:t xml:space="preserve">15. </w:t>
      </w:r>
      <w:r>
        <w:t>если дополнительная информация, запрошенная уполномоченным таможенным органом в соответствии с частью 12 настоящей статьи, не представлена в установленный срок или представлена не в полном объеме</w:t>
      </w:r>
    </w:p>
    <w:p>
      <w:r>
        <w:rPr>
          <w:b/>
        </w:rPr>
        <w:t xml:space="preserve">15. </w:t>
      </w:r>
      <w:r>
        <w:t>если в заявлении о принятии предварительного решения о происхождении товара, документах, прилагаемых к нему, и представленной дополнительной информации, запрошенной уполномоченным таможенным органом в соответствии с частью 12 настоящей статьи, содержится противоречивая информация</w:t>
      </w:r>
    </w:p>
    <w:p>
      <w:r>
        <w:rPr>
          <w:b/>
        </w:rPr>
        <w:t xml:space="preserve">15. </w:t>
      </w:r>
      <w:r>
        <w:t>если в качестве документа, подтверждающего происхождение товара, представлен сертификат о происхождении товара, который заполнен с нарушением требований, установленных соответствующими правилами определения страны происхождения товаров, либо в ходе проверки сертификата о происхождении товара, предусмотренной пунктом 5 статьи 34 Кодекса Союза, выявлено, что сертификат о происхождении товара не является подлинным и (или) содержит недостоверные сведения</w:t>
      </w:r>
    </w:p>
    <w:p>
      <w:r>
        <w:rPr>
          <w:b/>
        </w:rPr>
        <w:t xml:space="preserve">15. </w:t>
      </w:r>
      <w:r>
        <w:t>если государственный орган или уполномоченная организация, выдавшие и (или) уполномоченные проверять сертификат о происхождении товара, не ответили на запрос, направленный в соответствии с пунктом 5 статьи 34 Кодекса Союза, в срок, установленный правом Союза</w:t>
      </w:r>
    </w:p>
    <w:p>
      <w:r>
        <w:rPr>
          <w:b/>
        </w:rPr>
        <w:t xml:space="preserve">25. </w:t>
      </w:r>
      <w:r>
        <w:t>заявление о принятии предварительного решения о происхождении товара</w:t>
      </w:r>
    </w:p>
    <w:p>
      <w:r>
        <w:rPr>
          <w:b/>
        </w:rPr>
        <w:t xml:space="preserve">25. </w:t>
      </w:r>
      <w:r>
        <w:t>решение об отказе в рассмотрении заявления о принятии предварительного решения о происхождении товара</w:t>
      </w:r>
    </w:p>
    <w:p>
      <w:r>
        <w:rPr>
          <w:b/>
        </w:rPr>
        <w:t xml:space="preserve">25. </w:t>
      </w:r>
      <w:r>
        <w:t>решение об отказе в принятии предварительного решения о происхождении товара</w:t>
      </w:r>
    </w:p>
    <w:p>
      <w:r>
        <w:rPr>
          <w:b/>
        </w:rPr>
        <w:t xml:space="preserve">25. </w:t>
      </w:r>
      <w:r>
        <w:t>решение о прекращении действия предварительного решения о происхождении товара</w:t>
      </w:r>
    </w:p>
    <w:p>
      <w:r>
        <w:rPr>
          <w:b/>
        </w:rPr>
        <w:t xml:space="preserve">25. </w:t>
      </w:r>
      <w:r>
        <w:t>решение об отзыве предварительного решения о происхождении товара</w:t>
      </w:r>
    </w:p>
    <w:p>
      <w:pPr>
        <w:pStyle w:val="Heading3"/>
      </w:pPr>
      <w:r>
        <w:t>Таможенная стоимость товаров</w:t>
      </w:r>
    </w:p>
    <w:p>
      <w:r>
        <w:rPr>
          <w:b/>
        </w:rPr>
        <w:t>Статья 23. Определение и контроль таможенной стоимости товаров</w:t>
      </w:r>
    </w:p>
    <w:p>
      <w:r>
        <w:rPr>
          <w:b/>
        </w:rPr>
        <w:t xml:space="preserve">1. </w:t>
      </w:r>
      <w:r>
        <w:t>Определение таможенной стоимости товаров, ввозимых в Российскую Федерацию, осуществляется в соответствии с главой 5 Кодекса Союза</w:t>
      </w:r>
    </w:p>
    <w:p>
      <w:r>
        <w:rPr>
          <w:b/>
        </w:rPr>
        <w:t xml:space="preserve">2. </w:t>
      </w:r>
      <w:r>
        <w:t>Правительство Российской Федерации устанавливает порядок определения таможенной стоимости товаров, вывозимых из Российской Федерации</w:t>
      </w:r>
    </w:p>
    <w:p>
      <w:r>
        <w:rPr>
          <w:b/>
        </w:rPr>
        <w:t xml:space="preserve">3. </w:t>
      </w:r>
      <w:r>
        <w:t>Таможенная стоимость товаров, ввозимых в Российскую Федерацию или вывозимых из Российской Федерации, определяется декларантом при декларировании товаров, за исключением случаев, если в соответствии с Кодексом Союза таможенная стоимость определяется таможенным органом</w:t>
      </w:r>
    </w:p>
    <w:p>
      <w:r>
        <w:rPr>
          <w:b/>
        </w:rPr>
        <w:t xml:space="preserve">4. </w:t>
      </w:r>
      <w:r>
        <w:t>Таможенная стоимость товаров, ввозимых в Российскую Федерацию, заявляется декларантом при декларировании товаров в порядке, устанавливаемом Комиссией</w:t>
      </w:r>
    </w:p>
    <w:p>
      <w:r>
        <w:rPr>
          <w:b/>
        </w:rPr>
        <w:t xml:space="preserve">5. </w:t>
      </w:r>
      <w:r>
        <w:t>Таможенный контроль таможенной стоимости товаров, перемещаемых через таможенную границу Союза при ввозе в Российскую Федерацию, осуществляется в соответствии с главой 5 Кодекса Союза с применением форм таможенного контроля и мер, обеспечивающих проведение таможенного контроля, установленных Кодексом Союза</w:t>
      </w:r>
    </w:p>
    <w:p>
      <w:r>
        <w:rPr>
          <w:b/>
        </w:rPr>
        <w:t xml:space="preserve">6. </w:t>
      </w:r>
      <w:r>
        <w:t>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устанавливает</w:t>
      </w:r>
    </w:p>
    <w:p>
      <w:r>
        <w:rPr>
          <w:b/>
        </w:rPr>
        <w:t xml:space="preserve">7. </w:t>
      </w:r>
      <w:r>
        <w:t>Изменение сведений, заявленных в таможенной декларации, в связи с изменением таможенной стоимости осуществляется в случаях, порядке и по форме, которые установлены Комиссией в соответствии со статьей 112 Кодекса Союза на основании требования таможенного органа о внесении изменений в сведения, заявленные в таможенной декларации, до выпуска товаров или решения таможенного органа о внесении изменений в сведения, заявленные в таможенной декларации, после выпуска товаров</w:t>
      </w:r>
    </w:p>
    <w:p>
      <w:r>
        <w:rPr>
          <w:b/>
        </w:rPr>
        <w:t xml:space="preserve">8. </w:t>
      </w:r>
      <w:r>
        <w:t>Федеральный орган исполнительной власти, осуществляющий функции по контролю и надзору в области таможенного дела, устанавливает порядок действий должностных лиц таможенных органов при таможенном контроле таможенной стоимости товаров, ввозимых в Российскую Федерацию или вывозимых из Российской Федерации, включая порядок действий должностных лиц таможенных органов при изменении сведений, заявленных в таможенной декларации, в связи с изменением таможенной стоимости</w:t>
      </w:r>
    </w:p>
    <w:p>
      <w:r>
        <w:rPr>
          <w:b/>
        </w:rPr>
        <w:t xml:space="preserve">6. </w:t>
      </w:r>
      <w:r>
        <w:t>порядок таможенного контроля таможенной стоимости товаров, вывозимых из Российской Федерации</w:t>
      </w:r>
    </w:p>
    <w:p>
      <w:r>
        <w:rPr>
          <w:b/>
        </w:rPr>
        <w:t xml:space="preserve">6. </w:t>
      </w:r>
      <w:r>
        <w:t>порядок отложенного определения таможенной стоимости вывозимых из Российской Федерации товаров, включающий в себя в том числе случаи отложенного определения таможенной стоимости товаров, особенности применения метода по стоимости сделки с вывозимыми из Российской Федерации товарами при использовании отложенного определения таможенной стоимости товаров, особенности заявления сведений о предварительной величине таможенной стоимости товаров, порядок и сроки заявления точной величины таможенной стоимости товаров и особенности таможенного контроля таможенной стоимости товаров</w:t>
      </w:r>
    </w:p>
    <w:p>
      <w:r>
        <w:rPr>
          <w:b/>
        </w:rPr>
        <w:t xml:space="preserve">6. </w:t>
      </w:r>
      <w:r>
        <w:t>в случаях, определяемых Комиссией, порядок отложенного определения таможенной стоимости товаров, включающий в себя в том числе случаи отложенного определения таможенной стоимости товаров, особенности применения метода по стоимости сделки с ввозимыми в Российскую Федерацию товарами при использовании отложенного определения таможенной стоимости товаров, особенности заявления сведений о предварительной величине таможенной стоимости товаров, порядок и сроки заявления точной величины таможенной стоимости товаров и особенности таможенного контроля таможенной стоимости товаров</w:t>
      </w:r>
    </w:p>
    <w:p>
      <w:r>
        <w:rPr>
          <w:b/>
        </w:rPr>
        <w:t xml:space="preserve">6. </w:t>
      </w:r>
      <w:r>
        <w:t>особенности таможенного контроля таможенной стоимости товаров при предварительном и периодическом таможенном декларировании, а также при таможенном декларировании с особенностями, предусмотренными пунктом 8 статьи 104 Кодекса Союза</w:t>
      </w:r>
    </w:p>
    <w:p>
      <w:r>
        <w:rPr>
          <w:b/>
        </w:rPr>
        <w:t xml:space="preserve">6. </w:t>
      </w:r>
      <w:r>
        <w:t>случаи, при которых таможенный контроль таможенной стоимости товаров осуществляется специализированными (функциональными) подразделениями таможенных органов по таможенной стоимости</w:t>
      </w:r>
    </w:p>
    <w:p>
      <w:r>
        <w:rPr>
          <w:b/>
        </w:rPr>
        <w:t>Статья 24. Консультирование по вопросам таможенной стоимости товаров</w:t>
      </w:r>
    </w:p>
    <w:p>
      <w:r>
        <w:t>В соответствии с пунктом 15 статьи 38 Кодекса Союза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устанавливает порядок проведения консультаций между таможенным органом и декларантом в целях обоснованного выбора стоимостной основы для определения таможенной стоимости ввозимых товаров в Российскую Федерацию, соответствующей статьям 41 и 42 Кодекса Союза.</w:t>
      </w:r>
    </w:p>
    <w:p>
      <w:r>
        <w:rPr>
          <w:b/>
        </w:rPr>
        <w:t>Статья 25. Предварительное решение по вопросам применения методов определения таможенной стоимости ввозимых товаров в Российскую Федерацию</w:t>
      </w:r>
    </w:p>
    <w:p>
      <w:r>
        <w:rPr>
          <w:b/>
        </w:rPr>
        <w:t xml:space="preserve">1. </w:t>
      </w:r>
      <w:r>
        <w:t>Федеральный орган исполнительной власти, осуществляющий функции по контролю и надзору в области таможенного дела, по заявлению заинтересованного лица принимает предварительное решение по вопросам применения методов определения таможенной стоимости товаров, ввозимых в Российскую Федерацию (далее в настоящей статье - предварительное решение), в соответствии с главой 5 Кодекса Союза</w:t>
      </w:r>
    </w:p>
    <w:p>
      <w:r>
        <w:rPr>
          <w:b/>
        </w:rPr>
        <w:t xml:space="preserve">2. </w:t>
      </w:r>
      <w:r>
        <w:t>Заявителем может выступать лицо, отвечающее условиям, предусмотренным статьей 83 Кодекса Союза и частью 4 статьи 100 настоящего Федерального закона, либо надлежащим образом уполномоченный таким лицом представитель</w:t>
      </w:r>
    </w:p>
    <w:p>
      <w:r>
        <w:rPr>
          <w:b/>
        </w:rPr>
        <w:t xml:space="preserve">3. </w:t>
      </w:r>
      <w:r>
        <w:t>Предварительное решение принимается не позднее тридцати календарных дней со дня регистрации заявления о принятии предварительного решения</w:t>
      </w:r>
    </w:p>
    <w:p>
      <w:r>
        <w:rPr>
          <w:b/>
        </w:rPr>
        <w:t xml:space="preserve">4. </w:t>
      </w:r>
      <w:r>
        <w:t>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устанавливает порядок принятия и выдачи предварительного решения, включающий в себя условия и случаи выдачи предварительного решения, сроки его действия, а также порядок принятия решения о прекращении действия предварительного решения</w:t>
      </w:r>
    </w:p>
    <w:p>
      <w:pPr>
        <w:pStyle w:val="Heading2"/>
      </w:pPr>
      <w:r>
        <w:t>ТАМОЖЕННЫЕ ПЛАТЕЖИ, СПЕЦИАЛЬНЫЕ, АНТИДЕМПИНГОВЫЕ, КОМПЕНСАЦИОННЫЕ ПОШЛИНЫ</w:t>
      </w:r>
    </w:p>
    <w:p>
      <w:pPr>
        <w:pStyle w:val="Heading3"/>
      </w:pPr>
      <w:r>
        <w:t>Общие положения об уплате таможенных платежей,специальных, антидемпинговых, компенсационных пошлин</w:t>
      </w:r>
    </w:p>
    <w:p>
      <w:r>
        <w:rPr>
          <w:b/>
        </w:rPr>
        <w:t>Статья 26. Плательщики таможенных пошлин, налогов, специальных, антидемпинговых, компенсационных пошлин</w:t>
      </w:r>
    </w:p>
    <w:p>
      <w:r>
        <w:rPr>
          <w:b/>
        </w:rPr>
        <w:t xml:space="preserve">1. </w:t>
      </w:r>
      <w:r>
        <w:t>Плательщиками таможенных пошлин, налогов являются лица, указанные в статье 50 Кодекса Союза</w:t>
      </w:r>
    </w:p>
    <w:p>
      <w:r>
        <w:rPr>
          <w:b/>
        </w:rPr>
        <w:t xml:space="preserve">2. </w:t>
      </w:r>
      <w:r>
        <w:t>Плательщиками специальных, антидемпинговых, компенсационных пошлин являются лица, указанные в пункте 2 статьи 71 Кодекса Союза</w:t>
      </w:r>
    </w:p>
    <w:p>
      <w:r>
        <w:rPr>
          <w:b/>
        </w:rPr>
        <w:t xml:space="preserve">3. </w:t>
      </w:r>
      <w:r>
        <w:t>Для целей настоящего Федерального закона понятие "плательщики" означает лиц, указанных в настоящей статье</w:t>
      </w:r>
    </w:p>
    <w:p>
      <w:r>
        <w:rPr>
          <w:b/>
        </w:rPr>
        <w:t>Статья 27. Сроки уплаты таможенных пошлин, налогов, специальных, антидемпинговых, компенсационных пошлин</w:t>
      </w:r>
    </w:p>
    <w:p>
      <w:r>
        <w:rPr>
          <w:b/>
        </w:rPr>
        <w:t xml:space="preserve">1. </w:t>
      </w:r>
      <w:r>
        <w:t>Сроки уплаты таможенных пошлин, налогов, специальных, антидемпинговых, компенсационных пошлин устанавливаются в соответствии с Кодексом Союза, настоящим Федеральным законом и законодательством Российской Федерации</w:t>
      </w:r>
    </w:p>
    <w:p>
      <w:r>
        <w:rPr>
          <w:b/>
        </w:rPr>
        <w:t xml:space="preserve">2. </w:t>
      </w:r>
      <w:r>
        <w:t>Таможенные пошлины, налоги, специальные, антидемпинговые, компенсационные пошлины в отношении товаров, особенности таможенного декларирования которых предусмотрены пунктом 8 статьи 104 Кодекса Союза, уплачиваются в сроки, установленные настоящим Федеральным законом и законодательством Российской Федерации</w:t>
      </w:r>
    </w:p>
    <w:p>
      <w:r>
        <w:rPr>
          <w:b/>
        </w:rPr>
        <w:t>Статья 28. Порядок внесения авансовых платежей, уплаты таможенных пошлин, налогов и иных платежей, взимание которых возложено на таможенные органы</w:t>
      </w:r>
    </w:p>
    <w:p>
      <w:r>
        <w:rPr>
          <w:b/>
        </w:rPr>
        <w:t xml:space="preserve">1. </w:t>
      </w:r>
      <w:r>
        <w:t>Авансовые платежи вносятся на счет Федерального казначейства в безналичном порядке через кредитные организации. Распоряжение плательщика о внесении авансовых платежей передается в кредитную организацию в порядке, определяемом законодательством Российской Федерации, в том числе с использованием программных и (или) технических средств (устройств) в рамках платежной системы, оператором которой является оператор таможенных платежей</w:t>
      </w:r>
    </w:p>
    <w:p>
      <w:r>
        <w:rPr>
          <w:b/>
        </w:rPr>
        <w:t xml:space="preserve">2. </w:t>
      </w:r>
      <w:r>
        <w:t>Уплата таможенных пошлин, налогов, специальных, антидемпинговых, компенсационных пошлин, процентов и пеней производится путем распоряжения плательщиком авансовыми платежами в соответствии с пунктами 1, 2, 4 и 5 части 3 статьи 35 настоящего Федерального закона</w:t>
      </w:r>
    </w:p>
    <w:p>
      <w:r>
        <w:rPr>
          <w:b/>
        </w:rPr>
        <w:t xml:space="preserve">3. </w:t>
      </w:r>
      <w:r>
        <w:t>Таможенные пошлины, налоги в отношении товаров для личного пользования могут быть уплачены с использованием программных и (или) технических средств (устройств) в рамках платежной системы, оператором которой является оператор таможенных платежей, а также наличными денежными средствами в кассу таможенного органа в случаях отсутствия в месте совершения таможенных операций кредитных организаций либо возможности уплаты таможенных пошлин, налогов в отношении товаров для личного пользования с использованием программных и (или) технических средств (устройств) в рамках платежной системы, оператором которой является оператор таможенных платежей</w:t>
      </w:r>
    </w:p>
    <w:p>
      <w:r>
        <w:rPr>
          <w:b/>
        </w:rPr>
        <w:t xml:space="preserve">4. </w:t>
      </w:r>
      <w:r>
        <w:t>В случаях отсутствия в месте совершения таможенных операций, расположенном в пункте пропуска через Государственную границу Российской Федерации, кассы таможенного органа, кредитных организаций либо возможности уплаты таможенных пошлин, налогов в отношении товаров для личного пользования с использованием программных и (или) технических средств (устройств) в рамках платежной системы, оператором которой является оператор таможенных платежей, таможенные пошлины, налоги в отношении товаров для личного пользования могут быть уплачены наличными денежными средствами непосредственно уполномоченному должностному лицу при условии заключения таможенным органом с этим лицом договора о полной индивидуальной материальной ответственности в соответствии с законодательством Российской Федерации</w:t>
      </w:r>
    </w:p>
    <w:p>
      <w:r>
        <w:rPr>
          <w:b/>
        </w:rPr>
        <w:t xml:space="preserve">5. </w:t>
      </w:r>
      <w:r>
        <w:t>Таможенные пошлины, налоги в отношении товаров для личного пользования, пересылаемых в международных почтовых отправлениях, таможенные операции в отношении которых производятся в местах международного почтового обмена, могут быть уплачены с использованием программных и (или) технических средств (устройств) в рамках платежной системы, оператором которой является оператор таможенных платежей, а также наличными денежными средствами в кассу организации федеральной почтовой связи при соблюдении условий, определенных в части 8 статьи 203 настоящего Федерального закона</w:t>
      </w:r>
    </w:p>
    <w:p>
      <w:r>
        <w:rPr>
          <w:b/>
        </w:rPr>
        <w:t xml:space="preserve">6. </w:t>
      </w:r>
      <w:r>
        <w:t>Таможенные пошлины, налоги в отношении товаров для личного пользования, доставляемых перевозчиками (транспортными экспедиторскими компаниями и службами курьерской доставки) в адрес физических лиц - получателей товаров, уплачиваются в безналичном порядке, в том числе с использованием программных и (или) технических средств (устройств) в рамках платежной системы, оператором которой является оператор таможенных платежей</w:t>
      </w:r>
    </w:p>
    <w:p>
      <w:r>
        <w:rPr>
          <w:b/>
        </w:rPr>
        <w:t xml:space="preserve">7. </w:t>
      </w:r>
      <w:r>
        <w:t>При внесении авансовых платежей, уплате таможенных пошлин, налогов и иных платежей, взимание которых возложено на таможенные органы, с использованием программных и (или) технических средств (устройств) в рамках платежной системы, оператором которой является оператор таможенных платежей, информационный обмен между участниками расчетов осуществляют операторы таможенных платежей</w:t>
      </w:r>
    </w:p>
    <w:p>
      <w:r>
        <w:rPr>
          <w:b/>
        </w:rPr>
        <w:t xml:space="preserve">8. </w:t>
      </w:r>
      <w:r>
        <w:t>Требования к операторам таможенных платежей, порядок организации взаимодействия между ними, лицами, вносящими авансовые платежи, уплачивающими таможенные пошлины, налоги и иные платежи, взимание которых возложено на таможенные органы, и федеральным органом исполнительной власти, осуществляющим функции по контролю и надзору в области таможенного дела, и порядок обеспечения надлежащего исполнения принимаемых операторами таможенных платежей на себя обязательств и взыскания денежных средств в случае неисполнения операторами таможенных платежей принимаемых на себя обязательств определяются Правительством Российской Федерации</w:t>
      </w:r>
    </w:p>
    <w:p>
      <w:r>
        <w:rPr>
          <w:b/>
        </w:rPr>
        <w:t xml:space="preserve">9. </w:t>
      </w:r>
      <w:r>
        <w:t>Оператор таможенных платежей обязан обеспечить возможность внесения авансовых платежей, таможенных пошлин, налогов и иных платежей, взимание которых возложено на таможенные органы, путем использования национальных платежных инструментов в сроки, установленные Центральным банком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10. </w:t>
      </w:r>
      <w:r>
        <w:t>Порядок совершения операций по внесению авансовых платежей, уплате таможенных пошлин, налогов и иных платежей, взимание которых возложено на таможенные органы, с использованием программных и (или) технических средств (устройств) в рамках платежной системы, оператором которой является оператор таможенных платежей,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по согласованию с Центральным банком Российской Федерации</w:t>
      </w:r>
    </w:p>
    <w:p>
      <w:r>
        <w:rPr>
          <w:b/>
        </w:rPr>
        <w:t>Статья 29. Таможенный приходный ордер</w:t>
      </w:r>
    </w:p>
    <w:p>
      <w:r>
        <w:rPr>
          <w:b/>
        </w:rPr>
        <w:t xml:space="preserve">1. </w:t>
      </w:r>
      <w:r>
        <w:t>Таможенный приходный ордер используется для исчисления и уплаты таможенных платежей в отношении товаров для личного пользования</w:t>
      </w:r>
    </w:p>
    <w:p>
      <w:r>
        <w:rPr>
          <w:b/>
        </w:rPr>
        <w:t xml:space="preserve">2. </w:t>
      </w:r>
      <w:r>
        <w:t>Порядок заполнения таможенного приходного ордера при исчислении таможенных платежей в отношении товаров для личного пользования и порядок внесения в него изменений определяются Комиссией</w:t>
      </w:r>
    </w:p>
    <w:p>
      <w:r>
        <w:rPr>
          <w:b/>
        </w:rPr>
        <w:t xml:space="preserve">3. </w:t>
      </w:r>
      <w:r>
        <w:t>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могут определяться особенности заполнения отдельных граф таможенного приходного ордера в зависимости от видов таможенных платежей в отношении товаров для личного пользования, внесения в него изменений и его использования</w:t>
      </w:r>
    </w:p>
    <w:p>
      <w:r>
        <w:rPr>
          <w:b/>
        </w:rPr>
        <w:t xml:space="preserve">4. </w:t>
      </w:r>
      <w:r>
        <w:t>Таможенный приходный ордер используется для исчисления и уплаты таможенных пошлин, налогов, специальных, антидемпинговых, компенсационных пошлин и таможенных сборов в отношении товаров, не относящихся к товарам для личного пользования, в случаях, если их исчисление не может быть произведено в документе, на основании которого осуществляется таможенное декларирование указанных товаров, либо в ином документе, предусмотренном для исчисления таких платежей, а также иных платежей, взимание которых возложено на таможенные органы</w:t>
      </w:r>
    </w:p>
    <w:p>
      <w:r>
        <w:rPr>
          <w:b/>
        </w:rPr>
        <w:t xml:space="preserve">5. </w:t>
      </w:r>
      <w:r>
        <w:t>При использовании таможенного приходного ордера в случаях, указанных в части 4 настоящей статьи, порядок его заполнения в зависимости от видов платежей, уплата которых отражается в таможенном приходном ордере, порядок внесения в него изменений и порядок его использования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6. </w:t>
      </w:r>
      <w:r>
        <w:t>Таможенный приходный ордер может быть оформлен в виде электронного документа без распечатывания на бланке</w:t>
      </w:r>
    </w:p>
    <w:p>
      <w:r>
        <w:rPr>
          <w:b/>
        </w:rPr>
        <w:t xml:space="preserve">7. </w:t>
      </w:r>
      <w:r>
        <w:t>В отношении товаров, таможенное декларирование которых осуществляется в соответствии с главой 37 Кодекса Союза, таможенные пошлины, налоги, взимаемые по единым ставкам, либо таможенные пошлины, налоги, взимаемые в виде совокупного таможенного платежа, также могут уплачиваться физическими лицами на основании иного таможенного документа, определяемого Комиссией в соответствии с пунктом 24 статьи 266 Кодекса Союза</w:t>
      </w:r>
    </w:p>
    <w:p>
      <w:r>
        <w:rPr>
          <w:b/>
        </w:rPr>
        <w:t>Статья 30. Исполнение обязанности по уплате таможенных пошлин, налогов и иных платежей, взимание которых возложено на таможенные органы</w:t>
      </w:r>
    </w:p>
    <w:p>
      <w:r>
        <w:rPr>
          <w:b/>
        </w:rPr>
        <w:t xml:space="preserve">1. </w:t>
      </w:r>
      <w:r>
        <w:t>Обязанность по уплате таможенных пошлин, налогов, специальных, антидемпинговых, компенсационных пошлин, процентов и пеней исполняется плательщиком, лицом, несущим с плательщиком солидарную обязанность по уплате таможенных пошлин, налогов</w:t>
      </w:r>
    </w:p>
    <w:p>
      <w:r>
        <w:rPr>
          <w:b/>
        </w:rPr>
        <w:t xml:space="preserve">2. </w:t>
      </w:r>
      <w:r>
        <w:t>При взыскании таможенных пошлин, налогов и иных платежей, взимание которых возложено на таможенные органы, в порядке, определенном главой 12 настоящего Федерального закона, в случае неисполнения или ненадлежащего исполнения лицами, указанными в части 1 настоящей статьи, обязанности по уплате таможенных пошлин, налогов и иных таможенных платежей, взимание которых возложено на таможенные органы, допускается исполнение обязанности по уплате таможенных пошлин, налогов и иных платежей, взимание которых возложено на таможенные органы, иными лицами</w:t>
      </w:r>
    </w:p>
    <w:p>
      <w:r>
        <w:rPr>
          <w:b/>
        </w:rPr>
        <w:t xml:space="preserve">3. </w:t>
      </w:r>
      <w:r>
        <w:t>Иные лица не вправе требовать возврата уплаченных за плательщика или лицо, несущее с плательщиком солидарную обязанность по уплате таможенных пошлин, налогов и иных платежей, взимание которых возложено на таможенные органы, сумм таможенных пошлин, налогов и иных платежей, взимание которых возложено на таможенные органы</w:t>
      </w:r>
    </w:p>
    <w:p>
      <w:r>
        <w:rPr>
          <w:b/>
        </w:rPr>
        <w:t xml:space="preserve">4. </w:t>
      </w:r>
      <w:r>
        <w:t>Обязанность по уплате таможенных пошлин, налогов, специальных, антидемпинговых, компенсационных пошлин, процентов и пеней считается исполненной в случаях, предусмотренных частями 5 и 6 настоящей статьи</w:t>
      </w:r>
    </w:p>
    <w:p>
      <w:r>
        <w:rPr>
          <w:b/>
        </w:rPr>
        <w:t xml:space="preserve">5. </w:t>
      </w:r>
      <w:r>
        <w:t>Обязанность по уплате таможенных пошлин, налогов, специальных, антидемпинговых, компенсационных пошлин, процентов и пеней считается исполненной в случае, если на момент наступления срока уплаты таможенных пошлин, налогов и иных платежей, взимание которых возложено на таможенные органы, лицами, указанными в части 1 настоящей статьи, в таможенный орган подано распоряжение об использовании авансовых платежей в соответствии с пунктами 1, 2, 4 и 5 части 3 статьи 35 настоящего Федерального закона и сумма авансовых платежей плательщика не менее суммы исчисленных и подлежащих уплате таможенных пошлин, налогов, специальных, антидемпинговых, компенсационных пошлин, процентов и пеней. Частичное исполнение обязанности по уплате таможенных пошлин, налогов, специальных, антидемпинговых, компенсационных пошлин, процентов и пеней не допускается</w:t>
      </w:r>
    </w:p>
    <w:p>
      <w:r>
        <w:rPr>
          <w:b/>
        </w:rPr>
        <w:t xml:space="preserve">6. </w:t>
      </w:r>
      <w:r>
        <w:t>Обязанность по уплате таможенных пошлин, налогов и иных платежей, взимание которых возложено на таможенные органы, считается исполненной, если размер указанных в настоящей части денежных средств составляет не менее суммы исчисленных и подлежащих уплате таможенных пошлин, налогов и иных платежей, взимание которых возложено на таможенные органы</w:t>
      </w:r>
    </w:p>
    <w:p>
      <w:r>
        <w:rPr>
          <w:b/>
        </w:rPr>
        <w:t xml:space="preserve">7. </w:t>
      </w:r>
      <w:r>
        <w:t>Для целей выпуска товаров подтверждением исполнения обязанности плательщика по уплате таможенных пошлин, налогов и иных платежей, взимание которых возложено на таможенные органы, при их уплате с использованием программных и (или) технических средств (устройств) в рамках платежной системы, оператором которой является оператор таможенных платежей, является электронный документ, подтверждающий совершение операции по переводу денежных средств с использованием программных и (или) технических средств (устройств) в рамках платежной системы, оператором которой является оператор таможенных платежей, на счет Федерального казначейства</w:t>
      </w:r>
    </w:p>
    <w:p>
      <w:r>
        <w:rPr>
          <w:b/>
        </w:rPr>
        <w:t xml:space="preserve">8. </w:t>
      </w:r>
      <w:r>
        <w:t>С момента формирования указанного документа перевод денежных средств, осуществляемый в целях уплаты таможенных пошлин, налогов и иных платежей, взимание которых возложено на таможенные органы, становится безотзывным</w:t>
      </w:r>
    </w:p>
    <w:p>
      <w:r>
        <w:rPr>
          <w:b/>
        </w:rPr>
        <w:t xml:space="preserve">9. </w:t>
      </w:r>
      <w:r>
        <w:t>Для целей выпуска товаров для личного пользования, перемещаемых в сопровождаемом багаже, при уплате таможенных платежей в безналичном порядке подтверждением исполнения обязанности плательщика по уплате таможенных пошлин, налогов является документ, сформированный кредитной организацией, подтверждающий внесение плательщиком денежных средств, либо документ, подтверждающий исполнение банком распоряжения о переводе денежных средств в счет уплаты таможенных платежей</w:t>
      </w:r>
    </w:p>
    <w:p>
      <w:r>
        <w:rPr>
          <w:b/>
        </w:rPr>
        <w:t xml:space="preserve">10. </w:t>
      </w:r>
      <w:r>
        <w:t>Для целей выпуска товаров для личного пользования при уплате таможенных платежей в кассу таможенного органа либо непосредственно уполномоченному должностному лицу таможенного органа подтверждением исполнения обязанности плательщика по уплате таможенных пошлин, налогов является документ, оформленный кассой таможенного органа либо уполномоченным должностным лицом таможенного органа, подтверждающий внесение плательщиком денежных средств в счет уплаты таможенных платежей</w:t>
      </w:r>
    </w:p>
    <w:p>
      <w:r>
        <w:rPr>
          <w:b/>
        </w:rPr>
        <w:t xml:space="preserve">11. </w:t>
      </w:r>
      <w:r>
        <w:t>Таможенные органы не вправе требовать у плательщика подтверждения поступления денежных средств на счет Федерального казначейства. По заявлению плательщика не позднее двадцати календарных дней со дня, следующего за днем получения такого заявления, таможенный орган обязан выдать подтверждение уплаты таможенных пошлин, налогов и иных платежей в виде документа на бумажном носителе или электронного документа, но не более чем за три календарных года, предшествующие дню подачи этого заявления. Форма, формат и структура подтверждения уплаты таможенных пошлин, налогов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12. </w:t>
      </w:r>
      <w:r>
        <w:t>Обязанность по уплате таможенных пошлин, налогов, специальных, антидемпинговых, компенсационных пошлин, процентов и пеней считается исполненной с момента поступления денежных средств на счет Федерального казначейства в счет возмещения ущерба в виде неуплаченных таможенных пошлин, налогов, специальных, антидемпинговых, компенсационных пошлин, процентов и пеней в размере, установленном законодательством Российской Федерации</w:t>
      </w:r>
    </w:p>
    <w:p>
      <w:r>
        <w:rPr>
          <w:b/>
        </w:rPr>
        <w:t xml:space="preserve">13. </w:t>
      </w:r>
      <w:r>
        <w:t>Если в соответствии с настоящим Федеральным законом плательщиком таможенных пошлин, налогов, специальных, антидемпинговых, компенсационных пошлин, процентов и пеней является таможенный орган, обязанность по уплате таможенных пошлин, налогов, специальных, антидемпинговых, компенсационных пошлин, процентов и пеней исполняется в порядке, установленном бюджетным законодательством Российской Федерации. (Дополнение частью - Федеральный закон от 22.12.2020 № 433-ФЗ)</w:t>
      </w:r>
    </w:p>
    <w:p>
      <w:r>
        <w:rPr>
          <w:b/>
        </w:rPr>
        <w:t xml:space="preserve">6. </w:t>
      </w:r>
      <w:r>
        <w:t>с момента зачета денежного залога, а если такой зачет производится по инициативе лица, внесшего денежный залог, с момента получения таможенным органом распоряжения о таком зачете в отношении конкретных видов и сумм таможенных пошлин, налогов и иных платежей, взимание которых возложено на таможенные органы, в отношении конкретных товаров</w:t>
      </w:r>
    </w:p>
    <w:p>
      <w:r>
        <w:rPr>
          <w:b/>
        </w:rPr>
        <w:t xml:space="preserve">6. </w:t>
      </w:r>
      <w:r>
        <w:t>с момента идентификации сведений, содержащихся в распоряжении о переводе денежных средств на счет Федерального казначейства, со сведениями, содержащимися в электронном документе, подтверждающем совершение операции по переводу денежных средств с использованием программных и (или) технических средств (устройств) в рамках платежной системы, оператором которой является оператор таможенных платежей, на счет Федерального казначейства</w:t>
      </w:r>
    </w:p>
    <w:p>
      <w:r>
        <w:rPr>
          <w:b/>
        </w:rPr>
        <w:t xml:space="preserve">6. </w:t>
      </w:r>
      <w:r>
        <w:t>с момента списания на основании поручения таможенного органа на бесспорное взыскание денежных средств со счета плательщика в банке или с момента списания цифровых рублей со счета цифрового рубля плательщика на основании поручения таможенного органа на списание цифровых рублей; (В редакции Федерального закона от 24.07.2023 № 340-ФЗ) 4) с момента поступления на счет Федерального казначейства в счет уплаты таможенных пошлин, налогов и иных платежей, взимание которых возложено на таможенные органы, денежных средств в случае их перечисления:</w:t>
      </w:r>
    </w:p>
    <w:p>
      <w:r>
        <w:rPr>
          <w:b/>
        </w:rPr>
        <w:t xml:space="preserve">6. </w:t>
      </w:r>
      <w:r>
        <w:t>с момента поступления денежных средств на счет Федерального казначейства в случае взыскания таможенных пошлин, налогов и иных платежей, взимание которых возложено на таможенные органы, за счет залога имущества, принятого таможенным органом в качестве обеспечения исполнения обязанности по уплате таможенных пошлин, налогов, обеспечения исполнения обязанности по уплате специальных, антидемпинговых, компенсационных пошлин, обеспечения исполнения обязанности юридического лица, осуществляющего деятельность в сфере таможенного дела, обеспечения исполнения обязанностей уполномоченного экономического оператора. При взыскании таможенных платежей, специальных, антидемпинговых, компенсационных пошлин, процентов и пеней за счет товаров, в отношении которых не уплачены или не полностью уплачены таможенные платежи, специальные, антидемпинговые, компенсационные пошлины, обязанность по уплате таможенных платежей, специальных, антидемпинговых, компенсационных пошлин, процентов и пеней считается исполненной с момента поступления на счет Федерального казначейства всей суммы денежных средств, вырученных от реализации таких товаров</w:t>
      </w:r>
    </w:p>
    <w:p>
      <w:r>
        <w:rPr>
          <w:b/>
        </w:rPr>
        <w:t xml:space="preserve">6. </w:t>
      </w:r>
      <w:r>
        <w:t>с момента уплаты наличных денежных средств в кассу таможенного органа, либо непосредственно уполномоченному должностному лицу при условии заключения таможенным органом с этим лицом договора о полной индивидуальной материальной ответственности в соответствии с законодательством Российской Федерации, либо в кассу организации федеральной почтовой связи при соблюдении условий, определенных в части 15 статьи 203 настоящего Федерального закона</w:t>
      </w:r>
    </w:p>
    <w:p>
      <w:r>
        <w:rPr>
          <w:b/>
        </w:rPr>
        <w:t xml:space="preserve">6. </w:t>
      </w:r>
      <w:r>
        <w:t>с момента обращения таможенным органом взыскания на суммы денежного залога в случаях, предусмотренных частями 10 и 11 статьи 76 настоящего Федерального закона, или с момента принятия таможенным органом решений, предусмотренных частью 21 статьи 76 и частью 3 статьи 80 настоящего Федерального закона</w:t>
      </w:r>
    </w:p>
    <w:p>
      <w:r>
        <w:rPr>
          <w:b/>
        </w:rPr>
        <w:t xml:space="preserve">6. </w:t>
      </w:r>
      <w:r>
        <w:t>банком, государственной корпорацией развития "ВЭБ.РФ" (далее - ВЭБ.РФ), Евразийским банком развития в соответствии с банковской гарантией; (В редакции Федерального закона от 28.11.2018 № 452-ФЗ)</w:t>
      </w:r>
    </w:p>
    <w:p>
      <w:r>
        <w:rPr>
          <w:b/>
        </w:rPr>
        <w:t xml:space="preserve">6. </w:t>
      </w:r>
      <w:r>
        <w:t>поручителем в соответствии с договором поручительства</w:t>
      </w:r>
    </w:p>
    <w:p>
      <w:r>
        <w:rPr>
          <w:b/>
        </w:rPr>
        <w:t xml:space="preserve">6. </w:t>
      </w:r>
      <w:r>
        <w:t>территориальным органом федерального органа исполнительной власти, осуществляющим функции по обеспечению установленного порядка деятельности судов, исполнению судебных актов, актов других органов и должностных лиц, правоприменительные функции и функции по контролю и надзору в установленной сфере деятельности</w:t>
      </w:r>
    </w:p>
    <w:p>
      <w:r>
        <w:rPr>
          <w:b/>
        </w:rPr>
        <w:t xml:space="preserve">6. </w:t>
      </w:r>
      <w:r>
        <w:t>гарантирующим объединением (ассоциацией) в случаях, предусмотренных статьей 76 настоящего Федерального закона</w:t>
      </w:r>
    </w:p>
    <w:p>
      <w:r>
        <w:rPr>
          <w:b/>
        </w:rPr>
        <w:t xml:space="preserve">6. </w:t>
      </w:r>
      <w:r>
        <w:t>банком при исполнении поручения таможенного органа на перевод электронных денежных средств</w:t>
      </w:r>
    </w:p>
    <w:p>
      <w:r>
        <w:rPr>
          <w:b/>
        </w:rPr>
        <w:t>Статья 31. Особенности исполнения обязанности по уплате таможенных пошлин, налогов и иных платежей, взимание которых возложено на таможенные органы, при ликвидации организации</w:t>
      </w:r>
    </w:p>
    <w:p>
      <w:r>
        <w:rPr>
          <w:b/>
        </w:rPr>
        <w:t xml:space="preserve">1. </w:t>
      </w:r>
      <w:r>
        <w:t>Обязанность по уплате таможенных пошлин, налогов и иных платежей, взимание которых возложено на таможенные органы, при ликвидации организации исполняется ликвидационной комиссией за счет денежных средств указанной организации, в том числе полученных от реализации ее имущества</w:t>
      </w:r>
    </w:p>
    <w:p>
      <w:r>
        <w:rPr>
          <w:b/>
        </w:rPr>
        <w:t xml:space="preserve">2. </w:t>
      </w:r>
      <w:r>
        <w:t>Очередность исполнения обязанности по уплате таможенных пошлин, налогов и иных платежей, взимание которых возложено на таможенные органы, при ликвидации организации среди расчетов с другими кредиторами такой организации определяется гражданским законодательством Российской Федерации</w:t>
      </w:r>
    </w:p>
    <w:p>
      <w:r>
        <w:rPr>
          <w:b/>
        </w:rPr>
        <w:t>Статья 32. Особенности исполнения обязанности по уплате таможенных пошлин, налогов и иных платежей, взимание которых возложено на таможенные органы, при реорганизации юридического лица</w:t>
      </w:r>
    </w:p>
    <w:p>
      <w:r>
        <w:rPr>
          <w:b/>
        </w:rPr>
        <w:t xml:space="preserve">1. </w:t>
      </w:r>
      <w:r>
        <w:t>Обязанность по уплате таможенных пошлин, налогов и иных платежей, взимание которых возложено на таможенные органы, при реорганизации юридического лица исполняется его правопреемником (правопреемниками)</w:t>
      </w:r>
    </w:p>
    <w:p>
      <w:r>
        <w:rPr>
          <w:b/>
        </w:rPr>
        <w:t xml:space="preserve">2. </w:t>
      </w:r>
      <w:r>
        <w:t>Исполнение обязанности по уплате таможенных пошлин, налогов и иных платежей, взимание которых возложено на таможенные органы, при реорганизации юридического лица возлагается на его правопреемника (правопреемников) независимо от того, были ли известны до завершения реорганизации юридического лица правопреемнику (правопреемникам) факты и (или) обстоятельства неисполнения или ненадлежащего исполнения реорганизованным юридическим лицом указанной обязанности. При этом правопреемник (правопреемники) должен уплатить пени, причитающиеся по перешедшей к нему обязанности</w:t>
      </w:r>
    </w:p>
    <w:p>
      <w:r>
        <w:rPr>
          <w:b/>
        </w:rPr>
        <w:t xml:space="preserve">3. </w:t>
      </w:r>
      <w:r>
        <w:t>Правопреемник (правопреемники) реорганизованного юридического лица при исполнении возложенной на него настоящей статьей обязанности по уплате таможенных пошлин, налогов и иных платежей, взимание которых возложено на таможенные органы, пользуется всеми правами, исполняет все обязанности в порядке, предусмотренном Кодексом Союза и настоящим Федеральным законом для плательщиков</w:t>
      </w:r>
    </w:p>
    <w:p>
      <w:r>
        <w:rPr>
          <w:b/>
        </w:rPr>
        <w:t xml:space="preserve">4. </w:t>
      </w:r>
      <w:r>
        <w:t>Реорганизация юридического лица не изменяет сроков исполнения его обязанности по уплате таможенных пошлин, налогов и иных платежей, взимание которых возложено на таможенные органы, правопреемником (правопреемниками) этого юридического лица</w:t>
      </w:r>
    </w:p>
    <w:p>
      <w:r>
        <w:rPr>
          <w:b/>
        </w:rPr>
        <w:t xml:space="preserve">5. </w:t>
      </w:r>
      <w:r>
        <w:t>При слиянии нескольких юридических лиц их правопреемником в части исполнения обязанности по уплате таможенных пошлин, налогов и иных платежей, взимание которых возложено на таможенные органы, признается возникшее в результате такого слияния юридическое лицо</w:t>
      </w:r>
    </w:p>
    <w:p>
      <w:r>
        <w:rPr>
          <w:b/>
        </w:rPr>
        <w:t xml:space="preserve">6. </w:t>
      </w:r>
      <w:r>
        <w:t>При присоединении одного юридического лица к другому юридическому лицу правопреемником присоединенного юридического лица в части исполнения обязанности по уплате таможенных пошлин, налогов и иных платежей, взимание которых возложено на таможенные органы, признается присоединившее его юридическое лицо</w:t>
      </w:r>
    </w:p>
    <w:p>
      <w:r>
        <w:rPr>
          <w:b/>
        </w:rPr>
        <w:t xml:space="preserve">7. </w:t>
      </w:r>
      <w:r>
        <w:t>При разделении юридического лица юридические лица, возникшие в результате такого разделения, признаются правопреемниками реорганизованного юридического лица в части исполнения обязанности по уплате таможенных пошлин, налогов и иных платежей, взимание которых возложено на таможенные органы</w:t>
      </w:r>
    </w:p>
    <w:p>
      <w:r>
        <w:rPr>
          <w:b/>
        </w:rPr>
        <w:t xml:space="preserve">8. </w:t>
      </w:r>
      <w:r>
        <w:t>При наличии нескольких правопреемников доля участия каждого из них в исполнении обязанности реорганизованного юридического лица по уплате таможенных пошлин, налогов и иных платежей, взимание которых возложено на таможенные органы, определяется в порядке, предусмотренном гражданским законодательством Российской Федерации</w:t>
      </w:r>
    </w:p>
    <w:p>
      <w:r>
        <w:rPr>
          <w:b/>
        </w:rPr>
        <w:t xml:space="preserve">9. </w:t>
      </w:r>
      <w:r>
        <w:t>Если передаточный акт в случаях, установленных законодательством Российской Федерации, не позволяет определить долю правопреемника реорганизованного юридического лица либо исключает возможность исполнения в полном объеме обязанности по уплате таможенных пошлин, налогов и иных платежей, взимание которых возложено на таможенные органы, каким-либо правопреемником и такая реорганизация была направлена на неисполнение обязанности по уплате таможенных пошлин, налогов и иных платежей, взимание которых возложено на таможенные органы, то по решению суда вновь возникшие юридические лица несут солидарную обязанность по уплате таможенных пошлин, налогов и иных платежей, взимание которых возложено на таможенные органы, реорганизованного лица</w:t>
      </w:r>
    </w:p>
    <w:p>
      <w:r>
        <w:rPr>
          <w:b/>
        </w:rPr>
        <w:t xml:space="preserve">10. </w:t>
      </w:r>
      <w:r>
        <w:t>При выделении из состава юридического лица одного или нескольких юридических лиц правопреемства по отношению к реорганизованному юридическому лицу в части исполнения его обязанности по уплате таможенных пошлин, налогов и иных платежей, взимание которых возложено на таможенные органы, не возникает. Если в результате выделения из состава юридического лица одного или нескольких юридических лиц лицо, на которое возложена обязанность по уплате таможенных пошлин, налогов и иных платежей, взимание которых возложено на таможенные органы, не имеет возможности исполнить в полном объеме эту обязанность и такая реорганизация была направлена на неисполнение обязанности по уплате таможенных пошлин, налогов и иных платежей, взимание которых возложено на таможенные органы, то по решению суда выделившиеся юридические лица несут солидарную обязанность по уплате таможенных пошлин, налогов и иных платежей, взимание которых возложено на таможенные органы, реорганизованного лица</w:t>
      </w:r>
    </w:p>
    <w:p>
      <w:r>
        <w:rPr>
          <w:b/>
        </w:rPr>
        <w:t xml:space="preserve">11. </w:t>
      </w:r>
      <w:r>
        <w:t>При преобразовании юридического лица одной организационно-правовой формы в юридическое лицо другой организационно-правовой формы обязанность реорганизованного юридического лица по уплате таможенных пошлин, налогов и иных платежей, взимание которых возложено на таможенные органы, возлагается на вновь возникшее юридическое лицо</w:t>
      </w:r>
    </w:p>
    <w:p>
      <w:r>
        <w:rPr>
          <w:b/>
        </w:rPr>
        <w:t>Статья 33. Применение курса иностранной валюты</w:t>
      </w:r>
    </w:p>
    <w:p>
      <w:r>
        <w:t>В случаях, если для целей исчисления таможенных пошлин, налогов, специальных, антидемпинговых, компенсационных пошлин, процентов и пеней, в том числе для определения таможенной стоимости товаров, требуется произвести пересчет иностранной валюты в валюту Российской Федерации, такой пересчет производится по официальному курсу иностранной валюты к рублю Российской Федерации, установленному Центральным банком Российской Федерации и действующему на день регистрации таможенной декларации таможенным органом, если иное не установлено Кодексом Союза или настоящим Федеральным законом.</w:t>
      </w:r>
    </w:p>
    <w:p>
      <w:r>
        <w:rPr>
          <w:b/>
        </w:rPr>
        <w:t>Статья 34. Уплата процентов</w:t>
      </w:r>
    </w:p>
    <w:p>
      <w:r>
        <w:rPr>
          <w:b/>
        </w:rPr>
        <w:t xml:space="preserve">1. </w:t>
      </w:r>
      <w:r>
        <w:t>Проценты уплачиваются</w:t>
      </w:r>
    </w:p>
    <w:p>
      <w:r>
        <w:rPr>
          <w:b/>
        </w:rPr>
        <w:t xml:space="preserve">2. </w:t>
      </w:r>
      <w:r>
        <w:t>Проценты подлежат уплате в размере одной трехсотшестидесятой ключевой ставки Центрального банка Российской Федерации за каждый день периода, указанного в части 3 настоящей статьи. Для исчисления размера процентов применяется ключевая ставка Центрального банка Российской Федерации, действующая в соответствующие периоды фактического пользования отсрочкой</w:t>
      </w:r>
    </w:p>
    <w:p>
      <w:r>
        <w:rPr>
          <w:b/>
        </w:rPr>
        <w:t xml:space="preserve">3. </w:t>
      </w:r>
      <w:r>
        <w:t>Проценты начисляются за периоды, установленные Кодексом Союза, а в случаях</w:t>
      </w:r>
    </w:p>
    <w:p>
      <w:r>
        <w:rPr>
          <w:b/>
        </w:rPr>
        <w:t xml:space="preserve">4. </w:t>
      </w:r>
      <w:r>
        <w:t>Проценты уплачиваются не позднее дня, следующего за днем исполнения обязанности по уплате таможенных пошлин, налогов</w:t>
      </w:r>
    </w:p>
    <w:p>
      <w:r>
        <w:rPr>
          <w:b/>
        </w:rPr>
        <w:t xml:space="preserve">5. </w:t>
      </w:r>
      <w:r>
        <w:t>Уплата, взыскание и возврат (зачет) процентов производятся в порядке, предусмотренном Кодексом Союза и настоящим Федеральным законом применительно к уплате, взысканию и возврату (зачету) таможенных пошлин, налогов</w:t>
      </w:r>
    </w:p>
    <w:p>
      <w:r>
        <w:rPr>
          <w:b/>
        </w:rPr>
        <w:t xml:space="preserve">6. </w:t>
      </w:r>
      <w:r>
        <w:t>Выплата процентов в случаях, предусмотренных частью 17 статьи 36, частями 11, 18 статьи 67, частью 7 статьи 68, частью 12 статьи 69 и частью 24 статьи 77 настоящего Федерального закона, производится в соответствии с указанными статьями</w:t>
      </w:r>
    </w:p>
    <w:p>
      <w:r>
        <w:rPr>
          <w:b/>
        </w:rPr>
        <w:t xml:space="preserve">1. </w:t>
      </w:r>
      <w:r>
        <w:t>за предоставление отсрочки или рассрочки уплаты ввозных таможенных пошлин, налогов, за исключением случаев, предусмотренных пунктом 2 статьи 59 Кодекса Союза</w:t>
      </w:r>
    </w:p>
    <w:p>
      <w:r>
        <w:rPr>
          <w:b/>
        </w:rPr>
        <w:t xml:space="preserve">1. </w:t>
      </w:r>
      <w:r>
        <w:t>при помещении товаров, указанных в подпункте 1 пункта 3 статьи 134 Кодекса Союза, под таможенную процедуру выпуска для внутреннего потребления</w:t>
      </w:r>
    </w:p>
    <w:p>
      <w:r>
        <w:rPr>
          <w:b/>
        </w:rPr>
        <w:t xml:space="preserve">1. </w:t>
      </w:r>
      <w:r>
        <w:t>с сумм ввозных таможенных пошлин, налогов, специальных, антидемпинговых, компенсационных пошлин, уплачиваемых (взыскиваемых) в соответствии с пунктом 5 статьи 174, пунктом 1 статьи 175, пунктом 8 статьи 208, пунктом 5 статьи 216 Кодекса Союза</w:t>
      </w:r>
    </w:p>
    <w:p>
      <w:r>
        <w:rPr>
          <w:b/>
        </w:rPr>
        <w:t xml:space="preserve">1. </w:t>
      </w:r>
      <w:r>
        <w:t>с сумм ввозных таможенных пошлин, налогов, специальных, антидемпинговых, компенсационных пошлин, предусмотренных пунктом 3 статьи 226 Кодекса Союза</w:t>
      </w:r>
    </w:p>
    <w:p>
      <w:r>
        <w:rPr>
          <w:b/>
        </w:rPr>
        <w:t xml:space="preserve">1. </w:t>
      </w:r>
      <w:r>
        <w:t>с сумм ввозных таможенных пошлин, уплачиваемых (взыскиваемых) в соответствии с пунктом 7 статьи 198 Кодекса Союза</w:t>
      </w:r>
    </w:p>
    <w:p>
      <w:r>
        <w:rPr>
          <w:b/>
        </w:rPr>
        <w:t xml:space="preserve">1. </w:t>
      </w:r>
      <w:r>
        <w:t>с сумм ввозных таможенных пошлин, налогов, уплачиваемых (взыскиваемых) в отношении товаров в соответствии с подпунктом 5 пункта 8 статьи 225 Кодекса Союза, а также с сумм ввозных таможенных пошлин, налогов, уплаченных в отношении этих товаров при частичной уплате ввозных таможенных пошлин, налогов</w:t>
      </w:r>
    </w:p>
    <w:p>
      <w:r>
        <w:rPr>
          <w:b/>
        </w:rPr>
        <w:t xml:space="preserve">1. </w:t>
      </w:r>
      <w:r>
        <w:t>с сумм специальных, антидемпинговых, компенсационных пошлин, уплачиваемых (взыскиваемых) в отношении товаров в соответствии с пунктом 14 статьи 225 Кодекса Союза</w:t>
      </w:r>
    </w:p>
    <w:p>
      <w:r>
        <w:rPr>
          <w:b/>
        </w:rPr>
        <w:t xml:space="preserve">1. </w:t>
      </w:r>
      <w:r>
        <w:t>в случаях, предусмотренных пунктом 7 статьи 241, пунктом 6 статьи 247 Кодекса Союза</w:t>
      </w:r>
    </w:p>
    <w:p>
      <w:r>
        <w:rPr>
          <w:b/>
        </w:rPr>
        <w:t xml:space="preserve">1. </w:t>
      </w:r>
      <w:r>
        <w:t>в случаях, предусмотренных статьей 145, частями 3 - 5 статьи 172 настоящего Федерального закона</w:t>
      </w:r>
    </w:p>
    <w:p>
      <w:r>
        <w:rPr>
          <w:b/>
        </w:rPr>
        <w:t xml:space="preserve">3. </w:t>
      </w:r>
      <w:r>
        <w:t>предусмотренных частью 5 статьи 145 настоящего Федерального закона, - со дня помещения товаров под таможенную процедуру переработки вне таможенной территории по день исполнения обязанности по уплате таможенных пошлин, налогов</w:t>
      </w:r>
    </w:p>
    <w:p>
      <w:r>
        <w:rPr>
          <w:b/>
        </w:rPr>
        <w:t xml:space="preserve">3. </w:t>
      </w:r>
      <w:r>
        <w:t>предусмотренных частью 6 статьи 145 настоящего Федерального закона, - со дня помещения товаров под таможенную процедуру переработки вне таможенной территории по день помещения таких товаров под таможенную процедуру экспорта</w:t>
      </w:r>
    </w:p>
    <w:p>
      <w:r>
        <w:rPr>
          <w:b/>
        </w:rPr>
        <w:t xml:space="preserve">3. </w:t>
      </w:r>
      <w:r>
        <w:t>предусмотренных частью 3 статьи 172 настоящего Федерального закона, - со дня регистрации таможенным органом таможенной декларации, поданной для помещения товаров под таможенную процедуру временного вывоза, по день исполнения обязанности по уплате вывозных таможенных пошлин</w:t>
      </w:r>
    </w:p>
    <w:p>
      <w:r>
        <w:rPr>
          <w:b/>
        </w:rPr>
        <w:t xml:space="preserve">3. </w:t>
      </w:r>
      <w:r>
        <w:t>предусмотренных частями 4 и 5 статьи 172 настоящего Федерального закона, - со дня регистрации таможенным органом таможенной декларации, поданной для помещения товаров под таможенную процедуру временного вывоза, по день помещения товаров под таможенную процедуру экспорта</w:t>
      </w:r>
    </w:p>
    <w:p>
      <w:pPr>
        <w:pStyle w:val="Heading3"/>
      </w:pPr>
      <w:r>
        <w:t>Авансовые платежи</w:t>
      </w:r>
    </w:p>
    <w:p>
      <w:r>
        <w:rPr>
          <w:b/>
        </w:rPr>
        <w:t>Статья 35. Авансовые платежи</w:t>
      </w:r>
    </w:p>
    <w:p>
      <w:r>
        <w:rPr>
          <w:b/>
        </w:rPr>
        <w:t xml:space="preserve">1. </w:t>
      </w:r>
      <w:r>
        <w:t>Авансовые платежи, внесение которых предусмотрено статьей 48 Кодекса Союза, могут быть использованы в счет уплаты таможенных пошлин, налогов, специальных, антидемпинговых, компенсационных пошлин, таможенных сборов, денежного залога, таможенных пошлин, налогов в отношении товаров для личного пользования, а также уплаты иных платежей, взимание которых возложено на таможенные органы</w:t>
      </w:r>
    </w:p>
    <w:p>
      <w:r>
        <w:rPr>
          <w:b/>
        </w:rPr>
        <w:t xml:space="preserve">2. </w:t>
      </w:r>
      <w:r>
        <w:t>Информация о денежных средствах, поступивших на счет Федерального казначейства в качестве авансовых платежей, отражается на лицевом счете плательщика не позднее четырех часов с момента поступления главному администратору доходов федерального бюджета банковской выписки</w:t>
      </w:r>
    </w:p>
    <w:p>
      <w:r>
        <w:rPr>
          <w:b/>
        </w:rPr>
        <w:t xml:space="preserve">3. </w:t>
      </w:r>
      <w:r>
        <w:t>В качестве распоряжения лица, внесшего авансовые платежи, рассматривается</w:t>
      </w:r>
    </w:p>
    <w:p>
      <w:r>
        <w:rPr>
          <w:b/>
        </w:rPr>
        <w:t xml:space="preserve">4. </w:t>
      </w:r>
      <w:r>
        <w:t>Заявления, указанные в пунктах 3 - 5 части 3 настоящей статьи, подаются в виде документа на бумажном носителе или электронного документа путем направления через личный кабинет в таможенный орган, уполномоченный на принятие и рассмотрение указанных заявлений</w:t>
      </w:r>
    </w:p>
    <w:p>
      <w:r>
        <w:rPr>
          <w:b/>
        </w:rPr>
        <w:t xml:space="preserve">5. </w:t>
      </w:r>
      <w:r>
        <w:t>Форма, формат, структура и порядок представления лицом, внесшим авансовые платежи, заявлений, указанных в пунктах 3 - 5 части 3 настоящей статьи,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6. </w:t>
      </w:r>
      <w:r>
        <w:t>По заявлению лица, внесшего авансовые платежи, поданному в виде документа на бумажном носителе или электронного документа, таможенный орган, уполномоченный федеральным органом исполнительной власти, осуществляющим функции по контролю и надзору в области таможенного дела, на принятие и рассмотрение таких заявлений, не позднее двадцати календарных дней со дня, следующего за днем получения такого заявления, обязан предоставить указанному лицу отчет о расходовании денежных средств, внесенных в качестве авансовых платежей, но не более чем за три года, предшествующие дню подачи указанного заявления</w:t>
      </w:r>
    </w:p>
    <w:p>
      <w:r>
        <w:rPr>
          <w:b/>
        </w:rPr>
        <w:t xml:space="preserve">7. </w:t>
      </w:r>
      <w:r>
        <w:t>Форма, формат, структура и порядок подачи заявления лица, указанного в части 6 настоящей статьи, в таможенный орган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8. </w:t>
      </w:r>
      <w:r>
        <w:t>По желанию лица, внесшего авансовые платежи, отчет о расходовании денежных средств может быть предоставлен таможенным органом в виде документа на бумажном носителе или электронного документа, подписанного усиленной квалифицированной электронной подписью и направленного через личный кабинет</w:t>
      </w:r>
    </w:p>
    <w:p>
      <w:r>
        <w:rPr>
          <w:b/>
        </w:rPr>
        <w:t xml:space="preserve">9. </w:t>
      </w:r>
      <w:r>
        <w:t>Отчет о расходовании денежных средств, внесенных в качестве авансовых платежей за период, указанный в заявлении о расходовании денежных средств лица, должен содержать сведения</w:t>
      </w:r>
    </w:p>
    <w:p>
      <w:r>
        <w:rPr>
          <w:b/>
        </w:rPr>
        <w:t xml:space="preserve">10. </w:t>
      </w:r>
      <w:r>
        <w:t>Форма, формат, структура и порядок предоставления таможенным органом отчета о расходовании денежных средств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11. </w:t>
      </w:r>
      <w:r>
        <w:t>В случае несогласия лица, внесшего авансовые платежи, с отчетом таможенного органа о расходовании денежных средств проводится совместная выверка расходования денежных средств этого лица. Результаты такой выверки оформляются актом</w:t>
      </w:r>
    </w:p>
    <w:p>
      <w:r>
        <w:rPr>
          <w:b/>
        </w:rPr>
        <w:t xml:space="preserve">12. </w:t>
      </w:r>
      <w:r>
        <w:t>Порядок проведения выверки, форма, формат, структура и порядок предоставления акта выверки утверждаются федеральным органом исполнительной власти, осуществляющим функции по контролю и надзору в области таможенного дела</w:t>
      </w:r>
    </w:p>
    <w:p>
      <w:r>
        <w:rPr>
          <w:b/>
        </w:rPr>
        <w:t xml:space="preserve">3. </w:t>
      </w:r>
      <w:r>
        <w:t>подача лицом, внесшим авансовые платежи, или таможенным представителем от имени и по поручению этого лица таможенной декларации или корректировки декларации на товары</w:t>
      </w:r>
    </w:p>
    <w:p>
      <w:r>
        <w:rPr>
          <w:b/>
        </w:rPr>
        <w:t xml:space="preserve">3. </w:t>
      </w:r>
      <w:r>
        <w:t>подача лицом, внесшим авансовые платежи, заявления, указанного в абзаце втором пункта 4 статьи 277 Кодекса Союза</w:t>
      </w:r>
    </w:p>
    <w:p>
      <w:r>
        <w:rPr>
          <w:b/>
        </w:rPr>
        <w:t xml:space="preserve">3. </w:t>
      </w:r>
      <w:r>
        <w:t>подача заявления о возврате авансовых платежей или заявления о зачете денежных средств, уплаченных в качестве авансовых платежей, в счет денежного залога</w:t>
      </w:r>
    </w:p>
    <w:p>
      <w:r>
        <w:rPr>
          <w:b/>
        </w:rPr>
        <w:t xml:space="preserve">3. </w:t>
      </w:r>
      <w:r>
        <w:t>подача заявления об использовании авансовых платежей в связи с получением уведомления (уточнения к уведомлению) о не уплаченных в установленный срок суммах таможенных платежей, специальных, антидемпинговых, компенсационных пошлин, процентов и пеней</w:t>
      </w:r>
    </w:p>
    <w:p>
      <w:r>
        <w:rPr>
          <w:b/>
        </w:rPr>
        <w:t xml:space="preserve">3. </w:t>
      </w:r>
      <w:r>
        <w:t>подача заявления о зачете авансовых платежей в счет исполнения обязанности по уплате таможенных пошлин, налогов, специальных, антидемпинговых, компенсационных пошлин в соответствии со статьей 204 настоящего Федерального закона</w:t>
      </w:r>
    </w:p>
    <w:p>
      <w:r>
        <w:rPr>
          <w:b/>
        </w:rPr>
        <w:t xml:space="preserve">9. </w:t>
      </w:r>
      <w:r>
        <w:t>о суммах поступивших авансовых платежей за период, указанный в заявлении, которые приобрели статус авансовых платежей, внесенных плательщиком ранее в виде денежного залога, либо излишне уплаченных или излишне взысканных таможенных платежей, специальных, антидемпинговых, компенсационных пошлин, иных платежей, взимание которых возложено на таможенные органы</w:t>
      </w:r>
    </w:p>
    <w:p>
      <w:r>
        <w:rPr>
          <w:b/>
        </w:rPr>
        <w:t xml:space="preserve">9. </w:t>
      </w:r>
      <w:r>
        <w:t>о суммах авансовых платежей, израсходованных на уплату таможенных платежей, специальных, антидемпинговых, компенсационных пошлин, иных платежей, взимание которых возложено на таможенные органы, с указанием реквизитов документов, на основании которых осуществлялось такое расходование</w:t>
      </w:r>
    </w:p>
    <w:p>
      <w:r>
        <w:rPr>
          <w:b/>
        </w:rPr>
        <w:t xml:space="preserve">9. </w:t>
      </w:r>
      <w:r>
        <w:t>о суммах авансовых платежей, возвращенных лицу с указанием реквизитов заявлений о возврате и решений о возврате</w:t>
      </w:r>
    </w:p>
    <w:p>
      <w:r>
        <w:rPr>
          <w:b/>
        </w:rPr>
        <w:t xml:space="preserve">9. </w:t>
      </w:r>
      <w:r>
        <w:t>об остатке авансовых платежей, не израсходованных на уплату таможенных пошлин, налогов и иных платежей, взимание которых возложено на таможенные органы, на денежный залог и не возвращенных лицу, на дату, указанную в заявлении</w:t>
      </w:r>
    </w:p>
    <w:p>
      <w:r>
        <w:rPr>
          <w:b/>
        </w:rPr>
        <w:t>Статья 36. Возврат авансовых платежей</w:t>
      </w:r>
    </w:p>
    <w:p>
      <w:r>
        <w:rPr>
          <w:b/>
        </w:rPr>
        <w:t xml:space="preserve">1. </w:t>
      </w:r>
      <w:r>
        <w:t>Возврат авансовых платежей осуществляется по заявлению лиц, указанных в части 1 статьи 30 настоящего Федерального закона, если заявление о возврате авансовых платежей подано не позднее трех лет со дня, следующего за днем последнего распоряжения об их использовании. Если указанными лицами распоряжение об использовании авансовых платежей не производилось, указанный срок подачи заявления о возврате авансовых платежей исчисляется со дня, следующего за днем последнего отражения на его лицевом счете сумм поступивших авансовых платежей, либо со дня зачета в счет авансовых платежей излишне уплаченных и (или) излишне взысканных сумм таможенных платежей, денежного залога, которые приобрели статус авансовых платежей</w:t>
      </w:r>
    </w:p>
    <w:p>
      <w:r>
        <w:rPr>
          <w:b/>
        </w:rPr>
        <w:t xml:space="preserve">2. </w:t>
      </w:r>
      <w:r>
        <w:t>Возврат авансовых платежей осуществляется таможенными органами, определяемыми федеральным органом исполнительной власти, осуществляющим функции по контролю и надзору в области таможенного дела, в том числе исходя из принципа налогового учета плательщика (лица, несущего солидарную обязанность)</w:t>
      </w:r>
    </w:p>
    <w:p>
      <w:r>
        <w:rPr>
          <w:b/>
        </w:rPr>
        <w:t xml:space="preserve">3. </w:t>
      </w:r>
      <w:r>
        <w:t>Возврат авансовых платежей в случае уступки лицом, внесшим авансовые платежи, права требования их возврата другому лицу не производится</w:t>
      </w:r>
    </w:p>
    <w:p>
      <w:r>
        <w:rPr>
          <w:b/>
        </w:rPr>
        <w:t xml:space="preserve">4. </w:t>
      </w:r>
      <w:r>
        <w:t>Заявление о возврате авансовых платежей может быть подано в электронной форме путем направления через личный кабинет либо в письменной форме в соответствии с частями 5, 10 - 13 настоящей статьи</w:t>
      </w:r>
    </w:p>
    <w:p>
      <w:r>
        <w:rPr>
          <w:b/>
        </w:rPr>
        <w:t xml:space="preserve">5. </w:t>
      </w:r>
      <w:r>
        <w:t>Заявление о возврате авансовых платежей в письменной форме подписывается лицом, внесшим авансовые платежи. Подача заявления о возврате авансовых платежей в письменной форме сопровождается представлением в таможенный орган документа, подтверждающего полномочия лица, подписавшего заявление о возврате авансовых платежей, заверенного нотариально, а также образца подписи лица, подписавшего заявление о возврате авансовых платежей, заверенного нотариально. Если в таможенный орган ранее представлялись указанные документы, это лицо вправе не представлять такие документы повторно, сообщив таможенному органу сведения о представлении таких документов и об отсутствии в них изменений</w:t>
      </w:r>
    </w:p>
    <w:p>
      <w:r>
        <w:rPr>
          <w:b/>
        </w:rPr>
        <w:t xml:space="preserve">6. </w:t>
      </w:r>
      <w:r>
        <w:t>Заявление о возврате авансовых платежей в электронной форме подписывается усиленной квалифицированной электронной подписью лица, указанного в части 1 статьи 30 настоящего Федерального закона</w:t>
      </w:r>
    </w:p>
    <w:p>
      <w:r>
        <w:rPr>
          <w:b/>
        </w:rPr>
        <w:t xml:space="preserve">7. </w:t>
      </w:r>
      <w:r>
        <w:t>Форма, формат, структура и порядок подачи заявления о возврате авансовых платежей утверждаются федеральным органом исполнительной власти, осуществляющим функции по контролю и надзору в области таможенного дела</w:t>
      </w:r>
    </w:p>
    <w:p>
      <w:r>
        <w:rPr>
          <w:b/>
        </w:rPr>
        <w:t xml:space="preserve">8. </w:t>
      </w:r>
      <w:r>
        <w:t>Заявление о возврате авансовых платежей должно содержать следующие сведения</w:t>
      </w:r>
    </w:p>
    <w:p>
      <w:r>
        <w:rPr>
          <w:b/>
        </w:rPr>
        <w:t xml:space="preserve">9. </w:t>
      </w:r>
      <w:r>
        <w:t>По истечении срока, указанного в части 1 настоящей статьи, невостребованные суммы авансовых платежей учитываются в составе прочих неналоговых доходов федерального бюджета и возврату, зачету и иному распоряжению в счет уплаты таможенных и иных платежей, взимание которых возложено на таможенные органы, не подлежат</w:t>
      </w:r>
    </w:p>
    <w:p>
      <w:r>
        <w:rPr>
          <w:b/>
        </w:rPr>
        <w:t xml:space="preserve">10. </w:t>
      </w:r>
      <w:r>
        <w:t>К заявлению о возврате авансовых платежей в письменной форме прилагаются документы, указанные в частях 11 - 13 настоящей статьи, в зависимости от статуса лица</w:t>
      </w:r>
    </w:p>
    <w:p>
      <w:r>
        <w:rPr>
          <w:b/>
        </w:rPr>
        <w:t xml:space="preserve">11. </w:t>
      </w:r>
      <w:r>
        <w:t>Юридические лица, за исключением юридических лиц, созданных в соответствии с законодательством Российской Федерации, при подаче заявления о возврате авансовых платежей в письменной форме представляют</w:t>
      </w:r>
    </w:p>
    <w:p>
      <w:r>
        <w:rPr>
          <w:b/>
        </w:rPr>
        <w:t xml:space="preserve">12. </w:t>
      </w:r>
      <w:r>
        <w:t>Физические лица, зарегистрированные в качестве индивидуальных предпринимателей, при подаче заявления о возврате авансовых платежей в письменной форме представляют копию паспорта гражданина Российской Федерации, заверенную в нотариальном порядке</w:t>
      </w:r>
    </w:p>
    <w:p>
      <w:r>
        <w:rPr>
          <w:b/>
        </w:rPr>
        <w:t xml:space="preserve">13. </w:t>
      </w:r>
      <w:r>
        <w:t>Физические лица при подаче заявления о возврате авансовых платежей в письменной форме представляют</w:t>
      </w:r>
    </w:p>
    <w:p>
      <w:r>
        <w:rPr>
          <w:b/>
        </w:rPr>
        <w:t xml:space="preserve">14. </w:t>
      </w:r>
      <w:r>
        <w:t>Если в таможенный орган, в который подается заявление о возврате авансовых платежей в письменной форме, ранее представлялись документы, указанные в частях 11 - 13 настоящей статьи, лицо вправе не представлять такие документы повторно, сообщив сведения о реквизитах документа, с которыми они были представлены таможенному органу, а также об отсутствии изменений в указанных документах</w:t>
      </w:r>
    </w:p>
    <w:p>
      <w:r>
        <w:rPr>
          <w:b/>
        </w:rPr>
        <w:t xml:space="preserve">15. </w:t>
      </w:r>
      <w:r>
        <w:t>Заявление о возврате авансовых платежей в письменной форме с приложением документов, перечень которых установлен настоящей статьей, подается в таможенный орган, уполномоченный федеральным органом исполнительной власти, осуществляющим функции по контролю и надзору в области таможенного дела, на принятие заявлений о возврате авансовых платежей</w:t>
      </w:r>
    </w:p>
    <w:p>
      <w:r>
        <w:rPr>
          <w:b/>
        </w:rPr>
        <w:t xml:space="preserve">16. </w:t>
      </w:r>
      <w:r>
        <w:t>Возврат авансовых платежей производится в валюте Российской Федерации</w:t>
      </w:r>
    </w:p>
    <w:p>
      <w:r>
        <w:rPr>
          <w:b/>
        </w:rPr>
        <w:t xml:space="preserve">17. </w:t>
      </w:r>
      <w:r>
        <w:t>При возврате авансовых платежей проценты с них не выплачиваются, суммы не индексируются. В случае нарушения сроков возврата авансовых платежей, установленных частью 22 настоящей статьи, с сумм авансовых платежей подлежат выплате проценты в размере одной трехсотшестидесятой ключевой ставки Центрального банка Российской Федерации за каждый день нарушения срока возврата авансовых платежей начиная со дня, следующего за установленным частью 22 настоящей статьи днем возврата, по день фактического возврата авансовых платежей. Выплата указанных процентов осуществляется в порядке, предусмотренном частями 14 и 16 статьи 67 настоящего Федерального закона</w:t>
      </w:r>
    </w:p>
    <w:p>
      <w:r>
        <w:rPr>
          <w:b/>
        </w:rPr>
        <w:t xml:space="preserve">18. </w:t>
      </w:r>
      <w:r>
        <w:t>Возврат авансовых платежей по заявлению о возврате авансовых платежей не производится в следующих случаях</w:t>
      </w:r>
    </w:p>
    <w:p>
      <w:r>
        <w:rPr>
          <w:b/>
        </w:rPr>
        <w:t xml:space="preserve">19. </w:t>
      </w:r>
      <w:r>
        <w:t>Если возврат авансовых платежей не может быть произведен, то лицо, подавшее заявление о возврате авансовых платежей, должно быть уведомлено о причинах, по которым не может быть произведен возврат авансовых платежей, в сроки, указанные в части 22 настоящей статьи</w:t>
      </w:r>
    </w:p>
    <w:p>
      <w:r>
        <w:rPr>
          <w:b/>
        </w:rPr>
        <w:t xml:space="preserve">20. </w:t>
      </w:r>
      <w:r>
        <w:t>Уведомление об отказе в возврате авансовых платежей направляется в электронной форме через личный кабинет или письменной форме. Форма, формат и структура уведомления об отказе в возврате авансовых платежей утверждаются федеральным органом исполнительной власти, осуществляющим функции по контролю и надзору в области таможенного дела</w:t>
      </w:r>
    </w:p>
    <w:p>
      <w:r>
        <w:rPr>
          <w:b/>
        </w:rPr>
        <w:t xml:space="preserve">21. </w:t>
      </w:r>
      <w:r>
        <w:t>В случае, если сумма авансовых платежей, заявленных к возврату, превышает фактический остаток авансовых платежей плательщика, таможенный орган одновременно с уведомлением об отказе в возврате авансовых платежей направляет лицу, подавшему заявление о возврате авансовых платежей, отчет о расходовании денежных средств за шесть месяцев, предшествующих дню подачи заявления о возврате авансовых платежей. В случае несогласия лица, подавшего заявление о возврате авансовых платежей, с отчетом таможенного органа проводится совместная выверка расходования денежных средств этого лица в соответствии с частями 11 и 12 статьи 35 настоящего Федерального закона</w:t>
      </w:r>
    </w:p>
    <w:p>
      <w:r>
        <w:rPr>
          <w:b/>
        </w:rPr>
        <w:t xml:space="preserve">22. </w:t>
      </w:r>
      <w:r>
        <w:t>Возврат авансовых платежей производится на основании решения таможенного органа, форма, формат и структура которого утверждаются федеральным органом исполнительной власти, осуществляющим функции по контролю и надзору в области таможенного дела. Общий срок рассмотрения заявления о возврате авансовых платежей, принятия решения о возврате авансовых платежей и возврат авансовых платежей не может превышать десять рабочих дней со дня, следующего за днем поступления заявления о возврате авансовых платежей в таможенный орган</w:t>
      </w:r>
    </w:p>
    <w:p>
      <w:r>
        <w:rPr>
          <w:b/>
        </w:rPr>
        <w:t xml:space="preserve">8. </w:t>
      </w:r>
      <w:r>
        <w:t>идентификационный номер налогоплательщика, код причины постановки на учет, наименование и адрес юридического лица (физического лица, зарегистрированного в качестве индивидуального предпринимателя), - для юридических лиц и физических лиц, зарегистрированных в качестве индивидуальных предпринимателей</w:t>
      </w:r>
    </w:p>
    <w:p>
      <w:r>
        <w:rPr>
          <w:b/>
        </w:rPr>
        <w:t xml:space="preserve">8. </w:t>
      </w:r>
      <w:r>
        <w:t>сведения о документе, подтверждающем правопреемство, в том числе сведения о передаточном акте в случаях, установленных законодательством Российской Федерации, - для юридических лиц, созданных в соответствии с законодательством Российской Федерации и являющихся правопреемниками лица, внесшего авансовые платежи</w:t>
      </w:r>
    </w:p>
    <w:p>
      <w:r>
        <w:rPr>
          <w:b/>
        </w:rPr>
        <w:t xml:space="preserve">8. </w:t>
      </w:r>
      <w:r>
        <w:t>фамилия, имя, отчество (при наличии), идентификационный номер налогоплательщика (при наличии), дата рождения, адрес места жительства (проживания) физического лица, страховой номер индивидуального лицевого счета (при наличии), серия и номер документа, удостоверяющего личность физического лица (паспорт гражданина Российской Федерации, паспорт гражданина Российской Федерации, удостоверяющий личность гражданина Российской Федерации за пределами территории Российской Федерации, документ, удостоверяющий личность иностранного гражданина или лица без гражданства и признаваемый Российской Федерацией в этом качестве в соответствии с международными договорами Российской Федерации), - для физических лиц</w:t>
      </w:r>
    </w:p>
    <w:p>
      <w:r>
        <w:rPr>
          <w:b/>
        </w:rPr>
        <w:t xml:space="preserve">8. </w:t>
      </w:r>
      <w:r>
        <w:t>реквизиты банковского счета заявителя, открытого в кредитной организации в валюте Российской Федерации</w:t>
      </w:r>
    </w:p>
    <w:p>
      <w:r>
        <w:rPr>
          <w:b/>
        </w:rPr>
        <w:t xml:space="preserve">8. </w:t>
      </w:r>
      <w:r>
        <w:t>сумма денежных средств, заявляемая к возврату</w:t>
      </w:r>
    </w:p>
    <w:p>
      <w:r>
        <w:rPr>
          <w:b/>
        </w:rPr>
        <w:t xml:space="preserve">11. </w:t>
      </w:r>
      <w:r>
        <w:t>выписку из реестра иностранных юридических лиц соответствующей страны регистрации или иное равное по юридической силе доказательство юридического статуса иностранного юридического лица</w:t>
      </w:r>
    </w:p>
    <w:p>
      <w:r>
        <w:rPr>
          <w:b/>
        </w:rPr>
        <w:t xml:space="preserve">11. </w:t>
      </w:r>
      <w:r>
        <w:t>копию документа, подтверждающего полномочия лица, подписавшего заявление о возврате авансовых платежей (с переводом на русский язык), заверенную в нотариальном порядке</w:t>
      </w:r>
    </w:p>
    <w:p>
      <w:r>
        <w:rPr>
          <w:b/>
        </w:rPr>
        <w:t xml:space="preserve">13. </w:t>
      </w:r>
      <w:r>
        <w:t>копию платежного (расчетного) документа</w:t>
      </w:r>
    </w:p>
    <w:p>
      <w:r>
        <w:rPr>
          <w:b/>
        </w:rPr>
        <w:t xml:space="preserve">13. </w:t>
      </w:r>
      <w:r>
        <w:t>копию паспорта гражданина Российской Федерации или иного документа, удостоверяющего личность гражданина в соответствии с законодательством Российской Федерации, заверенную в нотариальном порядке</w:t>
      </w:r>
    </w:p>
    <w:p>
      <w:r>
        <w:rPr>
          <w:b/>
        </w:rPr>
        <w:t xml:space="preserve">13. </w:t>
      </w:r>
      <w:r>
        <w:t>копию документа, подтверждающего право на суммы авансовых платежей, в случае, если заявление о возврате авансовых платежей подается наследником лица, внесшего авансовые платежи, заверенную в нотариальном порядке</w:t>
      </w:r>
    </w:p>
    <w:p>
      <w:r>
        <w:rPr>
          <w:b/>
        </w:rPr>
        <w:t xml:space="preserve">18. </w:t>
      </w:r>
      <w:r>
        <w:t>заявление о возврате авансовых платежей подано неуполномоченным лицом (лицом, отличным от лиц, указанных в части 1 настоящей статьи, в том числе в случае переуступки права требования возврата авансовых платежей)</w:t>
      </w:r>
    </w:p>
    <w:p>
      <w:r>
        <w:rPr>
          <w:b/>
        </w:rPr>
        <w:t xml:space="preserve">18. </w:t>
      </w:r>
      <w:r>
        <w:t>заявление о возврате авансовых платежей не содержит сведений, предусмотренных частью 8 настоящей статьи</w:t>
      </w:r>
    </w:p>
    <w:p>
      <w:r>
        <w:rPr>
          <w:b/>
        </w:rPr>
        <w:t xml:space="preserve">18. </w:t>
      </w:r>
      <w:r>
        <w:t>сумма авансовых платежей, заявленных к возврату, превышает фактический остаток авансовых платежей плательщика</w:t>
      </w:r>
    </w:p>
    <w:p>
      <w:r>
        <w:rPr>
          <w:b/>
        </w:rPr>
        <w:t xml:space="preserve">18. </w:t>
      </w:r>
      <w:r>
        <w:t>непредставление документов, указанных в настоящей статье</w:t>
      </w:r>
    </w:p>
    <w:p>
      <w:r>
        <w:rPr>
          <w:b/>
        </w:rPr>
        <w:t xml:space="preserve">18. </w:t>
      </w:r>
      <w:r>
        <w:t>указание в заявлении о возврате авансовых платежей банковского счета, открытого в кредитной организации в валюте, отличной от валюты Российской Федерации</w:t>
      </w:r>
    </w:p>
    <w:p>
      <w:r>
        <w:rPr>
          <w:b/>
        </w:rPr>
        <w:t xml:space="preserve">18. </w:t>
      </w:r>
      <w:r>
        <w:t>отказ органа Федерального казначейства в принятии заявки о возврате авансовых платежей при установлении недостоверных сведений о кредитной организации или ее статусе, указанных в заявлении о возврате авансовых платежей</w:t>
      </w:r>
    </w:p>
    <w:p>
      <w:r>
        <w:rPr>
          <w:b/>
        </w:rPr>
        <w:t xml:space="preserve">18. </w:t>
      </w:r>
      <w:r>
        <w:t>отказ кредитной организации в зачислении денежных средств, предназначенных для возврата авансовых платежей, при установлении недостоверных сведений о получателе денежных средств (лице, внесшем денежные средства в качестве авансовых платежей (правопреемнике)</w:t>
      </w:r>
    </w:p>
    <w:p>
      <w:r>
        <w:rPr>
          <w:b/>
        </w:rPr>
        <w:t xml:space="preserve">18. </w:t>
      </w:r>
      <w:r>
        <w:t>наличие у лица, внесшего авансовые платежи (правопреемника), на дату принятия решения таможенного органа о возврате авансовых платежей не исполненной (полностью или частично) в установленный срок обязанности по уплате таможенных пошлин, налогов и иных платежей, взимание которых возложено на таможенные органы, в размере имеющейся задолженности</w:t>
      </w:r>
    </w:p>
    <w:p>
      <w:r>
        <w:rPr>
          <w:b/>
        </w:rPr>
        <w:t xml:space="preserve">18. </w:t>
      </w:r>
      <w:r>
        <w:t>нарушение срока подачи заявления о возврате авансовых платежей, указанного в части 1 настоящей статьи</w:t>
      </w:r>
    </w:p>
    <w:p>
      <w:r>
        <w:rPr>
          <w:b/>
        </w:rPr>
        <w:t xml:space="preserve">18. </w:t>
      </w:r>
      <w:r>
        <w:t>несоответствие заявления о возврате авансовых платежей требованиям, установленным настоящей статьей</w:t>
      </w:r>
    </w:p>
    <w:p>
      <w:pPr>
        <w:pStyle w:val="Heading3"/>
      </w:pPr>
      <w:r>
        <w:t>Таможенные сборы</w:t>
      </w:r>
    </w:p>
    <w:p>
      <w:r>
        <w:rPr>
          <w:b/>
        </w:rPr>
        <w:t>Статья 37. Виды таможенных сборов</w:t>
      </w:r>
    </w:p>
    <w:p>
      <w:r>
        <w:rPr>
          <w:b/>
        </w:rPr>
        <w:t xml:space="preserve">1. </w:t>
      </w:r>
      <w:r>
        <w:t>Таможенными сборами являются обязательные платежи, взимаемые за совершение таможенными органами таможенных операций, связанных с выпуском товаров, таможенным сопровождением транспортных средств, хранением товаров</w:t>
      </w:r>
    </w:p>
    <w:p>
      <w:r>
        <w:rPr>
          <w:b/>
        </w:rPr>
        <w:t xml:space="preserve">2. </w:t>
      </w:r>
      <w:r>
        <w:t>К таможенным сборам относятся</w:t>
      </w:r>
    </w:p>
    <w:p>
      <w:r>
        <w:rPr>
          <w:b/>
        </w:rPr>
        <w:t xml:space="preserve">2. </w:t>
      </w:r>
      <w:r>
        <w:t>таможенные сборы за совершение таможенных операций, связанных с выпуском товаров (далее - таможенные сборы за таможенные операции)</w:t>
      </w:r>
    </w:p>
    <w:p>
      <w:r>
        <w:rPr>
          <w:b/>
        </w:rPr>
        <w:t xml:space="preserve">2. </w:t>
      </w:r>
      <w:r>
        <w:t>таможенные сборы за таможенное сопровождение</w:t>
      </w:r>
    </w:p>
    <w:p>
      <w:r>
        <w:rPr>
          <w:b/>
        </w:rPr>
        <w:t xml:space="preserve">2. </w:t>
      </w:r>
      <w:r>
        <w:t>таможенные сборы за хранение</w:t>
      </w:r>
    </w:p>
    <w:p>
      <w:r>
        <w:rPr>
          <w:b/>
        </w:rPr>
        <w:t>Статья 38. Плательщики таможенных сборов</w:t>
      </w:r>
    </w:p>
    <w:p>
      <w:r>
        <w:rPr>
          <w:b/>
        </w:rPr>
        <w:t xml:space="preserve">1. </w:t>
      </w:r>
      <w:r>
        <w:t>Плательщиками таможенных сборов за таможенные операции, таможенных сборов за таможенное сопровождение являются лица, у которых в соответствии со статьей 41 настоящего Федерального закона возникает обязанность по их уплате</w:t>
      </w:r>
    </w:p>
    <w:p>
      <w:r>
        <w:rPr>
          <w:b/>
        </w:rPr>
        <w:t xml:space="preserve">2. </w:t>
      </w:r>
      <w:r>
        <w:t>Плательщиками таможенных сборов за хранение являются лица, поместившие товары на склад временного хранения таможенного органа</w:t>
      </w:r>
    </w:p>
    <w:p>
      <w:r>
        <w:rPr>
          <w:b/>
        </w:rPr>
        <w:t>Статья 39. Порядок исчисления таможенных сборов за совершение таможенными органами таможенных операций</w:t>
      </w:r>
    </w:p>
    <w:p>
      <w:r>
        <w:rPr>
          <w:b/>
        </w:rPr>
        <w:t xml:space="preserve">1. </w:t>
      </w:r>
      <w:r>
        <w:t>Таможенные сборы за совершение таможенными органами таможенных операций исчисляются плательщиками таможенных сборов за таможенные операции</w:t>
      </w:r>
    </w:p>
    <w:p>
      <w:r>
        <w:rPr>
          <w:b/>
        </w:rPr>
        <w:t xml:space="preserve">2. </w:t>
      </w:r>
      <w:r>
        <w:t>Таможенные сборы за таможенное сопровождение, таможенные сборы за хранение исчисляются таможенными органами</w:t>
      </w:r>
    </w:p>
    <w:p>
      <w:r>
        <w:rPr>
          <w:b/>
        </w:rPr>
        <w:t xml:space="preserve">3. </w:t>
      </w:r>
      <w:r>
        <w:t>Таможенные сборы исчисляются в валюте Российской Федерации. В случаях, если для целей исчисления сумм таможенных сборов требуется произвести пересчет иностранной валюты, применяется официальный курс иностранной валюты к рублю Российской Федерации, установленный Центральным банком Российской Федерации и действующий на день регистрации таможенной декларации таможенным органом, если иное не установлено настоящим Федеральным законом</w:t>
      </w:r>
    </w:p>
    <w:p>
      <w:r>
        <w:rPr>
          <w:b/>
        </w:rPr>
        <w:t>Статья 40. Применение ставок таможенных сборов</w:t>
      </w:r>
    </w:p>
    <w:p>
      <w:r>
        <w:rPr>
          <w:b/>
        </w:rPr>
        <w:t xml:space="preserve">1. </w:t>
      </w:r>
      <w:r>
        <w:t>Для целей исчисления сумм таможенных сборов за таможенные операции применяются ставки, действующие на день регистрации таможенной декларации таможенным органом</w:t>
      </w:r>
    </w:p>
    <w:p>
      <w:r>
        <w:rPr>
          <w:b/>
        </w:rPr>
        <w:t xml:space="preserve">2. </w:t>
      </w:r>
      <w:r>
        <w:t>Для целей исчисления сумм таможенных сборов за таможенное сопровождение применяются ставки, действующие на день регистрации транзитной декларации таможенным органом либо на день принятия таможенным органом решения о применении таможенного сопровождения в случае, указанном в подпункте 2 пункта 4 статьи 343 Кодекса Союза</w:t>
      </w:r>
    </w:p>
    <w:p>
      <w:r>
        <w:rPr>
          <w:b/>
        </w:rPr>
        <w:t xml:space="preserve">3. </w:t>
      </w:r>
      <w:r>
        <w:t>Для целей исчисления сумм таможенных сборов за хранение применяются ставки, действующие в период хранения товаров на складе временного хранения таможенного органа</w:t>
      </w:r>
    </w:p>
    <w:p>
      <w:r>
        <w:rPr>
          <w:b/>
        </w:rPr>
        <w:t>Статья 41. Возникновение и прекращение обязанности по уплате таможенных сборов</w:t>
      </w:r>
    </w:p>
    <w:p>
      <w:r>
        <w:rPr>
          <w:b/>
        </w:rPr>
        <w:t xml:space="preserve">1. </w:t>
      </w:r>
      <w:r>
        <w:t>Обязанность по уплате таможенных сборов за таможенные операции возникает</w:t>
      </w:r>
    </w:p>
    <w:p>
      <w:r>
        <w:rPr>
          <w:b/>
        </w:rPr>
        <w:t xml:space="preserve">2. </w:t>
      </w:r>
      <w:r>
        <w:t>Обязанность по уплате таможенных сборов за таможенное сопровождение возникает у декларанта таможенной процедуры таможенного транзита со дня принятия таможенным органом решения о таможенном сопровождении</w:t>
      </w:r>
    </w:p>
    <w:p>
      <w:r>
        <w:rPr>
          <w:b/>
        </w:rPr>
        <w:t xml:space="preserve">3. </w:t>
      </w:r>
      <w:r>
        <w:t>Обязанность по уплате таможенных сборов за таможенное сопровождение при перевозке иностранных товаров, находящихся под таможенным контролем, если в соответствии с Кодексом Союза товары перевозятся по таможенной территории Союза без помещения под таможенную процедуру таможенного транзита, возникает у перевозчика со дня принятия таможенным органом решения о таможенном сопровождении</w:t>
      </w:r>
    </w:p>
    <w:p>
      <w:r>
        <w:rPr>
          <w:b/>
        </w:rPr>
        <w:t xml:space="preserve">4. </w:t>
      </w:r>
      <w:r>
        <w:t>Обязанность по уплате таможенных сборов за хранение возникает у лица, поместившего товары на склад временного хранения таможенного органа, со дня размещения товаров на таком складе</w:t>
      </w:r>
    </w:p>
    <w:p>
      <w:r>
        <w:rPr>
          <w:b/>
        </w:rPr>
        <w:t xml:space="preserve">5. </w:t>
      </w:r>
      <w:r>
        <w:t>Обязанность по уплате таможенных сборов прекращается при наступлении следующих обстоятельств</w:t>
      </w:r>
    </w:p>
    <w:p>
      <w:r>
        <w:rPr>
          <w:b/>
        </w:rPr>
        <w:t xml:space="preserve">6. </w:t>
      </w:r>
      <w:r>
        <w:t>Обязанность по уплате таможенных сборов за хранение при помещении таможенными органами товаров на склад временного хранения таможенного органа не возникает</w:t>
      </w:r>
    </w:p>
    <w:p>
      <w:r>
        <w:rPr>
          <w:b/>
        </w:rPr>
        <w:t xml:space="preserve">1. </w:t>
      </w:r>
      <w:r>
        <w:t>у декларанта со дня регистрации таможенным органом декларации на товары, пассажирской таможенной декларации или иного таможенного документа, используемого при таможенном декларировании, на основании которого принимается решение о выпуске товаров</w:t>
      </w:r>
    </w:p>
    <w:p>
      <w:r>
        <w:rPr>
          <w:b/>
        </w:rPr>
        <w:t xml:space="preserve">1. </w:t>
      </w:r>
      <w:r>
        <w:t>у лица, которое будет выступать декларантом при подаче декларации на товары, со дня регистрации таможенным органом заявления о выпуске товаров до подачи декларации на товары в соответствии со статьей 120 Кодекса Союза</w:t>
      </w:r>
    </w:p>
    <w:p>
      <w:r>
        <w:rPr>
          <w:b/>
        </w:rPr>
        <w:t xml:space="preserve">5. </w:t>
      </w:r>
      <w:r>
        <w:t>исполнение обязанности по уплате таможенных сборов в размерах, исчисленных и подлежащих уплате в соответствии с настоящим Федеральным законом</w:t>
      </w:r>
    </w:p>
    <w:p>
      <w:r>
        <w:rPr>
          <w:b/>
        </w:rPr>
        <w:t xml:space="preserve">5. </w:t>
      </w:r>
      <w:r>
        <w:t>признание сумм таможенных сборов безнадежными к взысканию в порядке, установленном настоящим Федеральным законом</w:t>
      </w:r>
    </w:p>
    <w:p>
      <w:r>
        <w:rPr>
          <w:b/>
        </w:rPr>
        <w:t>Статья 42. Исполнение обязанности по уплате таможенных сборов</w:t>
      </w:r>
    </w:p>
    <w:p>
      <w:r>
        <w:t>Обязанность по уплате таможенных сборов считается исполненной в порядке, установленном статьей 30 настоящего Федерального закона в отношении исполнения обязанности по уплате таможенных пошлин, налогов и иных платежей, взимание которых возложено на таможенные органы.</w:t>
      </w:r>
    </w:p>
    <w:p>
      <w:r>
        <w:rPr>
          <w:b/>
        </w:rPr>
        <w:t>Статья 43. Срок уплаты таможенных сборов</w:t>
      </w:r>
    </w:p>
    <w:p>
      <w:r>
        <w:rPr>
          <w:b/>
        </w:rPr>
        <w:t xml:space="preserve">1. </w:t>
      </w:r>
      <w:r>
        <w:t>Таможенные сборы за таможенные операции должны быть уплачены до выпуска товаров, за исключением случаев, предусмотренных частью 2 настоящей статьи</w:t>
      </w:r>
    </w:p>
    <w:p>
      <w:r>
        <w:rPr>
          <w:b/>
        </w:rPr>
        <w:t xml:space="preserve">2. </w:t>
      </w:r>
      <w:r>
        <w:t>Таможенные сборы за таможенные операции, совершаемые в соответствии со статьей 120 Кодекса Союза, должны быть уплачены в сроки, установленные статьей 137 Кодекса Союза для уплаты таможенных пошлин, налогов</w:t>
      </w:r>
    </w:p>
    <w:p>
      <w:r>
        <w:rPr>
          <w:b/>
        </w:rPr>
        <w:t xml:space="preserve">3. </w:t>
      </w:r>
      <w:r>
        <w:t>Таможенные сборы за таможенное сопровождение уплачиваются до начала фактического осуществления таможенного сопровождения</w:t>
      </w:r>
    </w:p>
    <w:p>
      <w:r>
        <w:rPr>
          <w:b/>
        </w:rPr>
        <w:t xml:space="preserve">4. </w:t>
      </w:r>
      <w:r>
        <w:t>Таможенные сборы за хранение уплачиваются до фактической выдачи товаров со склада таможенного органа</w:t>
      </w:r>
    </w:p>
    <w:p>
      <w:r>
        <w:rPr>
          <w:b/>
        </w:rPr>
        <w:t>Статья 44. Порядок и формы уплаты таможенных сборов</w:t>
      </w:r>
    </w:p>
    <w:p>
      <w:r>
        <w:t>Уплата таможенных сборов производится в порядке, установленном статьей 28 настоящего Федерального закона в отношении уплаты таможенных пошлин, налогов.</w:t>
      </w:r>
    </w:p>
    <w:p>
      <w:r>
        <w:rPr>
          <w:b/>
        </w:rPr>
        <w:t>Статья 45. Взыскание и возврат таможенных сборов</w:t>
      </w:r>
    </w:p>
    <w:p>
      <w:r>
        <w:rPr>
          <w:b/>
        </w:rPr>
        <w:t xml:space="preserve">1. </w:t>
      </w:r>
      <w:r>
        <w:t>Взыскание и возврат таможенных сборов производятся в случаях и порядке, предусмотренных настоящим Федеральным законом для взыскания и возврата таможенных пошлин, налогов, за исключением случаев, предусмотренных частями 2 и 3 настоящей статьи</w:t>
      </w:r>
    </w:p>
    <w:p>
      <w:r>
        <w:rPr>
          <w:b/>
        </w:rPr>
        <w:t xml:space="preserve">2. </w:t>
      </w:r>
      <w:r>
        <w:t>Если после выпуска товаров по результатам таможенного контроля, в том числе по результатам проверки таможенных, иных документов и (или) сведений, начатой до выпуска товаров, произведена корректировка сведений, указанных в таможенной декларации, влияющих на размер таможенных сборов за таможенные операции, подлежащих уплате, то сумма таможенных сборов за таможенные операции не пересчитывается, дополнительное взыскание и возврат сумм таможенных сборов за таможенные операции не производятся</w:t>
      </w:r>
    </w:p>
    <w:p>
      <w:r>
        <w:rPr>
          <w:b/>
        </w:rPr>
        <w:t xml:space="preserve">3. </w:t>
      </w:r>
      <w:r>
        <w:t>В случае принятия решения об отказе в выпуске товаров в соответствии с заявленной таможенной процедурой или в случае аннулирования таможенным органом выпуска товаров возврат сумм таможенных сборов за таможенные операции не производится, за исключением случая, если решение таможенного органа об отказе в выпуске признано неправомерным</w:t>
      </w:r>
    </w:p>
    <w:p>
      <w:r>
        <w:rPr>
          <w:b/>
        </w:rPr>
        <w:t>Статья 46. Ставки и база для исчисления таможенных сборов</w:t>
      </w:r>
    </w:p>
    <w:p>
      <w:r>
        <w:rPr>
          <w:b/>
        </w:rPr>
        <w:t xml:space="preserve">1. </w:t>
      </w:r>
      <w:r>
        <w:t>Ставки и база для исчисления таможенных сборов устанавливаются Правительством Российской Федерации</w:t>
      </w:r>
    </w:p>
    <w:p>
      <w:r>
        <w:rPr>
          <w:b/>
        </w:rPr>
        <w:t xml:space="preserve">2. </w:t>
      </w:r>
      <w:r>
        <w:t>Размер таможенных сборов за таможенные операции ограничивается примерной стоимостью затрат таможенных органов на совершение действий, в связи с которыми установлен таможенный сбор</w:t>
      </w:r>
    </w:p>
    <w:p>
      <w:r>
        <w:rPr>
          <w:b/>
        </w:rPr>
        <w:t xml:space="preserve">3. </w:t>
      </w:r>
      <w:r>
        <w:t>При вывозе из Российской Федерации товаров, в отношении которых ставки вывозных таможенных пошлин не установлены либо применяются специфические ставки вывозных таможенных пошлин, ставки таможенных сборов за таможенные операции не могут зависеть от стоимости таких товаров</w:t>
      </w:r>
    </w:p>
    <w:p>
      <w:r>
        <w:rPr>
          <w:b/>
        </w:rPr>
        <w:t xml:space="preserve">4. </w:t>
      </w:r>
      <w:r>
        <w:t>Ставки таможенных сборов за таможенные операции, связанные с выпуском товаров, в отношении которых подана временная декларация на товары, не могут зависеть от стоимости таких товаров</w:t>
      </w:r>
    </w:p>
    <w:p>
      <w:r>
        <w:rPr>
          <w:b/>
        </w:rPr>
        <w:t xml:space="preserve">5. </w:t>
      </w:r>
      <w:r>
        <w:t>При подаче временной таможенной декларации в отношении товаров, к которым применяется временное периодическое таможенное декларирование, таможенные сборы за таможенные операции уплачиваются по ставкам, установленным в соответствии с частью 1 настоящей статьи. При последующей подаче таможенному органу полной таможенной декларации на те же товары таможенные сборы за таможенные операции не могут превышать размер таможенных сборов за таможенные операции, установленный в соответствии с частью 2 настоящей статьи</w:t>
      </w:r>
    </w:p>
    <w:p>
      <w:r>
        <w:rPr>
          <w:b/>
        </w:rPr>
        <w:t>Статья 47. Освобождение от уплаты таможенных сборов</w:t>
      </w:r>
    </w:p>
    <w:p>
      <w:r>
        <w:rPr>
          <w:b/>
        </w:rPr>
        <w:t xml:space="preserve">1. </w:t>
      </w:r>
      <w:r>
        <w:t>Таможенные сборы за таможенные операции не взимаются в отношении</w:t>
      </w:r>
    </w:p>
    <w:p>
      <w:r>
        <w:rPr>
          <w:b/>
        </w:rPr>
        <w:t xml:space="preserve">2. </w:t>
      </w:r>
      <w:r>
        <w:t>Таможенные сборы за хранение не взимаются</w:t>
      </w:r>
    </w:p>
    <w:p>
      <w:r>
        <w:rPr>
          <w:b/>
        </w:rPr>
        <w:t xml:space="preserve">3. </w:t>
      </w:r>
      <w:r>
        <w:t>Правительство Российской Федерации вправе определять случаи освобождения от уплаты таможенных сборов за таможенное сопровождение</w:t>
      </w:r>
    </w:p>
    <w:p>
      <w:r>
        <w:rPr>
          <w:b/>
        </w:rPr>
        <w:t xml:space="preserve">4. </w:t>
      </w:r>
      <w:r>
        <w:t>В отношении товаров (за исключением товаров для личного пользования), ввозимых в Российскую Федерацию или вывозимых из Российской Федерации в адрес одного получателя от одного отправителя по одному транспортному (перевозочному) документу, общая таможенная стоимость которых не превышает суммы, эквивалентной двумстам евро по официальному курсу иностранной валюты к рублю Российской Федерации, установленному Центральным банком Российской Федерации, действующему на момент регистрации таможенным органом таможенной декларации, обязанность по уплате таможенных сборов за таможенные операции не возникает. При этом для целей настоящей части в таможенную стоимость не включаются расходы на перевозку (транспортировку) ввозимых на таможенную территорию Союза товаров до места прибытия, расходы на погрузку, разгрузку или перегрузку таких товаров и расходы на страхование в связи с такой перевозкой (транспортировкой), погрузкой, разгрузкой или перегрузкой таких товаров</w:t>
      </w:r>
    </w:p>
    <w:p>
      <w:r>
        <w:rPr>
          <w:b/>
        </w:rPr>
        <w:t xml:space="preserve">1. </w:t>
      </w:r>
      <w:r>
        <w:t>ввозимых в Российскую Федерацию и вывозимых из Российской Федерации товаров, относящихся в соответствии с законодательством Российской Федерации к безвозмездной помощи (содействию)</w:t>
      </w:r>
    </w:p>
    <w:p>
      <w:r>
        <w:rPr>
          <w:b/>
        </w:rPr>
        <w:t xml:space="preserve">1. </w:t>
      </w:r>
      <w:r>
        <w:t>товаров, ввозимых в Российскую Федерацию и вывозимых из Российской Федерации дипломатическими представительствами, консульскими учреждениями, иными официальными представительствами иностранных государств, международными организациями, персоналом этих представительств, учреждений и организаций</w:t>
      </w:r>
    </w:p>
    <w:p>
      <w:r>
        <w:rPr>
          <w:b/>
        </w:rPr>
        <w:t xml:space="preserve">1. </w:t>
      </w:r>
      <w:r>
        <w:t>товаров, предназначенных для личного пользования отдельных категорий иностранных лиц, пользующихся преимуществами, привилегиями и (или) иммунитетами в соответствии с международными договорами Российской Федерации</w:t>
      </w:r>
    </w:p>
    <w:p>
      <w:r>
        <w:rPr>
          <w:b/>
        </w:rPr>
        <w:t xml:space="preserve">1. </w:t>
      </w:r>
      <w:r>
        <w:t>культурных ценностей при их помещении под таможенную процедуру временного ввоза (допуска) или таможенную процедуру временного вывоза государственными, негосударственными и муниципальными музеями, государственными и негосударственными архивами, библиотеками, иными государственными и муниципальными хранилищами культурных ценностей в целях их экспонирования и при завершении действия указанных процедур помещением товаров под таможенную процедуру реэкспорта и реимпорта товаров соответственно, а также культурных ценностей, помещаемых под таможенную процедуру выпуска для внутреннего потребления</w:t>
      </w:r>
    </w:p>
    <w:p>
      <w:r>
        <w:rPr>
          <w:b/>
        </w:rPr>
        <w:t xml:space="preserve">1. </w:t>
      </w:r>
      <w:r>
        <w:t>культурных ценностей, возвращаемых в случаях незаконного ввоза в Российскую Федерацию или незаконного вывоза из Российской Федерации</w:t>
      </w:r>
    </w:p>
    <w:p>
      <w:r>
        <w:rPr>
          <w:b/>
        </w:rPr>
        <w:t xml:space="preserve">1. </w:t>
      </w:r>
      <w:r>
        <w:t>валюты государств - членов Союза, иностранной валюты (за исключением используемой для нумизматических целей), а также ценных бумаг, выпущенных в обращение</w:t>
      </w:r>
    </w:p>
    <w:p>
      <w:r>
        <w:rPr>
          <w:b/>
        </w:rPr>
        <w:t xml:space="preserve">1. </w:t>
      </w:r>
      <w:r>
        <w:t>товаров, помещаемых под таможенную процедуру таможенного транзита</w:t>
      </w:r>
    </w:p>
    <w:p>
      <w:r>
        <w:rPr>
          <w:b/>
        </w:rPr>
        <w:t xml:space="preserve">1. </w:t>
      </w:r>
      <w:r>
        <w:t>бланков книжек МДП, перемещаемых между Ассоциацией международных автомобильных перевозчиков России и Международным союзом автомобильного транспорта, а также бланков карнетов АТА или их частей, предназначенных для выдачи на таможенной территории Союза</w:t>
      </w:r>
    </w:p>
    <w:p>
      <w:r>
        <w:rPr>
          <w:b/>
        </w:rPr>
        <w:t xml:space="preserve">1. </w:t>
      </w:r>
      <w:r>
        <w:t>акцизных марок, ввозимых в Российскую Федерацию и вывозимых из Российской Федерации</w:t>
      </w:r>
    </w:p>
    <w:p>
      <w:r>
        <w:rPr>
          <w:b/>
        </w:rPr>
        <w:t xml:space="preserve">1. </w:t>
      </w:r>
      <w:r>
        <w:t>товаров для личного пользования, перемещаемых физическими лицами без уплаты таможенных пошлин, налогов либо с освобождением от уплаты таможенных пошлин, налогов</w:t>
      </w:r>
    </w:p>
    <w:p>
      <w:r>
        <w:rPr>
          <w:b/>
        </w:rPr>
        <w:t xml:space="preserve">1. </w:t>
      </w:r>
      <w:r>
        <w:t>товаров, пересылаемых в международных почтовых отправлениях, за исключением случаев, если декларирование указанных товаров осуществляется путем подачи отдельной таможенной декларации</w:t>
      </w:r>
    </w:p>
    <w:p>
      <w:r>
        <w:rPr>
          <w:b/>
        </w:rPr>
        <w:t xml:space="preserve">1. </w:t>
      </w:r>
      <w:r>
        <w:t>товаров, ввозимых в Российскую Федерацию и вывозимых из Российской Федерации в качестве припасов</w:t>
      </w:r>
    </w:p>
    <w:p>
      <w:r>
        <w:rPr>
          <w:b/>
        </w:rPr>
        <w:t xml:space="preserve">1. </w:t>
      </w:r>
      <w:r>
        <w:t>товаров при их помещении под специальную таможенную процедуру, в том числе под таможенные процедуры, необходимые для завершения специальной таможенной процедуры</w:t>
      </w:r>
    </w:p>
    <w:p>
      <w:r>
        <w:rPr>
          <w:b/>
        </w:rPr>
        <w:t xml:space="preserve">1. </w:t>
      </w:r>
      <w:r>
        <w:t>отходов (остатков), образовавшихся в результате уничтожения иностранных товаров в соответствии с таможенной процедурой уничтожения, в отношении которых не подлежат уплате таможенные пошлины, налоги</w:t>
      </w:r>
    </w:p>
    <w:p>
      <w:r>
        <w:rPr>
          <w:b/>
        </w:rPr>
        <w:t xml:space="preserve">1. </w:t>
      </w:r>
      <w:r>
        <w:t>товаров, которые оказались уничтожены, безвозвратно утеряны вследствие аварии или действия непреодолимой силы либо в результате естественной убыли при нормальных условиях перевозки (транспортировки) и (или) хранения</w:t>
      </w:r>
    </w:p>
    <w:p>
      <w:r>
        <w:rPr>
          <w:b/>
        </w:rPr>
        <w:t xml:space="preserve">1. </w:t>
      </w:r>
      <w:r>
        <w:t>товаров, прибывших на территорию Российской Федерации, находящихся в месте прибытия либо в иной зоне таможенного контроля, расположенной в непосредственной близости от места прибытия, не помещенных под какую-либо таможенную процедуру, помещаемых под таможенную процедуру реэкспорта и убывающих с территории Российской Федерации</w:t>
      </w:r>
    </w:p>
    <w:p>
      <w:r>
        <w:rPr>
          <w:b/>
        </w:rPr>
        <w:t xml:space="preserve">1. </w:t>
      </w:r>
      <w:r>
        <w:t>товаров при их временном ввозе в Российскую Федерацию с применением карнетов АТА в случае соблюдения условий временного ввоза товаров с применением карнетов АТА и при их обратном вывозе из Российской Федерации, а также в отношении товаров при их временном вывозе из Российской Федерации с применением карнетов АТА в случае соблюдения условий временного вывоза товаров с применением карнетов АТА и при их обратном ввозе в Российскую Федерацию</w:t>
      </w:r>
    </w:p>
    <w:p>
      <w:r>
        <w:rPr>
          <w:b/>
        </w:rPr>
        <w:t xml:space="preserve">1. </w:t>
      </w:r>
      <w:r>
        <w:t>транспортных средств международных перевозок, в том числе выпущенных на территории Российской Федерации в соответствии с таможенной процедурой временного ввоза (допуска) или таможенной процедурой свободной таможенной зоны и в дальнейшем используемых в качестве транспортных средств международных перевозок</w:t>
      </w:r>
    </w:p>
    <w:p>
      <w:r>
        <w:rPr>
          <w:b/>
        </w:rPr>
        <w:t xml:space="preserve">1. </w:t>
      </w:r>
      <w:r>
        <w:t>профессионального оборудования, перечень которого устанавливается Правительством Российской Федерации и которое используется в целях производства и выпуска средств массовой информации, при помещении таких товаров под таможенную процедуру временного вывоза, а также при завершении таможенной процедуры временного вывоза помещением товаров под таможенную процедуру реимпорта</w:t>
      </w:r>
    </w:p>
    <w:p>
      <w:r>
        <w:rPr>
          <w:b/>
        </w:rPr>
        <w:t xml:space="preserve">1. </w:t>
      </w:r>
      <w:r>
        <w:t>товаров, предназначенных для проведения киносъемок, представлений, спектаклей и подобных мероприятий (театральные костюмы, цирковые костюмы, кинокостюмы, сценическое оборудование, партитуры, музыкальные инструменты и другой театральный реквизит, цирковой реквизит, кинореквизит), при их помещении под таможенную процедуру временного ввоза (допуска) или таможенную процедуру временного вывоза и при их обратном вывозе (реэкспорте) или обратном ввозе (реимпорте), если такие товары помещаются под таможенную процедуру временного ввоза (допуска) без уплаты таможенных пошлин, налогов</w:t>
      </w:r>
    </w:p>
    <w:p>
      <w:r>
        <w:rPr>
          <w:b/>
        </w:rPr>
        <w:t xml:space="preserve">1. </w:t>
      </w:r>
      <w:r>
        <w:t>товаров, предназначенных для спортивных соревнований, показательных спортивных мероприятий или тренировок, при их помещении под таможенную процедуру временного ввоза (допуска) или таможенную процедуру временного вывоза и при завершении указанных процедур помещением товаров под таможенную процедуру реэкспорта и реимпорта соответственно, если такие товары помещаются под таможенную процедуру временного ввоза (допуска) без уплаты таможенных пошлин, налогов</w:t>
      </w:r>
    </w:p>
    <w:p>
      <w:r>
        <w:rPr>
          <w:b/>
        </w:rPr>
        <w:t xml:space="preserve">1. </w:t>
      </w:r>
      <w:r>
        <w:t>товаров, ввозимых в Российскую Федерацию и вывозимых из Российской Федерации в целях демонстрации при проведении выставочно-конгрессных мероприятий с иностранным участием, авиационно-космических салонов и иных подобных мероприятий по решению Правительства Российской Федерации</w:t>
      </w:r>
    </w:p>
    <w:p>
      <w:r>
        <w:rPr>
          <w:b/>
        </w:rPr>
        <w:t xml:space="preserve">1. </w:t>
      </w:r>
      <w:r>
        <w:t>запасных частей и оборудования, которые ввозятся в Российскую Федерацию и вывозятся из Российской Федерации одновременно с транспортным средством в соответствии с главой 38 Кодекса Союза</w:t>
      </w:r>
    </w:p>
    <w:p>
      <w:r>
        <w:rPr>
          <w:b/>
        </w:rPr>
        <w:t xml:space="preserve">1. </w:t>
      </w:r>
      <w:r>
        <w:t>товаров, ввезенных на территорию Калининградской области в соответствии с таможенной процедурой свободной таможенной зоны, и продуктов их переработки, помещаемых под таможенную процедуру выпуска для внутреннего потребления</w:t>
      </w:r>
    </w:p>
    <w:p>
      <w:r>
        <w:rPr>
          <w:b/>
        </w:rPr>
        <w:t xml:space="preserve">1. </w:t>
      </w:r>
      <w:r>
        <w:t>товаров, предназначенных для проведения с ними или с их использованием испытаний, проверок, экспериментов и (или) показа свойств и характеристик, ввозимых в Российскую Федерацию в соответствии с таможенной процедурой временного ввоза (допуска) без уплаты таможенных пошлин, налогов или вывозимых из Российской Федерации в соответствии с таможенной процедурой временного вывоза</w:t>
      </w:r>
    </w:p>
    <w:p>
      <w:r>
        <w:rPr>
          <w:b/>
        </w:rPr>
        <w:t xml:space="preserve">1. </w:t>
      </w:r>
      <w:r>
        <w:t>товаров, помещаемых под таможенную процедуру экспорта, за исключением товаров, облагаемых вывозными таможенными пошлинами</w:t>
      </w:r>
    </w:p>
    <w:p>
      <w:r>
        <w:rPr>
          <w:b/>
        </w:rPr>
        <w:t xml:space="preserve">1. </w:t>
      </w:r>
      <w:r>
        <w:t>иных товаров в случаях, определяемых Правительством Российской Федерации</w:t>
      </w:r>
    </w:p>
    <w:p>
      <w:r>
        <w:rPr>
          <w:b/>
        </w:rPr>
        <w:t xml:space="preserve">2. </w:t>
      </w:r>
      <w:r>
        <w:t>при помещении таможенными органами товаров на склад временного хранения таможенного органа</w:t>
      </w:r>
    </w:p>
    <w:p>
      <w:r>
        <w:rPr>
          <w:b/>
        </w:rPr>
        <w:t xml:space="preserve">2. </w:t>
      </w:r>
      <w:r>
        <w:t>в иных случаях, определяемых Правительством Российской Федерации</w:t>
      </w:r>
    </w:p>
    <w:p>
      <w:pPr>
        <w:pStyle w:val="Heading3"/>
      </w:pPr>
      <w:r>
        <w:t>Изменение сроков уплаты таможенных пошлин, налогов</w:t>
      </w:r>
    </w:p>
    <w:p>
      <w:r>
        <w:rPr>
          <w:b/>
        </w:rPr>
        <w:t>Статья 48. Изменение сроков уплаты ввозных таможенных пошлин</w:t>
      </w:r>
    </w:p>
    <w:p>
      <w:r>
        <w:rPr>
          <w:b/>
        </w:rPr>
        <w:t xml:space="preserve">1. </w:t>
      </w:r>
      <w:r>
        <w:t>Изменение сроков уплаты ввозных таможенных пошлин осуществляется в форме отсрочки или рассрочки</w:t>
      </w:r>
    </w:p>
    <w:p>
      <w:r>
        <w:rPr>
          <w:b/>
        </w:rPr>
        <w:t xml:space="preserve">2. </w:t>
      </w:r>
      <w:r>
        <w:t>Условия предоставления отсрочки или рассрочки по уплате ввозных таможенных пошлин и сроки их уплаты в случае предоставления отсрочки или рассрочки установлены статьей 58 Кодекса Союза</w:t>
      </w:r>
    </w:p>
    <w:p>
      <w:r>
        <w:rPr>
          <w:b/>
        </w:rPr>
        <w:t xml:space="preserve">3. </w:t>
      </w:r>
      <w:r>
        <w:t>Сроки и основания предоставления отсрочки или рассрочки уплаты ввозных таможенных пошлин установлены статьей 59 Кодекса Союза</w:t>
      </w:r>
    </w:p>
    <w:p>
      <w:r>
        <w:rPr>
          <w:b/>
        </w:rPr>
        <w:t xml:space="preserve">4. </w:t>
      </w:r>
      <w:r>
        <w:t>Подтверждение наличия оснований для предоставления отсрочки или рассрочки уплаты ввозных таможенных пошлин, указанных в пунктах 2 и 3 статьи 59 Кодекса Союза, осуществляется Правительством Российской Федерации в порядке, определенном Правительством Российской Федерации, на основании заключений федеральных органов исполнительной власти, составленных в порядке и по форме, которые определены Правительством Российской Федерации. (В редакции Федерального закона от 22.12.2020 № 433-ФЗ)</w:t>
      </w:r>
    </w:p>
    <w:p>
      <w:r>
        <w:rPr>
          <w:b/>
        </w:rPr>
        <w:t>Статья 49. Изменение срока уплаты налогов</w:t>
      </w:r>
    </w:p>
    <w:p>
      <w:r>
        <w:rPr>
          <w:b/>
        </w:rPr>
        <w:t xml:space="preserve">1. </w:t>
      </w:r>
      <w:r>
        <w:t>Изменение срока уплаты налогов производится в форме отсрочки или рассрочки при наличии оснований, установленных частью 1 статьи 50 настоящего Федерального закона</w:t>
      </w:r>
    </w:p>
    <w:p>
      <w:r>
        <w:rPr>
          <w:b/>
        </w:rPr>
        <w:t xml:space="preserve">2. </w:t>
      </w:r>
      <w:r>
        <w:t>Отсрочка или рассрочка уплаты налогов предоставляется в отношении товаров, помещаемых под таможенную процедуру выпуска для внутреннего потребления, за исключением товаров, выпуск которых осуществляется до подачи декларации на товары в соответствии со статьей 120 Кодекса Союза</w:t>
      </w:r>
    </w:p>
    <w:p>
      <w:r>
        <w:rPr>
          <w:b/>
        </w:rPr>
        <w:t xml:space="preserve">3. </w:t>
      </w:r>
      <w:r>
        <w:t>Отсрочка или рассрочка уплаты налогов представляет собой изменение срока уплаты налогов с единовременной или поэтапной уплатой плательщиком отсроченной или рассроченной суммы соответственно</w:t>
      </w:r>
    </w:p>
    <w:p>
      <w:r>
        <w:rPr>
          <w:b/>
        </w:rPr>
        <w:t xml:space="preserve">4. </w:t>
      </w:r>
      <w:r>
        <w:t>Отсрочка или рассрочка уплаты налогов предоставляется по одному или нескольким видам налогов в отношении всей суммы, подлежащей уплате, либо в отношении части этой суммы</w:t>
      </w:r>
    </w:p>
    <w:p>
      <w:r>
        <w:rPr>
          <w:b/>
        </w:rPr>
        <w:t xml:space="preserve">5. </w:t>
      </w:r>
      <w:r>
        <w:t>Отсрочка или рассрочка уплаты налогов предоставляется на срок от одного до шести месяцев со дня, следующего за днем выпуска товаров, в соответствии с таможенной процедурой выпуска для внутреннего потребления</w:t>
      </w:r>
    </w:p>
    <w:p>
      <w:r>
        <w:rPr>
          <w:b/>
        </w:rPr>
        <w:t xml:space="preserve">6. </w:t>
      </w:r>
      <w:r>
        <w:t>При выпуске товаров с предоставлением отсрочки уплаты налогов сумма налогов, в отношении уплаты которой предоставлена отсрочка, подлежит уплате не позднее последнего дня срока, на который предоставлена такая отсрочка</w:t>
      </w:r>
    </w:p>
    <w:p>
      <w:r>
        <w:rPr>
          <w:b/>
        </w:rPr>
        <w:t xml:space="preserve">7. </w:t>
      </w:r>
      <w:r>
        <w:t>При выпуске товаров с предоставлением рассрочки уплаты налогов сумма налогов, в отношении уплаты которой предоставлена рассрочка, подлежит уплате в соответствии с утвержденным графиком поэтапной уплаты сумм налогов. При этом каждая из сумм, определенных для поэтапной уплаты, подлежит уплате не позднее последнего дня срока, установленного для такой уплаты в соответствующий период</w:t>
      </w:r>
    </w:p>
    <w:p>
      <w:r>
        <w:rPr>
          <w:b/>
        </w:rPr>
        <w:t xml:space="preserve">8. </w:t>
      </w:r>
      <w:r>
        <w:t>Отсрочка или рассрочка уплаты налогов предоставляется при условии обеспечения исполнения обязанности по уплате налогов</w:t>
      </w:r>
    </w:p>
    <w:p>
      <w:r>
        <w:rPr>
          <w:b/>
        </w:rPr>
        <w:t xml:space="preserve">9. </w:t>
      </w:r>
      <w:r>
        <w:t>Обеспечение исполнения обязанности по уплате налогов предоставляется в порядке, предусмотренном главой 9 Кодекса Союза</w:t>
      </w:r>
    </w:p>
    <w:p>
      <w:r>
        <w:rPr>
          <w:b/>
        </w:rPr>
        <w:t>Статья 50. Основания для предоставления отсрочки или рассрочки уплаты налогов</w:t>
      </w:r>
    </w:p>
    <w:p>
      <w:r>
        <w:rPr>
          <w:b/>
        </w:rPr>
        <w:t xml:space="preserve">1. </w:t>
      </w:r>
      <w:r>
        <w:t>Отсрочка или рассрочка уплаты налогов предоставляется плательщику таможенных пошлин, налогов при наличии хотя бы одного из следующих оснований</w:t>
      </w:r>
    </w:p>
    <w:p>
      <w:r>
        <w:rPr>
          <w:b/>
        </w:rPr>
        <w:t xml:space="preserve">2. </w:t>
      </w:r>
      <w:r>
        <w:t>Наличие оснований, указанных в части 1 настоящей статьи, подтверждается Правительством Российской Федерации в порядке, определенном Правительством Российской Федерации, на основании заключений федеральных органов исполнительной власти, составленных в порядке и по форме, которые определены Правительством Российской Федерации. (В редакции Федерального закона от 22.12.2020 № 433-ФЗ)</w:t>
      </w:r>
    </w:p>
    <w:p>
      <w:r>
        <w:rPr>
          <w:b/>
        </w:rPr>
        <w:t xml:space="preserve">3. </w:t>
      </w:r>
      <w:r>
        <w:t>(Часть утратила силу - Федеральный закон от 22.12.2020 № 433-ФЗ)</w:t>
      </w:r>
    </w:p>
    <w:p>
      <w:r>
        <w:rPr>
          <w:b/>
        </w:rPr>
        <w:t xml:space="preserve">1. </w:t>
      </w:r>
      <w:r>
        <w:t>причинение плательщику ущерба в результате стихийного бедствия, технологической катастрофы или иных обстоятельств непреодолимой силы</w:t>
      </w:r>
    </w:p>
    <w:p>
      <w:r>
        <w:rPr>
          <w:b/>
        </w:rPr>
        <w:t xml:space="preserve">1. </w:t>
      </w:r>
      <w:r>
        <w:t>задержка плательщику финансирования из федерального бюджета или оплаты выполненного этим лицом государственного заказа</w:t>
      </w:r>
    </w:p>
    <w:p>
      <w:r>
        <w:rPr>
          <w:b/>
        </w:rPr>
        <w:t xml:space="preserve">1. </w:t>
      </w:r>
      <w:r>
        <w:t>осуществление плательщику поставок по международному договору Российской Федерации</w:t>
      </w:r>
    </w:p>
    <w:p>
      <w:r>
        <w:rPr>
          <w:b/>
        </w:rPr>
        <w:t xml:space="preserve">1. </w:t>
      </w:r>
      <w:r>
        <w:t>товары, ввозимые в Российскую Федерацию, являются товарами, включенными в утвержденный Правительством Российской Федерации перечень отдельных типов ввозимых иностранных воздушных судов и комплектующих к ним, в отношении которых может быть предоставлена отсрочка или рассрочка уплаты налогов</w:t>
      </w:r>
    </w:p>
    <w:p>
      <w:r>
        <w:rPr>
          <w:b/>
        </w:rPr>
        <w:t>Статья 51. Обстоятельства, исключающие предоставление отсрочки или рассрочки уплаты ввозных таможенных пошлин, налогов</w:t>
      </w:r>
    </w:p>
    <w:p>
      <w:r>
        <w:t>Отсрочка или рассрочка уплаты ввозных таможенных пошлин, налогов не предоставляется в случае</w:t>
      </w:r>
    </w:p>
    <w:p>
      <w:r>
        <w:t>отсутствия основания для предоставления отсрочки или рассрочки уплаты ввозных таможенных пошлин, налогов, установленного пунктом 2 или 3 статьи 59 Кодекса Союза в отношении ввозных таможенных пошлин или частью 1 статьи 50 настоящего Федерального закона в отношении налогов</w:t>
      </w:r>
    </w:p>
    <w:p>
      <w:r>
        <w:t>непредставления на момент подачи заявления, предусмотренного частью 1 статьи 52 настоящего Федерального закона, подтверждения Правительства Российской Федерации о наличии основания для предоставления отсрочки или рассрочки уплаты ввозных таможенных пошлин, налогов, установленного пунктом 2 или 3 статьи 59 Кодекса Союза в отношении ввозных таможенных пошлин или частью 1 статьи 50 настоящего Федерального закона в отношении налогов; (В редакции Федерального закона от 22.12.2020 № 433-ФЗ) 3) наличия на момент подачи заявления, предусмотренного частью 1 статьи 52 настоящего Федерального закона, у плательщика, претендующего на предоставление отсрочки или рассрочки уплаты ввозных таможенных пошлин, налогов, не исполненной в установленный срок обязанности по уплате таможенных пошлин, налогов, специальных, антидемпинговых, компенсационных пошлин, процентов и пеней</w:t>
      </w:r>
    </w:p>
    <w:p>
      <w:r>
        <w:t>наличия двух и более фактов привлечения плательщика, претендующего на предоставление отсрочки или рассрочки уплаты ввозных таможенных пошлин, налогов, к административной ответственности за правонарушения в сфере таможенного дела в течение одного года до обращения за предоставлением отсрочки или рассрочки уплаты ввозных таможенных пошлин, налогов</w:t>
      </w:r>
    </w:p>
    <w:p>
      <w:r>
        <w:t>непредставления документов, подтверждающих предоставление обеспечения исполнения обязанности по уплате ввозных таможенных пошлин, налогов в размере не менее суммы ввозных таможенных пошлин, налогов, в отношении которой запрашивается отсрочка или рассрочка уплаты ввозных таможенных пошлин, налогов, за исключением непредставления документов уполномоченными экономическими операторами, имеющими свидетельство второго или третьего типа</w:t>
      </w:r>
    </w:p>
    <w:p>
      <w:r>
        <w:t>возбуждения в отношении учредителей, руководителей плательщика, претендующего на предоставление отсрочки или рассрочки уплаты ввозных таможенных пошлин, налогов, уголовного дела, предварительное расследование по которому отнесено уголовно-процессуальным законодательством Российской Федерации к компетенции таможенных органов</w:t>
      </w:r>
    </w:p>
    <w:p>
      <w:r>
        <w:t>возбуждения процедуры банкротства в отношении плательщика, претендующего на предоставление отсрочки или рассрочки уплаты ввозных таможенных пошлин, налогов</w:t>
      </w:r>
    </w:p>
    <w:p>
      <w:r>
        <w:t>подачи заявления о выпуске товаров до подачи декларации на товары в соответствии со статьей 120 Кодекса Союза в части той партии товаров, в отношении которой подано заявление о выпуске товаров до подачи декларации на товары</w:t>
      </w:r>
    </w:p>
    <w:p>
      <w:r>
        <w:rPr>
          <w:b/>
        </w:rPr>
        <w:t>Статья 52. Порядок принятия и аннулирования решения о предоставлении отсрочки или рассрочки уплаты ввозных таможенных пошлин, налогов</w:t>
      </w:r>
    </w:p>
    <w:p>
      <w:r>
        <w:rPr>
          <w:b/>
        </w:rPr>
        <w:t xml:space="preserve">1. </w:t>
      </w:r>
      <w:r>
        <w:t>Решение о предоставлении отсрочки или рассрочки уплаты ввозных таможенных пошлин, налогов принимается федеральным органом исполнительной власти, осуществляющим функции по контролю и надзору в области таможенного дела, или определяемыми им иными таможенными органами по заявлению плательщика, поданному в виде документа на бумажном носителе или электронного документа</w:t>
      </w:r>
    </w:p>
    <w:p>
      <w:r>
        <w:rPr>
          <w:b/>
        </w:rPr>
        <w:t xml:space="preserve">2. </w:t>
      </w:r>
      <w:r>
        <w:t>Заявление о предоставлении отсрочки или рассрочки уплаты ввозных таможенных пошлин, налогов подается в таможенный орган, указанный в части 1 настоящей статьи или определяемый в соответствии с частью 1 настоящей статьи, в виде документа на бумажном носителе или электронного документа, подписанного усиленной квалифицированной электронной подписью, направленного через личный кабинет</w:t>
      </w:r>
    </w:p>
    <w:p>
      <w:r>
        <w:rPr>
          <w:b/>
        </w:rPr>
        <w:t xml:space="preserve">3. </w:t>
      </w:r>
      <w:r>
        <w:t>Форма заявления о предоставлении отсрочки или рассрочки уплаты ввозных таможенных пошлин, налогов, формат и структура такого заявления в виде электронного документа, порядок его заполнения, а также перечень сведений, подлежащих указанию в заявлении, и порядок рассмотрения заявления определяются федеральным органом исполнительной власти, осуществляющим функции по контролю и надзору в области таможенного дела</w:t>
      </w:r>
    </w:p>
    <w:p>
      <w:r>
        <w:rPr>
          <w:b/>
        </w:rPr>
        <w:t xml:space="preserve">4. </w:t>
      </w:r>
      <w:r>
        <w:t>Подача заявления о предоставлении отсрочки или рассрочки уплаты ввозных таможенных пошлин, налогов сопровождается представлением документов, подтверждающих наличие оснований для предоставления отсрочки или рассрочки уплаты ввозных таможенных пошлин, налогов, предусмотренных пунктом 2 или 3 статьи 59 Кодекса Союза или частью 1 статьи 50 настоящего Федерального закона</w:t>
      </w:r>
    </w:p>
    <w:p>
      <w:r>
        <w:rPr>
          <w:b/>
        </w:rPr>
        <w:t xml:space="preserve">5. </w:t>
      </w:r>
      <w:r>
        <w:t>Таможенный орган отказывает в предоставлении отсрочки или рассрочки уплаты ввозных таможенных пошлин, налогов</w:t>
      </w:r>
    </w:p>
    <w:p>
      <w:r>
        <w:rPr>
          <w:b/>
        </w:rPr>
        <w:t xml:space="preserve">6. </w:t>
      </w:r>
      <w:r>
        <w:t>Решение о предоставлении отсрочки или рассрочки уплаты ввозных таможенных пошлин, налогов или об отказе в предоставлении отсрочки или рассрочки уплаты ввозных таможенных пошлин, налогов принимается таможенным органом в срок, не превышающий десяти рабочих дней со дня подачи заявления о предоставлении отсрочки или рассрочки уплаты ввозных таможенных пошлин, налогов</w:t>
      </w:r>
    </w:p>
    <w:p>
      <w:r>
        <w:rPr>
          <w:b/>
        </w:rPr>
        <w:t xml:space="preserve">7. </w:t>
      </w:r>
      <w:r>
        <w:t>Таможенный орган уведомляет плательщика, претендующего на получение отсрочки или рассрочки уплаты ввозных таможенных пошлин, налогов, о принятом решении в виде документа на бумажном носителе или электронного документа, подписанного усиленной квалифицированной электронной подписью уполномоченного должностного лица таможенного органа, направленного через личный кабинет, в срок, установленный частью 6 настоящей статьи</w:t>
      </w:r>
    </w:p>
    <w:p>
      <w:r>
        <w:rPr>
          <w:b/>
        </w:rPr>
        <w:t xml:space="preserve">8. </w:t>
      </w:r>
      <w:r>
        <w:t>В решении указывается срок, на который предоставляется отсрочка или рассрочка уплаты ввозных таможенных пошлин, налогов, а в случае принятия решения об отказе в предоставлении отсрочки или рассрочки уплаты ввозных таможенных пошлин, налогов - причины такого отказа</w:t>
      </w:r>
    </w:p>
    <w:p>
      <w:r>
        <w:rPr>
          <w:b/>
        </w:rPr>
        <w:t xml:space="preserve">9. </w:t>
      </w:r>
      <w:r>
        <w:t>При принятии таможенным органом решения о предоставлении рассрочки уплаты ввозных таможенных пошлин, налогов также утверждается график поэтапной уплаты сумм ввозных таможенных пошлин, налогов</w:t>
      </w:r>
    </w:p>
    <w:p>
      <w:r>
        <w:rPr>
          <w:b/>
        </w:rPr>
        <w:t xml:space="preserve">10. </w:t>
      </w:r>
      <w:r>
        <w:t>Форма, формат и структура решения о предоставлении отсрочки или рассрочки уплаты ввозных таможенных пошлин, налогов, графика поэтапной уплаты сумм ввозных таможенных пошлин, налогов, а также форма, формат и структура решения об отказе в предоставлении отсрочки или рассрочки уплаты ввозных таможенных пошлин, налогов утверждаются федеральным органом исполнительной власти, осуществляющим функции по контролю и надзору в области таможенного дела</w:t>
      </w:r>
    </w:p>
    <w:p>
      <w:r>
        <w:rPr>
          <w:b/>
        </w:rPr>
        <w:t xml:space="preserve">11. </w:t>
      </w:r>
      <w:r>
        <w:t>Принятое решение о предоставлении отсрочки или рассрочки уплаты ввозных таможенных пошлин, налогов может быть аннулировано при выявлении обстоятельств, указанных в статье 51 настоящего Федерального закона, либо при выявлении фактов предоставления недостоверных сведений при подаче заявления о предоставлении отсрочки или рассрочки уплаты ввозных таможенных пошлин, налогов</w:t>
      </w:r>
    </w:p>
    <w:p>
      <w:r>
        <w:rPr>
          <w:b/>
        </w:rPr>
        <w:t xml:space="preserve">12. </w:t>
      </w:r>
      <w:r>
        <w:t>Решение об аннулировании принятого решения о предоставлении отсрочки или рассрочки уплаты ввозных таможенных пошлин, налогов направляется плательщику, по заявлению которого такое решение было принято, в течение трех рабочих дней со дня выявления обстоятельств, явившихся причинами такого аннулирования</w:t>
      </w:r>
    </w:p>
    <w:p>
      <w:r>
        <w:rPr>
          <w:b/>
        </w:rPr>
        <w:t xml:space="preserve">13. </w:t>
      </w:r>
      <w:r>
        <w:t>Форма, формат и структура решения об аннулировании принятого решения о предоставлении отсрочки или рассрочки уплаты ввозных таможенных пошлин, налогов, а также порядок его принятия определяется федеральным органом исполнительной власти, осуществляющим функции по контролю и надзору в области таможенного дела</w:t>
      </w:r>
    </w:p>
    <w:p>
      <w:r>
        <w:rPr>
          <w:b/>
        </w:rPr>
        <w:t xml:space="preserve">14. </w:t>
      </w:r>
      <w:r>
        <w:t>В случае направления решения об аннулировании принятого решения о предоставлении отсрочки или рассрочки уплаты ввозных таможенных пошлин, налогов по почте заказным письмом с уведомлением о вручении оно считается полученным по истечении шести календарных дней со дня, следующего за днем направления заказного письма</w:t>
      </w:r>
    </w:p>
    <w:p>
      <w:r>
        <w:rPr>
          <w:b/>
        </w:rPr>
        <w:t xml:space="preserve">15. </w:t>
      </w:r>
      <w:r>
        <w:t>В случае передачи решения об аннулировании принятого решения о предоставлении отсрочки или рассрочки уплаты ввозных таможенных пошлин, налогов в виде электронного документа оно считается полученным в срок, предусмотренный частью 3 статьи 282 настоящего Федерального закона</w:t>
      </w:r>
    </w:p>
    <w:p>
      <w:r>
        <w:rPr>
          <w:b/>
        </w:rPr>
        <w:t xml:space="preserve">5. </w:t>
      </w:r>
      <w:r>
        <w:t>в случаях, установленных статьей 51 настоящего Федерального закона</w:t>
      </w:r>
    </w:p>
    <w:p>
      <w:r>
        <w:rPr>
          <w:b/>
        </w:rPr>
        <w:t xml:space="preserve">5. </w:t>
      </w:r>
      <w:r>
        <w:t>в случае отсутствия в заявлении о предоставлении отсрочки или рассрочки уплаты ввозных таможенных пошлин, налогов сведений, подлежащих обязательному указанию</w:t>
      </w:r>
    </w:p>
    <w:p>
      <w:r>
        <w:rPr>
          <w:b/>
        </w:rPr>
        <w:t>Статья 53. Проценты за предоставление отсрочки или рассрочки уплаты ввозных таможенных пошлин, налогов</w:t>
      </w:r>
    </w:p>
    <w:p>
      <w:r>
        <w:t>За предоставление отсрочки или рассрочки уплаты ввозных таможенных пошлин, налогов уплачиваются проценты в размерах и порядке, которые установлены статьей 34 настоящего Федерального закона. Проценты за предоставление отсрочки или рассрочки уплаты налогов начисляются за периоды, установленные Кодексом Союза для начисления процентов за предоставление отсрочки или рассрочки уплаты ввозной таможенной пошлины.</w:t>
      </w:r>
    </w:p>
    <w:p>
      <w:pPr>
        <w:pStyle w:val="Heading3"/>
      </w:pPr>
      <w:r>
        <w:t>Обеспечение исполнения обязанности по уплатетаможенных пошлин, налогов, исполнения обязанности по уплате специальных, антидемпинговых, компенсационных пошлин, исполнения обязанностей юридического лица, осуществляющего деятельность в сфере таможенного дела, исполнения обязанностей уполномоченного экономического оператора</w:t>
      </w:r>
    </w:p>
    <w:p>
      <w:r>
        <w:rPr>
          <w:b/>
        </w:rPr>
        <w:t>Статья 54. Общие условия обеспечения исполнения обязанности по уплате таможенных пошлин, налогов, исполнения обязанности по уплате специальных, антидемпинговых, компенсационных пошлин, исполнения обязанностей юридического лица, осуществляющего деятельность в сфере таможенного дела, исполнения обязанностей уполномоченного экономического оператора</w:t>
      </w:r>
    </w:p>
    <w:p>
      <w:r>
        <w:rPr>
          <w:b/>
        </w:rPr>
        <w:t xml:space="preserve">1. </w:t>
      </w:r>
      <w:r>
        <w:t>В случаях, предусмотренных Кодексом Союза и настоящим Федеральным законом, обеспечиваются исполнение обязанности по уплате таможенных пошлин, налогов, исполнение обязанности по уплате специальных, антидемпинговых, компенсационных пошлин, исполнение обязанностей юридического лица, осуществляющего деятельность в сфере таможенного дела, исполнение обязанностей уполномоченного экономического оператора, исполнение обязательств перед таможенными органами, принимаемых на себя лицом в случаях, предусмотренных настоящим Федеральным законом и актами Правительства Российской Федерации (далее в настоящей главе - обязанности). (В редакции Федерального закона от 13.12.2024 № 475-ФЗ)</w:t>
      </w:r>
    </w:p>
    <w:p>
      <w:r>
        <w:rPr>
          <w:b/>
        </w:rPr>
        <w:t xml:space="preserve">2. </w:t>
      </w:r>
      <w:r>
        <w:t>Исполнение обязанностей может обеспечиваться денежным залогом, банковской гарантией, поручительством, залогом имущества (способы обеспечения исполнения обязанностей), если иное не предусмотрено Кодексом Союза и настоящей главой</w:t>
      </w:r>
    </w:p>
    <w:p>
      <w:r>
        <w:rPr>
          <w:b/>
        </w:rPr>
        <w:t xml:space="preserve">3. </w:t>
      </w:r>
      <w:r>
        <w:t>В подтверждение принятия обеспечения исполнения обязанностей, принятия генерального обеспечения исполнения обязанности по уплате таможенных пошлин, налогов, специальных, антидемпинговых, компенсационных пошлин (далее - генеральное обеспечение) таможенный орган оформляет таможенную расписку</w:t>
      </w:r>
    </w:p>
    <w:p>
      <w:r>
        <w:rPr>
          <w:b/>
        </w:rPr>
        <w:t xml:space="preserve">4. </w:t>
      </w:r>
      <w:r>
        <w:t>Обеспечение исполнения обязанностей, генеральное обеспечение считаются принятыми таможенным органом со дня оформления таможенной расписки в виде электронного документа, подписанного усиленной квалифицированной электронной подписью уполномоченного должностного лица таможенного органа</w:t>
      </w:r>
    </w:p>
    <w:p>
      <w:r>
        <w:rPr>
          <w:b/>
        </w:rPr>
        <w:t xml:space="preserve">5. </w:t>
      </w:r>
      <w:r>
        <w:t>Таможенная расписка направляется плательщику или иному лицу, предоставившему обеспечение исполнения обязанностей, лицу, предоставившему генеральное обеспечение, через личный кабинет. Копия таможенной расписки, сформированная на бумажном носителе, может быть передана руководителю организации (ее законному или уполномоченному представителю) или физическому лицу (его законному или уполномоченному представителю) лично под роспись, направлена по почте заказным письмом на основании обращения соответствующего лица</w:t>
      </w:r>
    </w:p>
    <w:p>
      <w:r>
        <w:rPr>
          <w:b/>
        </w:rPr>
        <w:t xml:space="preserve">6. </w:t>
      </w:r>
      <w:r>
        <w:t>Принятое обеспечение исполнения обязанности по уплате таможенных пошлин, налогов, специальных, антидемпинговых, компенсационных пошлин, за исключением генерального обеспечения, используется в целях обеспечения исполнения обязанности по уплате таможенных пошлин, налогов, специальных, антидемпинговых, компенсационных пошлин по одному таможенному документу</w:t>
      </w:r>
    </w:p>
    <w:p>
      <w:r>
        <w:rPr>
          <w:b/>
        </w:rPr>
        <w:t xml:space="preserve">7. </w:t>
      </w:r>
      <w:r>
        <w:t>В случае, если обязанность по уплате таможенных пошлин, налогов, таможенных сборов, специальных, антидемпинговых, компенсационных пошлин не будет исполнена в установленные сроки, таможенный орган обращает взыскание на обеспечение исполнения обязанности в соответствии с главой 12 настоящего Федерального закона</w:t>
      </w:r>
    </w:p>
    <w:p>
      <w:r>
        <w:rPr>
          <w:b/>
        </w:rPr>
        <w:t xml:space="preserve">8. </w:t>
      </w:r>
      <w:r>
        <w:t>Форма, формат и структура таможенной расписки, порядок ее заполнения, порядок направления плательщикам и (или) иным лицам, предоставившим обеспечение исполнения обязанностей, лицу, предоставившему генеральное обеспечение, таможенной расписки через личный кабинет определяются федеральным органом исполнительной власти, осуществляющим функции по контролю и надзору в области таможенного дела</w:t>
      </w:r>
    </w:p>
    <w:p>
      <w:r>
        <w:rPr>
          <w:b/>
        </w:rPr>
        <w:t xml:space="preserve">9. </w:t>
      </w:r>
      <w:r>
        <w:t>Форма, формат и структура документа, подтверждающего принятие обеспечения исполнения обязанности по уплате таможенных пошлин, налогов при таможенном транзите, указанного в абзаце втором пункта 1 статьи 147 Кодекса Союза, порядок его заполнения и использования могут устанавливаться федеральным органом исполнительной власти, осуществляющим функции по контролю и надзору в области таможенного дела</w:t>
      </w:r>
    </w:p>
    <w:p>
      <w:r>
        <w:rPr>
          <w:b/>
        </w:rPr>
        <w:t>Статья 55. Обеспечение исполнения обязанности по уплате таможенных пошлин, налогов</w:t>
      </w:r>
    </w:p>
    <w:p>
      <w:r>
        <w:rPr>
          <w:b/>
        </w:rPr>
        <w:t xml:space="preserve">1. </w:t>
      </w:r>
      <w:r>
        <w:t>Исполнение обязанности по уплате таможенных пошлин, налогов обеспечивается в случаях, установленных пунктом 1 статьи 62 Кодекса Союза, а также в следующих случаях</w:t>
      </w:r>
    </w:p>
    <w:p>
      <w:r>
        <w:rPr>
          <w:b/>
        </w:rPr>
        <w:t xml:space="preserve">2. </w:t>
      </w:r>
      <w:r>
        <w:t>В иных случаях при возникновении обязанности по уплате таможенных пошлин, налогов обеспечение исполнения такой обязанности не требуется</w:t>
      </w:r>
    </w:p>
    <w:p>
      <w:r>
        <w:rPr>
          <w:b/>
        </w:rPr>
        <w:t xml:space="preserve">3. </w:t>
      </w:r>
      <w:r>
        <w:t>Обеспечение исполнения обязанности по уплате таможенных пошлин, налогов не предоставляется в случаях, установленных международными договорами и актами в сфере таможенного регулирования, актами Президента Российской Федерации, Правительства Российской Федерации, и, если иное не определено частью 8 настоящей статьи, также в отношении: (В редакции Федерального закона от 26.03.2022 № 74-ФЗ) 1) воздушных и морских судов, ввозимых организациями в соответствии с таможенной процедурой временного ввоза (допуска), а также в соответствии с таможенной процедурой выпуска для внутреннего потребления при условном выпуске таких товаров в соответствии с подпунктом 1 пункта 1 статьи 126 Кодекса Союза; (В редакции Федерального закона от 26.03.2022 № 74-ФЗ) 2) авиационных двигателей, запасных частей и оборудования, необходимых для нормальной эксплуатации воздушных судов и обеспечения безопасности полетов, ввозимых организациями в целях проведения ремонта, технического обслуживания воздушных судов в соответствии с таможенной процедурой временного ввоза (допуска), а также в соответствии с таможенной процедурой выпуска для внутреннего потребления при условном выпуске таких товаров в соответствии с подпунктом 1 пункта 1 статьи 126 Кодекса Союза; (В редакции Федерального закона от 26.03.2022 № 74-ФЗ) 3) коммерческих и научных образцов при их временном ввозе (допуске) и (или) временном вывозе научными организациями;</w:t>
      </w:r>
    </w:p>
    <w:p>
      <w:r>
        <w:rPr>
          <w:b/>
        </w:rPr>
        <w:t xml:space="preserve">4. </w:t>
      </w:r>
      <w:r>
        <w:t>В целях применения пункта 6 части 3 настоящей статьи федеральный орган исполнительной власти, осуществляющий функции по контролю и надзору в области таможенного дела, не позднее 30 апреля каждого года доводит до таможенных органов информацию о декларантах, у которых совокупная сумма исполненной за три предшествующих календарных года обязанности по уплате федеральных налогов и таможенных платежей, специальных, антидемпинговых, компенсационных пошлин составляет не менее семи миллиардов рублей, а также о совокупной стоимости активов данных лиц</w:t>
      </w:r>
    </w:p>
    <w:p>
      <w:r>
        <w:rPr>
          <w:b/>
        </w:rPr>
        <w:t xml:space="preserve">5. </w:t>
      </w:r>
      <w:r>
        <w:t>Федеральный орган исполнительной власти, осуществляющий функции по контролю и надзору в области таможенного дела, получает информацию о стоимости активов декларанта из годовой бухгалтерской (финансовой) отчетности декларанта, содержащейся в государственном информационном ресурсе бухгалтерской (финансовой) отчетности, предусмотренном статьей 18 Федерального закона от 6 декабря 2011 года № 402-ФЗ "О бухгалтерском учете". В случае, если декларант освобожден от обязанности представлять такую отчетность в целях формирования указанного государственного информационного ресурса, он представляет информацию о стоимости активов в федеральный орган исполнительной власти, осуществляющий функции по контролю и надзору в области таможенного дела, в установленном этим органом порядке. (В редакции Федерального закона от 02.07.2021 № 352-ФЗ)</w:t>
      </w:r>
    </w:p>
    <w:p>
      <w:r>
        <w:rPr>
          <w:b/>
        </w:rPr>
        <w:t xml:space="preserve">6. </w:t>
      </w:r>
      <w:r>
        <w:t>Информация о совокупной сумме исполненной декларантом за три предшествующих календарных года обязанности по уплате федеральных налогов предоставляется не позднее 15 апреля каждого года в федеральный орган исполнительной власти, осуществляющий функции по контролю и надзору в области таможенного дела, федеральным органом исполнительной власти, осуществляющим функции по контролю и надзору в области налогов и сборов, в рамках взаимодействия и сотрудничества таможенных и налоговых органов в соответствии со статьей 222 настоящего Федерального закона</w:t>
      </w:r>
    </w:p>
    <w:p>
      <w:r>
        <w:rPr>
          <w:b/>
        </w:rPr>
        <w:t xml:space="preserve">7. </w:t>
      </w:r>
      <w:r>
        <w:t>При подаче деклараций на товары с 1 января по 30 апреля для целей применения пункта 6 части 3 настоящей статьи используются данные на 31 декабря года, предшествующего году, в котором было произведено обновление информации о стоимости активов и совокупной сумме исполненной обязанности по уплате федеральных налогов и таможенных платежей, специальных, антидемпинговых, компенсационных пошлин за три предшествующих календарных года. При подаче деклараций на товары в период с 1 мая по 31 декабря для целей применения пункта 6 части 3 настоящей статьи используются данные на 31 декабря года, предшествующего году, в котором поданы декларации</w:t>
      </w:r>
    </w:p>
    <w:p>
      <w:r>
        <w:rPr>
          <w:b/>
        </w:rPr>
        <w:t xml:space="preserve">8. </w:t>
      </w:r>
      <w:r>
        <w:t>Таможенные органы принимают решение о необходимости предоставления обеспечения исполнения обязанности по уплате таможенных пошлин, налогов в отношении товаров, перечисленных в пунктах 1 - 3 части 3 настоящей статьи, в случае</w:t>
      </w:r>
    </w:p>
    <w:p>
      <w:r>
        <w:rPr>
          <w:b/>
        </w:rPr>
        <w:t xml:space="preserve">9. </w:t>
      </w:r>
      <w:r>
        <w:t>При выпуске товаров до подачи декларации на товары в соответствии со статьей 120 Кодекса Союза обеспечение исполнения обязанности по уплате таможенных пошлин, налогов не предоставляется в отношении товаров, указанных в подпунктах 1 - 4 пункта 14 статьи 120 Кодекса Союза, авиационных двигателей, запасных частей и оборудования, необходимых для нормальной эксплуатации воздушных судов и обеспечения безопасности полетов, ввозимых организациями в целях проведения ремонта, технического обслуживания воздушных судов, а также в отношении товаров, таможенные операции в отношении которых от имени и по поручению декларанта осуществляет таможенный представитель, несущий в соответствии со статьей 405 Кодекса Союза с таким декларантом солидарную обязанность по уплате таможенных пошлин, налогов, если выполняются условия, установленные частью 13 настоящей статьи, либо декларанты таких товаров отвечают условиям, установленным пунктом 6 части 3 настоящей статьи</w:t>
      </w:r>
    </w:p>
    <w:p>
      <w:r>
        <w:rPr>
          <w:b/>
        </w:rPr>
        <w:t xml:space="preserve">10. </w:t>
      </w:r>
      <w:r>
        <w:t>При выпуске товаров до завершения проверки таможенных, иных документов и (или) сведений в соответствии со статьей 121 Кодекса Союза и (или) при назначении таможенной экспертизы в соответствии со статьей 122 Кодекса Союза обеспечение исполнения обязанности по уплате таможенных пошлин, налогов не предоставляется в случаях, предусмотренных указанными статьями Кодекса Союза, а также в следующих случаях</w:t>
      </w:r>
    </w:p>
    <w:p>
      <w:r>
        <w:rPr>
          <w:b/>
        </w:rPr>
        <w:t xml:space="preserve">11. </w:t>
      </w:r>
      <w:r>
        <w:t>При помещении товаров под таможенную процедуру переработки вне таможенной территории обеспечение исполнения обязанности по уплате вывозных таможенных пошлин не предоставляется, если декларантом товаров является лицо, получившее разрешение на переработку товаров, которое отвечает условиям, установленным пунктом 6 части 3 настоящей статьи</w:t>
      </w:r>
    </w:p>
    <w:p>
      <w:r>
        <w:rPr>
          <w:b/>
        </w:rPr>
        <w:t xml:space="preserve">12. </w:t>
      </w:r>
      <w:r>
        <w:t>При помещении под таможенную процедуру таможенного транзита для перевозки на борт водного судна иностранных товаров, ранее помещенных под таможенную процедуру таможенного склада и выпущенных в качестве припасов, обеспечение исполнения обязанности по уплате ввозных таможенных пошлин, налогов не предоставляется при условии, что декларантом таких товаров является владелец таможенного склада и при применении таможенной процедуры таможенного транзита соблюдены особенности,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в соответствии с частью 2 статьи 116 настоящего Федерального закона</w:t>
      </w:r>
    </w:p>
    <w:p>
      <w:r>
        <w:rPr>
          <w:b/>
        </w:rPr>
        <w:t xml:space="preserve">13. </w:t>
      </w:r>
      <w:r>
        <w:t>В случае, указанном в пункте 1 части 10 настоящей статьи, обеспечение исполнения обязанности по уплате таможенных пошлин, налогов, специальных, антидемпинговых, компенсационных пошлин не предоставляется таможенному органу по обращению таможенного представителя и при одновременном соблюдении следующих условий</w:t>
      </w:r>
    </w:p>
    <w:p>
      <w:r>
        <w:rPr>
          <w:b/>
        </w:rPr>
        <w:t xml:space="preserve">14. </w:t>
      </w:r>
      <w:r>
        <w:t>Порядок взаимодействия таможенного органа и таможенного представителя для целей реализации настоящей части, включающий сроки такого взаимодействия, форму и порядок заполнения обращения таможенного представителя о непредоставлении обеспечения исполнения обязанности по уплате таможенных пошлин, налогов, форму и порядок заполнения таможенного документа, оформляемого таможенным органом по результатам рассмотрения указанного обращения таможенного представителя,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15. </w:t>
      </w:r>
      <w:r>
        <w:t>Формат и структура документов, указанных в части 14 настоящей статьи, определяются федеральным органом исполнительной власти, осуществляющим функции по контролю и надзору в области таможенного дела</w:t>
      </w:r>
    </w:p>
    <w:p>
      <w:r>
        <w:rPr>
          <w:b/>
        </w:rPr>
        <w:t xml:space="preserve">16. </w:t>
      </w:r>
      <w:r>
        <w:t>Решение таможенного органа о необходимости предоставления обеспечения исполнения обязанности по уплате таможенных пошлин, налогов, указанное в части 8 настоящей статьи и принятое при декларировании товаров или при выпуске до подачи декларации на товары, направляется декларанту в сроки выпуска товаров в соответствии с порядком совершения таможенных операций при декларировании и выпуске до подачи декларации на товары, установленным в соответствии с Кодексом Союза и актами в сфере таможенного регулирования</w:t>
      </w:r>
    </w:p>
    <w:p>
      <w:r>
        <w:rPr>
          <w:b/>
        </w:rPr>
        <w:t xml:space="preserve">17. </w:t>
      </w:r>
      <w:r>
        <w:t>Решение таможенного органа о необходимости предоставления обеспечения исполнения обязанности по уплате таможенных пошлин, налогов, указанное в части 8 настоящей статьи, в случае, предусмотренном пунктом 4 части 1 настоящей статьи, направляется лицу, помещающему товары на временное хранение в порядке, установленном федеральным органом исполнительной власти, осуществляющим функции по контролю и надзору в области таможенного дела, с учетом порядка совершения таможенных операций, установленного в соответствии с частью 7 статьи 91 настоящего Федерального закона</w:t>
      </w:r>
    </w:p>
    <w:p>
      <w:r>
        <w:rPr>
          <w:b/>
        </w:rPr>
        <w:t xml:space="preserve">18. </w:t>
      </w:r>
      <w:r>
        <w:t>Обеспечение исполнения обязанности по уплате таможенных пошлин, налогов предоставляется в валюте Российской Федерации лицами, указанными в пункте 3 статьи 62 Кодекса Союза</w:t>
      </w:r>
    </w:p>
    <w:p>
      <w:r>
        <w:rPr>
          <w:b/>
        </w:rPr>
        <w:t xml:space="preserve">19. </w:t>
      </w:r>
      <w:r>
        <w:t>Исполнение обязанности по уплате таможенных пошлин, налогов обеспечивается способами, предусмотренными подпунктами 1 - 4 пункта 1 статьи 63 Кодекса Союза, в порядке, установленном статьями 60 - 63 настоящего Федерального закона, если иное не предусмотрено частью 20 настоящей статьи, частью 41 статьи 78 или частью 2 статьи 292 настоящего Федерального закона</w:t>
      </w:r>
    </w:p>
    <w:p>
      <w:r>
        <w:rPr>
          <w:b/>
        </w:rPr>
        <w:t xml:space="preserve">20. </w:t>
      </w:r>
      <w:r>
        <w:t>Обеспечение исполнения обязанности по уплате таможенных пошлин, налогов предоставляется в виде денежного залога, банковской гарантии или поручительства</w:t>
      </w:r>
    </w:p>
    <w:p>
      <w:r>
        <w:rPr>
          <w:b/>
        </w:rPr>
        <w:t xml:space="preserve">21. </w:t>
      </w:r>
      <w:r>
        <w:t>Размер обеспечения исполнения обязанности по уплате таможенных пошлин, налогов определяется в соответствии со статьей 65, пунктом 2 статьи 146, пунктом 6 статьи 271 и пунктом 4 статьи 287 Кодекса Союза</w:t>
      </w:r>
    </w:p>
    <w:p>
      <w:r>
        <w:rPr>
          <w:b/>
        </w:rPr>
        <w:t xml:space="preserve">22. </w:t>
      </w:r>
      <w:r>
        <w:t>В размер обеспечения исполнения обязанности по уплате таможенных пошлин, налогов включаются суммы подлежащих уплате таможенных сборов за таможенные операции, за исключением случаев, если такие сборы уплачены либо предоставлено освобождение от уплаты таможенных сборов</w:t>
      </w:r>
    </w:p>
    <w:p>
      <w:r>
        <w:rPr>
          <w:b/>
        </w:rPr>
        <w:t xml:space="preserve">23. </w:t>
      </w:r>
      <w:r>
        <w:t>В случае, если в соответствии с пунктом 4 части 1 настоящей статьи требуется предоставление обеспечения исполнения обязанности по уплате таможенных пошлин, налогов, размер такого обеспечения определяется исходя из сведений, содержащихся в заявлении заинтересованного лица о получении разрешения на временное хранение товаров и документах, представляемых совместно с таким заявлением, с учетом положений пунктов 1 и 3 статьи 65 Кодекса Союза. Ставки таможенных пошлин, налогов, официальный курс иностранной валюты к рублю Российской Федерации, установленный Центральным банком Российской Федерации, применяются на день поступления в таможенный орган заявления заинтересованного лица о получении разрешения на временное хранение товаров</w:t>
      </w:r>
    </w:p>
    <w:p>
      <w:r>
        <w:rPr>
          <w:b/>
        </w:rPr>
        <w:t xml:space="preserve">24. </w:t>
      </w:r>
      <w:r>
        <w:t>Возврат обеспечения исполнения обязанности по уплате таможенных пошлин, налогов осуществляется в порядке, предусмотренном статьями 61 - 63 и 69 настоящего Федерального закона, в случаях, установленных пунктом 9 статьи 67 Кодекса Союза</w:t>
      </w:r>
    </w:p>
    <w:p>
      <w:r>
        <w:rPr>
          <w:b/>
        </w:rPr>
        <w:t xml:space="preserve">25. </w:t>
      </w:r>
      <w:r>
        <w:t>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вправе устанавливать фиксированный размер обеспечения исполнения обязанности по уплате таможенных пошлин, налогов в отношении отдельных видов товаров с учетом требований, предусмотренных пунктами 1 - 3 статьи 65 Кодекса Союза, а в отношении товаров, помещаемых под таможенную процедуру таможенного транзита, - с учетом требований, предусмотренных пунктом 2 статьи 146 Кодекса Союза</w:t>
      </w:r>
    </w:p>
    <w:p>
      <w:r>
        <w:rPr>
          <w:b/>
        </w:rPr>
        <w:t xml:space="preserve">26. </w:t>
      </w:r>
      <w:r>
        <w:t>Правительство Российской Федерации вправе определить особенности применения обеспечения исполнения обязанности по уплате таможенных пошлин, налогов при предоставлении отсрочки или рассрочки уплаты ввозных таможенных пошлин, налогов по основаниям, предусмотренным пунктом 2 статьи 59 Кодекса Союза и (или) частью 1 статьи 50 настоящего Федерального закона, а также особенности прекращения действия такого обеспечения исполнения обязанности по уплате таможенных пошлин, налогов. (Дополнение частью - Федеральный закон от 26.03.2022 № 74-ФЗ)</w:t>
      </w:r>
    </w:p>
    <w:p>
      <w:r>
        <w:rPr>
          <w:b/>
        </w:rPr>
        <w:t xml:space="preserve">1. </w:t>
      </w:r>
      <w:r>
        <w:t>условный выпуск товаров в соответствии с подпунктом 1 пункта 1 статьи 126 Кодекса Союза</w:t>
      </w:r>
    </w:p>
    <w:p>
      <w:r>
        <w:rPr>
          <w:b/>
        </w:rPr>
        <w:t xml:space="preserve">1. </w:t>
      </w:r>
      <w:r>
        <w:t>помещение товаров под таможенные процедуры временного ввоза (допуска), временного вывоза</w:t>
      </w:r>
    </w:p>
    <w:p>
      <w:r>
        <w:rPr>
          <w:b/>
        </w:rPr>
        <w:t xml:space="preserve">1. </w:t>
      </w:r>
      <w:r>
        <w:t>помещение под таможенную процедуру таможенного склада товаров, которые из-за своих больших габаритов или особых условий погрузки, разгрузки и (или) хранения не могут быть размещены на таможенном складе, если хранение таких товаров будет осуществляться в местах, не являющихся таможенными складами</w:t>
      </w:r>
    </w:p>
    <w:p>
      <w:r>
        <w:rPr>
          <w:b/>
        </w:rPr>
        <w:t xml:space="preserve">1. </w:t>
      </w:r>
      <w:r>
        <w:t>временное хранение товаров:</w:t>
      </w:r>
    </w:p>
    <w:p>
      <w:r>
        <w:rPr>
          <w:b/>
        </w:rPr>
        <w:t xml:space="preserve">1. </w:t>
      </w:r>
      <w:r>
        <w:t>предоставление отсрочки или рассрочки уплаты налогов</w:t>
      </w:r>
    </w:p>
    <w:p>
      <w:r>
        <w:rPr>
          <w:b/>
        </w:rPr>
        <w:t xml:space="preserve">1. </w:t>
      </w:r>
      <w:r>
        <w:t>подача ходатайства о приостановлении исполнения решения таможенного органа в области таможенного дела, направленного на взыскание таможенных платежей, подлежащих уплате в связи с его принятием, обжалованного в порядке, предусмотренном главой 51 настоящего Федерального закона</w:t>
      </w:r>
    </w:p>
    <w:p>
      <w:r>
        <w:rPr>
          <w:b/>
        </w:rPr>
        <w:t xml:space="preserve">1. </w:t>
      </w:r>
      <w:r>
        <w:t>в случаях, предусмотренных федеральными законами, актами Правительства Российской Федерации</w:t>
      </w:r>
    </w:p>
    <w:p>
      <w:r>
        <w:rPr>
          <w:b/>
        </w:rPr>
        <w:t xml:space="preserve">1. </w:t>
      </w:r>
      <w:r>
        <w:t>в помещениях, на складах, открытых площадках и иных территориях получателя товаров</w:t>
      </w:r>
    </w:p>
    <w:p>
      <w:r>
        <w:rPr>
          <w:b/>
        </w:rPr>
        <w:t xml:space="preserve">1. </w:t>
      </w:r>
      <w:r>
        <w:t>в иных местах, определяемых актами Правительства Российской Федерации</w:t>
      </w:r>
    </w:p>
    <w:p>
      <w:r>
        <w:rPr>
          <w:b/>
        </w:rPr>
        <w:t xml:space="preserve">1. </w:t>
      </w:r>
      <w:r>
        <w:t>в местах разгрузки и перегрузки (перевалки) товаров в пределах территории морского (речного) порта в случаях, определяемых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3. </w:t>
      </w:r>
      <w:r>
        <w:t>технологического оборудования (в том числе комплектующих и запасных частей к нему), ввоз которого не подлежит обложению налогом на добавленную стоимость в соответствии с законодательством Российской Федерации о налогах и сборах</w:t>
      </w:r>
    </w:p>
    <w:p>
      <w:r>
        <w:rPr>
          <w:b/>
        </w:rPr>
        <w:t xml:space="preserve">3. </w:t>
      </w:r>
      <w:r>
        <w:t>природного газа, вывозимого трубопроводным транспортом на хранение в подземные хранилища, расположенные за пределами территории Российской Федерации, либо помещаемого в газотранспортную систему в целях обеспечения технологического процесса транспортировки в соответствии с таможенной процедурой временного вывоза</w:t>
      </w:r>
    </w:p>
    <w:p>
      <w:r>
        <w:rPr>
          <w:b/>
        </w:rPr>
        <w:t xml:space="preserve">3. </w:t>
      </w:r>
      <w:r>
        <w:t>товаров, декларанты которых отвечают одновременно следующим условиям:</w:t>
      </w:r>
    </w:p>
    <w:p>
      <w:r>
        <w:rPr>
          <w:b/>
        </w:rPr>
        <w:t xml:space="preserve">3. </w:t>
      </w:r>
      <w:r>
        <w:t>товаров, по которым размер обеспечения исполнения обязанности по уплате таможенных пошлин, налогов не превышает суммы, эквивалентной пятистам евро по официальному курсу иностранной валюты к рублю Российской Федерации, установленному Центральным банком Российской Федерации, действующему на день регистрации декларации на товары, а если декларация на товары не представляется, - на день принятия решения о непредоставлении обеспечения</w:t>
      </w:r>
    </w:p>
    <w:p>
      <w:r>
        <w:rPr>
          <w:b/>
        </w:rPr>
        <w:t xml:space="preserve">3. </w:t>
      </w:r>
      <w:r>
        <w:t>совокупная сумма исполненной декларантом за три календарных года, предшествующих году, в котором подана декларация на товары, обязанности по уплате федеральных налогов и таможенных платежей, специальных, антидемпинговых, компенсационных пошлин составляет не менее семи миллиардов рублей</w:t>
      </w:r>
    </w:p>
    <w:p>
      <w:r>
        <w:rPr>
          <w:b/>
        </w:rPr>
        <w:t xml:space="preserve">3. </w:t>
      </w:r>
      <w:r>
        <w:t>совокупная стоимость активов декларанта по данным бухгалтерской (финансовой) отчетности за предшествующий календарный год превышает размер обеспечения исполнения обязанности по уплате таможенных пошлин, налогов, специальных, антидемпинговых, компенсационных пошлин в десять раз и более</w:t>
      </w:r>
    </w:p>
    <w:p>
      <w:r>
        <w:rPr>
          <w:b/>
        </w:rPr>
        <w:t xml:space="preserve">3. </w:t>
      </w:r>
      <w:r>
        <w:t>в отношении декларанта на момент принятия решения о выпуске товаров в соответствии с заявленной таможенной процедурой отсутствуют вступившие в силу и не исполненные в установленный срок постановления по делам об административных правонарушениях в области таможенного дела</w:t>
      </w:r>
    </w:p>
    <w:p>
      <w:r>
        <w:rPr>
          <w:b/>
        </w:rPr>
        <w:t xml:space="preserve">3. </w:t>
      </w:r>
      <w:r>
        <w:t>у декларанта на момент принятия решения о выпуске товаров в соответствии с заявленной таможенной процедурой отсутствует не исполненная в срок, установленный частями 19 и 191 статьи 73 настоящего Федерального закона, обязанность по уплате таможенных пошлин, налогов, специальных, антидемпинговых, компенсационных пошлин; (В редакции Федерального закона от 26.03.2022 № 74-ФЗ) 7) иностранных товаров, ввозимых на таможенную территорию Союза и помещаемых под таможенную процедуру выпуска для внутреннего потребления с применением льгот по уплате ввозных таможенных пошлин, налогов в рамках соглашения о разделе продукции</w:t>
      </w:r>
    </w:p>
    <w:p>
      <w:r>
        <w:rPr>
          <w:b/>
        </w:rPr>
        <w:t xml:space="preserve">8. </w:t>
      </w:r>
      <w:r>
        <w:t>(Пункт утратил силу - Федеральный закон от 26.03.2022 № 74-ФЗ) 2) если плательщиком обязанность по уплате таможенных пошлин, налогов и иных платежей, взимание которых возложено на таможенные органы, не исполнена в сроки, установленные частями 19 и 191 статьи 73 настоящего Федерального закона; (В редакции Федерального закона от 26.03.2022 № 74-ФЗ) 3) если у плательщика имеется невыполненная обязанность по уплате административного штрафа, назначенного на основании вступившего в законную силу постановления по делу об административном правонарушении, ответственность за которое предусмотрена главой 16 Кодекса Российской Федерации об административных правонарушениях, за исключением случаев, если срок исполнения постановления о наложении административного штрафа не истек</w:t>
      </w:r>
    </w:p>
    <w:p>
      <w:r>
        <w:rPr>
          <w:b/>
        </w:rPr>
        <w:t xml:space="preserve">10. </w:t>
      </w:r>
      <w:r>
        <w:t>таможенные операции в отношении перемещаемых товаров от имени и по поручению декларанта осуществляет таможенный представитель, несущий в соответствии со статьей 405 Кодекса Союза с таким декларантом солидарную обязанность по уплате таможенных пошлин, налогов, если выполняются условия, установленные частью 13 настоящей статьи</w:t>
      </w:r>
    </w:p>
    <w:p>
      <w:r>
        <w:rPr>
          <w:b/>
        </w:rPr>
        <w:t xml:space="preserve">10. </w:t>
      </w:r>
      <w:r>
        <w:t>декларанты перемещаемых товаров отвечают условиям, установленным пунктом 6 части 3 настоящей статьи</w:t>
      </w:r>
    </w:p>
    <w:p>
      <w:r>
        <w:rPr>
          <w:b/>
        </w:rPr>
        <w:t xml:space="preserve">13. </w:t>
      </w:r>
      <w:r>
        <w:t>размер обязанности по уплате таможенных пошлин, налогов, таможенных сборов, специальных, антидемпинговых, компенсационных пошлин представляемых таможенным представителем лиц, по которой не предоставлялось обеспечение в соответствии с частью 10 настоящей статьи и которая не прекращена и не исполнена на момент поступления в таможенный орган обращения таможенного представителя, указанного в абзаце первом настоящей части, если иное не установлено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не превышает:</w:t>
      </w:r>
    </w:p>
    <w:p>
      <w:r>
        <w:rPr>
          <w:b/>
        </w:rPr>
        <w:t xml:space="preserve">13. </w:t>
      </w:r>
      <w:r>
        <w:t>срок действия обеспечения исполнения обязанностей юридического лица, осуществляющего деятельность в сфере таможенного дела, истекает не ранее чем через три месяца после дня установленного срока исполнения обязанности по уплате таможенных пошлин, налогов, таможенных сборов, специальных, антидемпинговых, компенсационных пошлин либо срока наступления события, с которым связано исполнение обязанности по уплате таможенных пошлин, налогов, таможенных сборов, специальных, антидемпинговых, компенсационных пошлин</w:t>
      </w:r>
    </w:p>
    <w:p>
      <w:r>
        <w:rPr>
          <w:b/>
        </w:rPr>
        <w:t xml:space="preserve">13. </w:t>
      </w:r>
      <w:r>
        <w:t>соблюдение иных условий в случае, если они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13. </w:t>
      </w:r>
      <w:r>
        <w:t>в 2018 году - 20 процентов суммы обеспечения исполнения обязанностей юридического лица, осуществляющего деятельность в сфере таможенного дела, принятого таможенным органом в целях соблюдения условия включения указанного лица в реестр таможенных представителей</w:t>
      </w:r>
    </w:p>
    <w:p>
      <w:r>
        <w:rPr>
          <w:b/>
        </w:rPr>
        <w:t xml:space="preserve">13. </w:t>
      </w:r>
      <w:r>
        <w:t>в 2019 году - 35 процентов суммы обеспечения исполнения обязанностей юридического лица, осуществляющего деятельность в сфере таможенного дела, принятого таможенным органом в целях соблюдения условия включения указанного лица в реестр таможенных представителей</w:t>
      </w:r>
    </w:p>
    <w:p>
      <w:r>
        <w:rPr>
          <w:b/>
        </w:rPr>
        <w:t xml:space="preserve">13. </w:t>
      </w:r>
      <w:r>
        <w:t>в 2020 и последующих годах - 50 процентов суммы обеспечения исполнения обязанностей юридического лица, осуществляющего деятельность в сфере таможенного дела, принятого таможенным органом в целях соблюдения условия включения указанного лица в реестр таможенных представителей</w:t>
      </w:r>
    </w:p>
    <w:p>
      <w:r>
        <w:rPr>
          <w:b/>
        </w:rPr>
        <w:t xml:space="preserve">20. </w:t>
      </w:r>
      <w:r>
        <w:t>в случае предоставления отсрочки или рассрочки уплаты ввозных таможенных пошлин</w:t>
      </w:r>
    </w:p>
    <w:p>
      <w:r>
        <w:rPr>
          <w:b/>
        </w:rPr>
        <w:t xml:space="preserve">20. </w:t>
      </w:r>
      <w:r>
        <w:t>в случае обеспечения исполнения обязанности по уплате таможенных пошлин, налогов в отношении товаров для личного пользования</w:t>
      </w:r>
    </w:p>
    <w:p>
      <w:r>
        <w:rPr>
          <w:b/>
        </w:rPr>
        <w:t xml:space="preserve">20. </w:t>
      </w:r>
      <w:r>
        <w:t>в случае выпуска товаров с особенностями, предусмотренными статьями 120 - 122 Кодекса Союза</w:t>
      </w:r>
    </w:p>
    <w:p>
      <w:r>
        <w:rPr>
          <w:b/>
        </w:rPr>
        <w:t xml:space="preserve">20. </w:t>
      </w:r>
      <w:r>
        <w:t>в случаях, указанных в пунктах 1 - 5 и 7 части 1 настоящей статьи</w:t>
      </w:r>
    </w:p>
    <w:p>
      <w:r>
        <w:rPr>
          <w:b/>
        </w:rPr>
        <w:t>Статья 56. Обеспечение исполнения обязанности по уплате специальных, антидемпинговых, компенсационных пошлин</w:t>
      </w:r>
    </w:p>
    <w:p>
      <w:r>
        <w:rPr>
          <w:b/>
        </w:rPr>
        <w:t xml:space="preserve">1. </w:t>
      </w:r>
      <w:r>
        <w:t>Исполнение обязанности по уплате специальных, антидемпинговых, компенсационных пошлин обеспечивается в случаях, установленных пунктом 1 статьи 75 Кодекса Союза</w:t>
      </w:r>
    </w:p>
    <w:p>
      <w:r>
        <w:rPr>
          <w:b/>
        </w:rPr>
        <w:t xml:space="preserve">2. </w:t>
      </w:r>
      <w:r>
        <w:t>В иных случаях при возникновении обязанности по уплате специальных, антидемпинговых, компенсационных пошлин обеспечение исполнения такой обязанности не требуется</w:t>
      </w:r>
    </w:p>
    <w:p>
      <w:r>
        <w:rPr>
          <w:b/>
        </w:rPr>
        <w:t xml:space="preserve">3. </w:t>
      </w:r>
      <w:r>
        <w:t>При выпуске товаров до подачи декларации на товары в соответствии со статьей 120 Кодекса Союза обеспечение исполнения обязанности по уплате специальных, антидемпинговых, компенсационных пошлин помимо товаров, указанных в подпунктах 1 - 4 пункта 14 статьи 120 Кодекса Союза, также не предоставляется в отношении товаров, таможенные операции с которыми от имени и по поручению декларанта осуществляет таможенный представитель, несущий в соответствии со статьей 405 Кодекса Союза с таким декларантом солидарную обязанность по уплате таможенных пошлин, налогов, если выполняются условия, установленные частью 13 статьи 55 настоящего Федерального закона, либо декларанты таких товаров отвечают условиям, установленным пунктом 6 части 3 статьи 55 настоящего Федерального закона</w:t>
      </w:r>
    </w:p>
    <w:p>
      <w:r>
        <w:rPr>
          <w:b/>
        </w:rPr>
        <w:t xml:space="preserve">4. </w:t>
      </w:r>
      <w:r>
        <w:t>При выпуске товаров до завершения проверки таможенных, иных документов и (или) сведений в соответствии со статьей 121 Кодекса Союза и (или) при назначении таможенной экспертизы в соответствии со статьей 122 Кодекса Союза обеспечение исполнения обязанности по уплате специальных, антидемпинговых, компенсационных пошлин помимо случаев, предусмотренных указанными статьями Кодекса Союза, также не предоставляется в случаях, установленных пунктами 1 и 2 части 10 статьи 55 настоящего Федерального закона</w:t>
      </w:r>
    </w:p>
    <w:p>
      <w:r>
        <w:rPr>
          <w:b/>
        </w:rPr>
        <w:t xml:space="preserve">5. </w:t>
      </w:r>
      <w:r>
        <w:t>В случае, указанном в пункте 1 части 10 статьи 55 настоящего Федерального закона, обеспечение исполнения обязанности специальных, антидемпинговых, компенсационных пошлин не предоставляется в порядке, предусмотренном частью 13 статьи 55 настоящего Федерального закона</w:t>
      </w:r>
    </w:p>
    <w:p>
      <w:r>
        <w:rPr>
          <w:b/>
        </w:rPr>
        <w:t xml:space="preserve">6. </w:t>
      </w:r>
      <w:r>
        <w:t>Решение таможенного органа о необходимости предоставления обеспечения исполнения обязанности по уплате специальных, антидемпинговых, компенсационных пошлин при декларировании товаров или при выпуске до подачи декларации на товары направляется декларанту в сроки выпуска товаров в соответствии с порядком совершения таможенных операций при декларировании и выпуске до подачи декларации на товары, установленным в соответствии с Кодексом Союза и актами в сфере таможенного регулирования</w:t>
      </w:r>
    </w:p>
    <w:p>
      <w:r>
        <w:rPr>
          <w:b/>
        </w:rPr>
        <w:t xml:space="preserve">7. </w:t>
      </w:r>
      <w:r>
        <w:t>Обеспечение исполнения обязанности по уплате специальных, антидемпинговых, компенсационных пошлин предоставляется в валюте Российской Федерации лицами, указанными в пункте 3 статьи 62 Кодекса Союза</w:t>
      </w:r>
    </w:p>
    <w:p>
      <w:r>
        <w:rPr>
          <w:b/>
        </w:rPr>
        <w:t xml:space="preserve">8. </w:t>
      </w:r>
      <w:r>
        <w:t>Исполнение обязанности по уплате специальных, антидемпинговых, компенсационных пошлин обеспечивается способами, предусмотренными подпунктами 1 - 3 пункта 1 статьи 63 Кодекса Союза, в порядке, установленном статьями 60 - 62 настоящего Федерального закона</w:t>
      </w:r>
    </w:p>
    <w:p>
      <w:r>
        <w:rPr>
          <w:b/>
        </w:rPr>
        <w:t xml:space="preserve">9. </w:t>
      </w:r>
      <w:r>
        <w:t>Размер обеспечения исполнения обязанности по уплате специальных, антидемпинговых, компенсационных пошлин определяется в соответствии с пунктами 4 - 7 статьи 75 Кодекса Союза</w:t>
      </w:r>
    </w:p>
    <w:p>
      <w:r>
        <w:rPr>
          <w:b/>
        </w:rPr>
        <w:t xml:space="preserve">10. </w:t>
      </w:r>
      <w:r>
        <w:t>Возврат обеспечения исполнения обязанности по уплате специальных, антидемпинговых, компенсационных пошлин осуществляется в порядке, предусмотренном статьями 61, 62 и 69 настоящего Федерального закона, в случаях, установленных пунктом 9 статьи 76 Кодекса Союза</w:t>
      </w:r>
    </w:p>
    <w:p>
      <w:r>
        <w:rPr>
          <w:b/>
        </w:rPr>
        <w:t>Статья 57. Обеспечение исполнения обязанностей юридического лица, осуществляющего деятельность в сфере таможенного дела</w:t>
      </w:r>
    </w:p>
    <w:p>
      <w:r>
        <w:rPr>
          <w:b/>
        </w:rPr>
        <w:t xml:space="preserve">1. </w:t>
      </w:r>
      <w:r>
        <w:t>Исполнение обязанностей юридического лица, осуществляющего деятельность в сфере таможенного дела, обеспечивается в случаях, установленных статьями 402 и 407 Кодекса Союза, а также в случаях осуществления деятельности в сфере таможенного дела в качестве владельца склада временного хранения, владельца таможенного склада, владельца свободного склада и владельца магазина беспошлинной торговли</w:t>
      </w:r>
    </w:p>
    <w:p>
      <w:r>
        <w:rPr>
          <w:b/>
        </w:rPr>
        <w:t xml:space="preserve">2. </w:t>
      </w:r>
      <w:r>
        <w:t>Обеспечение исполнения обязанностей юридического лица, осуществляющего деятельность в сфере таможенного дела, предоставляется в валюте Российской Федерации юридическими лицами, претендующими на осуществление деятельности в сфере таможенного дела, и юридическими лицами, осуществляющими деятельность в сфере таможенного дела</w:t>
      </w:r>
    </w:p>
    <w:p>
      <w:r>
        <w:rPr>
          <w:b/>
        </w:rPr>
        <w:t xml:space="preserve">3. </w:t>
      </w:r>
      <w:r>
        <w:t>В случае, если для предоставления обеспечения исполнения обязанностей юридического лица, осуществляющего деятельность в сфере таможенного дела, в виде банковской гарантии или денежного залога требуется при включении в реестр лиц, осуществляющих деятельность в сфере таможенного дела, произвести пересчет иностранной валюты, в которой установлен размер такого обеспечения, в валюту Российской Федерации, такой пересчет производится по официальному курсу иностранной валюты к рублю Российской Федерации, установленному Центральным банком Российской Федерации, действующему на день регистрации таможенным органом заявления юридического лица, претендующего на осуществление деятельности в сфере таможенного дела, о включении в соответствующий реестр</w:t>
      </w:r>
    </w:p>
    <w:p>
      <w:r>
        <w:rPr>
          <w:b/>
        </w:rPr>
        <w:t xml:space="preserve">4. </w:t>
      </w:r>
      <w:r>
        <w:t>Исполнение обязанностей юридического лица, осуществляющего деятельность в сфере таможенного дела, обеспечивается способами, предусмотренными подпунктами 1 - 3 пункта 1 статьи 63 Кодекса Союза, в порядке, установленном статьями 60 - 62 настоящего Федерального закона</w:t>
      </w:r>
    </w:p>
    <w:p>
      <w:r>
        <w:rPr>
          <w:b/>
        </w:rPr>
        <w:t xml:space="preserve">5. </w:t>
      </w:r>
      <w:r>
        <w:t>Размер обеспечения исполнения обязанностей юридического лица, осуществляющего деятельность в сфере таможенного дела, определяется в соответствии с подпунктом 2 пункта 1 статьи 402, подпунктом 2 пункта 1 статьи 407 Кодекса Союза, частью 3 статьи 347, статьями 360, 366 и 371, пунктом 1 части 3 статьи 377 настоящего Федерального закона с учетом положений пункта 9 статьи 399 Кодекса Союза</w:t>
      </w:r>
    </w:p>
    <w:p>
      <w:r>
        <w:rPr>
          <w:b/>
        </w:rPr>
        <w:t xml:space="preserve">6. </w:t>
      </w:r>
      <w:r>
        <w:t>Возврат обеспечения исполнения обязанностей юридического лица, осуществляющего деятельность в сфере таможенного дела, осуществляется в случаях и на условиях, предусмотренных пунктом 13 статьи 399 Кодекса Союза, в порядке, предусмотренном статьями 61, 62 и 69 настоящего Федерального закона</w:t>
      </w:r>
    </w:p>
    <w:p>
      <w:r>
        <w:rPr>
          <w:b/>
        </w:rPr>
        <w:t xml:space="preserve">7. </w:t>
      </w:r>
      <w:r>
        <w:t>Если в отношении юридического лица, осуществляющего деятельность в качестве таможенного представителя, проводится таможенный контроль в форме таможенной проверки, проверки таможенных и иных документов и (или) сведений, возврат обеспечения исполнения обязанностей юридического лица, осуществляющего деятельность в качестве таможенного представителя, осуществляется после завершения таких проверок, а при необходимости принятия по результатам таких проверок решений в области таможенного дела - после принятия всех решений в области таможенного дела, которые должны быть приняты по результатам таких проверок в соответствии с международными договорами и актами в сфере таможенного регулирования, законодательством Российской Федерации о таможенном регулировании</w:t>
      </w:r>
    </w:p>
    <w:p>
      <w:r>
        <w:rPr>
          <w:b/>
        </w:rPr>
        <w:t>Статья 58. Обеспечение исполнения обязанностей уполномоченного экономического оператора</w:t>
      </w:r>
    </w:p>
    <w:p>
      <w:r>
        <w:rPr>
          <w:b/>
        </w:rPr>
        <w:t xml:space="preserve">1. </w:t>
      </w:r>
      <w:r>
        <w:t>Обеспечение исполнения обязанностей уполномоченного экономического оператора предоставляется в целях включения юридического лица в реестр уполномоченных экономических операторов с выдачей свидетельства о включении в реестр уполномоченных экономических операторов (далее в настоящей статье - свидетельство) первого типа, а в случае, указанном в части 12 статьи 383 настоящего Федерального закона, - второго типа</w:t>
      </w:r>
    </w:p>
    <w:p>
      <w:r>
        <w:rPr>
          <w:b/>
        </w:rPr>
        <w:t xml:space="preserve">2. </w:t>
      </w:r>
      <w:r>
        <w:t>Обеспечение исполнения обязанностей уполномоченного экономического оператора представляется в валюте Российской Федерации юридическими лицами, претендующими на включение в реестр уполномоченных экономических операторов с выдачей свидетельства первого типа, а в случае, указанном в части 12 статьи 383 настоящего Федерального закона, - второго типа, и юридическими лицами, включенными в такой реестр с выдачей свидетельства. В случае, предусмотренном частью 12 статьи 383 настоящего Федерального закона, обеспечение исполнения обязанностей уполномоченного экономического оператора также предоставляется в валюте Российской Федерации юридическими лицами, претендующими на включение в реестр уполномоченных экономических операторов с выдачей свидетельства второго типа</w:t>
      </w:r>
    </w:p>
    <w:p>
      <w:r>
        <w:rPr>
          <w:b/>
        </w:rPr>
        <w:t xml:space="preserve">3. </w:t>
      </w:r>
      <w:r>
        <w:t>Исполнение обязанностей уполномоченного экономического оператора обеспечивается способами, предусмотренными подпунктами 1 - 3 пункта 1 статьи 63 Кодекса Союза, в порядке, установленном статьями 60 - 62 настоящего Федерального закона</w:t>
      </w:r>
    </w:p>
    <w:p>
      <w:r>
        <w:rPr>
          <w:b/>
        </w:rPr>
        <w:t xml:space="preserve">4. </w:t>
      </w:r>
      <w:r>
        <w:t>Размер обеспечения исполнения обязанностей уполномоченного экономического оператора определяется в соответствии с пунктами 12 - 21 статьи 436 Кодекса Союза с учетом положений пункта 16 статьи 399 Кодекса Союза</w:t>
      </w:r>
    </w:p>
    <w:p>
      <w:r>
        <w:rPr>
          <w:b/>
        </w:rPr>
        <w:t xml:space="preserve">5. </w:t>
      </w:r>
      <w:r>
        <w:t>Размер обеспечения исполнения обязанностей уполномоченного экономического оператора, представляемого уполномоченным экономическим оператором, может быть изменен в случаях и при соблюдении условий, предусмотренных пунктами 13 - 21 статьи 436 Кодекса Союза с учетом положений пункта 16 статьи 399 Кодекса Союза</w:t>
      </w:r>
    </w:p>
    <w:p>
      <w:r>
        <w:rPr>
          <w:b/>
        </w:rPr>
        <w:t xml:space="preserve">6. </w:t>
      </w:r>
      <w:r>
        <w:t>В случаях, предусмотренных пунктами 13 - 16 статьи 436 Кодекса Союза, определение нового размера обеспечения исполнения обязанностей уполномоченного экономического оператора осуществляется на основании заявления уполномоченного экономического оператора об изменении размера обеспечения исполнения обязанностей уполномоченного экономического оператора, составленного в произвольной форме</w:t>
      </w:r>
    </w:p>
    <w:p>
      <w:r>
        <w:rPr>
          <w:b/>
        </w:rPr>
        <w:t xml:space="preserve">7. </w:t>
      </w:r>
      <w:r>
        <w:t>Заявление, указанное в части 6 настоящей статьи, подается в федеральный орган исполнительной власти, осуществляющий функции по контролю и надзору в области таможенного дела, в виде документа на бумажном носителе или электронного документа, подписанного усиленной квалифицированной электронной подписью, через личный кабинет или с использованием федеральной государственной информационной системы "Единый портал государственных и муниципальных услуг (функций)"</w:t>
      </w:r>
    </w:p>
    <w:p>
      <w:r>
        <w:rPr>
          <w:b/>
        </w:rPr>
        <w:t xml:space="preserve">8. </w:t>
      </w:r>
      <w:r>
        <w:t>Федеральный орган исполнительной власти, осуществляющий функции по контролю и надзору в области таможенного дела, рассматривает заявление, указанное в части 6 настоящей статьи, и в срок, не превышающий пятнадцати рабочих дней со дня его получения, принимает решение об изменении размера обеспечения исполнения обязанностей уполномоченного экономического оператора либо решение об отказе в изменении такого размера</w:t>
      </w:r>
    </w:p>
    <w:p>
      <w:r>
        <w:rPr>
          <w:b/>
        </w:rPr>
        <w:t xml:space="preserve">9. </w:t>
      </w:r>
      <w:r>
        <w:t>Решение об отказе в изменении размера обеспечения исполнения обязанностей уполномоченного экономического оператора принимается в случае, если</w:t>
      </w:r>
    </w:p>
    <w:p>
      <w:r>
        <w:rPr>
          <w:b/>
        </w:rPr>
        <w:t xml:space="preserve">10. </w:t>
      </w:r>
      <w:r>
        <w:t>Федеральный орган исполнительной власти, осуществляющий функции по контролю и надзору в области таможенного дела, информирует уполномоченного экономического оператора об отказе в изменении размера обеспечения исполнения обязанностей уполномоченного экономического оператора в виде документа на бумажном носителе или электронного документа, подписанного усиленной квалифицированной электронной подписью уполномоченного должностного лица, через личный кабинет или с использованием федеральной государственной информационной системы "Единый портал государственных и муниципальных услуг (функций)" в течение пяти рабочих дней со дня принятия решения, указанного в части 9 настоящей статьи, с указанием причин отказа</w:t>
      </w:r>
    </w:p>
    <w:p>
      <w:r>
        <w:rPr>
          <w:b/>
        </w:rPr>
        <w:t xml:space="preserve">11. </w:t>
      </w:r>
      <w:r>
        <w:t>В случае принятия решения об изменении размера обеспечения исполнения обязанностей уполномоченного экономического оператора федеральный орган исполнительной власти, осуществляющий функции по контролю и надзору в области таможенного дела, изменяет указанный размер до размера, установленного пунктами 13 - 16 статьи 436 Кодекса Союза, на условиях, установленных указанными пунктами, а в случае, если уполномоченный экономический оператор одновременно включен в реестр таможенных представителей и (или) реестр таможенных перевозчиков (претендует на осуществление деятельности в качестве таможенного представителя и (или) таможенного перевозчика), - с учетом положений пункта 16 статьи 399 Кодекса Союза</w:t>
      </w:r>
    </w:p>
    <w:p>
      <w:r>
        <w:rPr>
          <w:b/>
        </w:rPr>
        <w:t xml:space="preserve">12. </w:t>
      </w:r>
      <w:r>
        <w:t>Федеральный орган исполнительной власти, осуществляющий функции по контролю и надзору в области таможенного дела, информирует уполномоченного экономического оператора об изменении размера обеспечения исполнения обязанностей уполномоченного экономического оператора в виде документа на бумажном носителе или электронного документа, подписанного усиленной квалифицированной электронной подписью уполномоченного должностного лица, через личный кабинет или с использованием федеральной государственной информационной системы "Единый портал государственных и муниципальных услуг (функций)" в течение пяти рабочих дней со дня принятия решения, указанного в части 11 настоящей статьи</w:t>
      </w:r>
    </w:p>
    <w:p>
      <w:r>
        <w:rPr>
          <w:b/>
        </w:rPr>
        <w:t xml:space="preserve">13. </w:t>
      </w:r>
      <w:r>
        <w:t>В случаях, предусмотренных пунктом 17 статьи 436 Кодекса Союза, определение размера обеспечения исполнения обязанностей уполномоченного экономического оператора осуществляется при подаче юридическим лицом, являющимся уполномоченным экономическим оператором, имеющим свидетельство второго или третьего типа, заявления о включении в реестр уполномоченных экономических операторов с выдачей свидетельства первого типа</w:t>
      </w:r>
    </w:p>
    <w:p>
      <w:r>
        <w:rPr>
          <w:b/>
        </w:rPr>
        <w:t xml:space="preserve">14. </w:t>
      </w:r>
      <w:r>
        <w:t>Изменение размера обеспечения исполнения обязанностей уполномоченного экономического оператора определяется федеральным органом исполнительной власти, осуществляющим функции по контролю и надзору в области таможенного дела, исходя из сумм, установленных пунктами 13 - 16 статьи 436 Кодекса Союза, с учетом условий, установленных указанными пунктами, а в случае, если уполномоченный экономический оператор одновременно включен в реестр таможенных представителей и (или) реестр таможенных перевозчиков, - с учетом положений пункта 16 статьи 399 Кодекса Союза</w:t>
      </w:r>
    </w:p>
    <w:p>
      <w:r>
        <w:rPr>
          <w:b/>
        </w:rPr>
        <w:t xml:space="preserve">15. </w:t>
      </w:r>
      <w:r>
        <w:t>Если юридическому лицу, являющемуся уполномоченным экономическим оператором, имеющим свидетельство второго или третьего типа, направляется уведомление, предусмотренное пунктом 11 статьи 434 Кодекса Союза, в таком уведомлении указываются сведения о размере обеспечения исполнения обязанностей уполномоченного экономического оператора</w:t>
      </w:r>
    </w:p>
    <w:p>
      <w:r>
        <w:rPr>
          <w:b/>
        </w:rPr>
        <w:t xml:space="preserve">16. </w:t>
      </w:r>
      <w:r>
        <w:t>Возврат обеспечения исполнения обязанностей уполномоченного экономического оператора осуществляется в случаях и на условиях, предусмотренных пунктом 23 статьи 436 Кодекса Союза, в порядке, предусмотренном статьями 61, 62 и 69 настоящего Федерального закона</w:t>
      </w:r>
    </w:p>
    <w:p>
      <w:r>
        <w:rPr>
          <w:b/>
        </w:rPr>
        <w:t xml:space="preserve">9. </w:t>
      </w:r>
      <w:r>
        <w:t>не соблюдаются условия, установленные пунктами 13 - 16, 18 - 21 статьи 436 Кодекса Союза</w:t>
      </w:r>
    </w:p>
    <w:p>
      <w:r>
        <w:rPr>
          <w:b/>
        </w:rPr>
        <w:t xml:space="preserve">9. </w:t>
      </w:r>
      <w:r>
        <w:t>новый размер обеспечения исполнения обязанностей уполномоченного экономического оператора будет ниже максимальной суммы одного из обеспечений, определенной подпунктом 2 пункта 1 статьи 402 и (или) подпунктом 2 пункта 1 статьи 407 Кодекса Союза, - в случае, если уполномоченный экономический оператор одновременно осуществляет деятельность в качестве таможенного представителя и (или) таможенного перевозчика</w:t>
      </w:r>
    </w:p>
    <w:p>
      <w:r>
        <w:rPr>
          <w:b/>
        </w:rPr>
        <w:t>Статья 59. Генеральное обеспечение</w:t>
      </w:r>
    </w:p>
    <w:p>
      <w:r>
        <w:rPr>
          <w:b/>
        </w:rPr>
        <w:t xml:space="preserve">1. </w:t>
      </w:r>
      <w:r>
        <w:t>В случаях, указанных в пункте 2 статьи 64 Кодекса Союза, может применяться генеральное обеспечение</w:t>
      </w:r>
    </w:p>
    <w:p>
      <w:r>
        <w:rPr>
          <w:b/>
        </w:rPr>
        <w:t xml:space="preserve">2. </w:t>
      </w:r>
      <w:r>
        <w:t>Генеральное обеспечение могут предоставить лица, совершающие несколько таможенных операций в определенный период. Размер генерального обеспечения определяется указанным лицом самостоятельно</w:t>
      </w:r>
    </w:p>
    <w:p>
      <w:r>
        <w:rPr>
          <w:b/>
        </w:rPr>
        <w:t xml:space="preserve">3. </w:t>
      </w:r>
      <w:r>
        <w:t>По выбору лица, указанного в части 2 настоящей статьи, генеральное обеспечение может предоставляться в виде денежного залога, поручительства или банковской гарантии</w:t>
      </w:r>
    </w:p>
    <w:p>
      <w:r>
        <w:rPr>
          <w:b/>
        </w:rPr>
        <w:t xml:space="preserve">4. </w:t>
      </w:r>
      <w:r>
        <w:t>Порядок внесения (представления) в таможенный орган и принятия им денежного залога, банковской гарантии и поручительства установлен статьями 60 - 62 настоящего Федерального закона</w:t>
      </w:r>
    </w:p>
    <w:p>
      <w:r>
        <w:rPr>
          <w:b/>
        </w:rPr>
        <w:t xml:space="preserve">5. </w:t>
      </w:r>
      <w:r>
        <w:t>Принятое таможенным органом генеральное обеспечение может быть использовано в любом таможенном органе Российской Федерации в пределах суммы незарезервированного (свободного) остатка генерального обеспечения. Порядок применения генерального обеспечения в случае, указанном в пункте 4 статьи 64 Кодекса Союза, случаи и условия, при которых суммарный размер таможенных пошлин, налогов, исполнение обязанности по уплате которых обеспечивается таким генеральным обеспечением, превышает размер такого генерального обеспечения, и пределы такого превышения определяются Правительством Российской Федерации</w:t>
      </w:r>
    </w:p>
    <w:p>
      <w:r>
        <w:rPr>
          <w:b/>
        </w:rPr>
        <w:t xml:space="preserve">6. </w:t>
      </w:r>
      <w:r>
        <w:t>Учет и контроль использования генерального обеспечения осуществляются посредством информационной системы таможенных органов. Порядок действий должностных лиц таможенных органов при учете и контроле за использованием генерального обеспечения посредством информационной системы таможенных органов определяется федеральным органом исполнительной власти, осуществляющим функции по контролю и надзору в области таможенного дела</w:t>
      </w:r>
    </w:p>
    <w:p>
      <w:r>
        <w:rPr>
          <w:b/>
        </w:rPr>
        <w:t xml:space="preserve">7. </w:t>
      </w:r>
      <w:r>
        <w:t>На основании распоряжения плательщика таможенных пошлин, налогов таможенный орган, в котором совершается таможенная операция, резервирует посредством информационной системы таможенных органов сумму необходимого при совершении таможенных операций обеспечения исполнения обязанностей по уплате таможенных пошлин, налогов, специальных, антидемпинговых, компенсационных пошлин из суммы либо части суммы незарезервированного генерального обеспечения при условии, что срок действия банковской гарантии, договора поручительства истекает не ранее чем через три месяца после дня истечения установленного срока исполнения обязанностей по уплате таможенных пошлин, налогов, специальных, антидемпинговых, компенсационных пошлин</w:t>
      </w:r>
    </w:p>
    <w:p>
      <w:r>
        <w:rPr>
          <w:b/>
        </w:rPr>
        <w:t xml:space="preserve">8. </w:t>
      </w:r>
      <w:r>
        <w:t>В случае исполнения в полном объеме обеспеченной обязанности по уплате таможенных пошлин, налогов, специальных, антидемпинговых, компенсационных пошлин зарезервированная сумма генерального обеспечения высвобождается (разрезервируется) в срок, не превышающий пяти рабочих дней со дня поступления в информационную систему таможенных органов информации об исполнении обеспеченной обязанности</w:t>
      </w:r>
    </w:p>
    <w:p>
      <w:r>
        <w:rPr>
          <w:b/>
        </w:rPr>
        <w:t xml:space="preserve">9. </w:t>
      </w:r>
      <w:r>
        <w:t>В случае неисполнения в полном объеме обязанности по уплате таможенных пошлин, налогов, специальных, антидемпинговых, компенсационных пошлин, обеспеченной генеральным обеспечением, таможенный орган обращает взыскание на предоставленное генеральное обеспечение в соответствии с главой 12 настоящего Федерального закона</w:t>
      </w:r>
    </w:p>
    <w:p>
      <w:r>
        <w:rPr>
          <w:b/>
        </w:rPr>
        <w:t xml:space="preserve">10. </w:t>
      </w:r>
      <w:r>
        <w:t>В случае обращения взыскания на генеральное обеспечение, предоставленное в виде денежного залога, таможенный орган, осуществляющий взыскание, информирует об этом лицо, предоставившее генеральное обеспечение, в соответствии со статьей 76 настоящего Федерального закона</w:t>
      </w:r>
    </w:p>
    <w:p>
      <w:r>
        <w:rPr>
          <w:b/>
        </w:rPr>
        <w:t xml:space="preserve">11. </w:t>
      </w:r>
      <w:r>
        <w:t>По заявлению лица, предоставившего генеральное обеспечение, поданному в виде документа на бумажном носителе или электронного документа, таможенный орган, принявший генеральное обеспечение, представляет отчет об использовании генерального обеспечения в письменной или электронной форме через личный кабинет, но не более чем за три года, предшествующие подаче заявления. Указанное заявление в виде документа на бумажном носителе составляется в произвольной форме</w:t>
      </w:r>
    </w:p>
    <w:p>
      <w:r>
        <w:rPr>
          <w:b/>
        </w:rPr>
        <w:t xml:space="preserve">12. </w:t>
      </w:r>
      <w:r>
        <w:t>Форма, формат и структура заявления о представлении отчета об использовании генерального обеспечения в виде электронного документа, перечень сведений, подлежащих указанию в заявлении, порядок его заполнения и представления в таможенный орган определяются федеральным органом исполнительной власти, осуществляющим функции по контролю и надзору в области таможенного дела</w:t>
      </w:r>
    </w:p>
    <w:p>
      <w:r>
        <w:rPr>
          <w:b/>
        </w:rPr>
        <w:t xml:space="preserve">13. </w:t>
      </w:r>
      <w:r>
        <w:t>Форма, формат и структура отчета об использовании генерального обеспечения, порядок и сроки его направления лицу, предоставившему генеральное обеспечение, в виде документа на бумажном носителе или электронного документа через личный кабинет определяются федеральным органом исполнительной власти, осуществляющим функции по контролю и надзору в области таможенного дела</w:t>
      </w:r>
    </w:p>
    <w:p>
      <w:r>
        <w:rPr>
          <w:b/>
        </w:rPr>
        <w:t>Статья 60. Денежный залог</w:t>
      </w:r>
    </w:p>
    <w:p>
      <w:r>
        <w:rPr>
          <w:b/>
        </w:rPr>
        <w:t xml:space="preserve">1. </w:t>
      </w:r>
      <w:r>
        <w:t>В случаях, предусмотренных Кодексом Союза и настоящим Федеральным законом, исполнение обязанностей может обеспечиваться денежным залогом</w:t>
      </w:r>
    </w:p>
    <w:p>
      <w:r>
        <w:rPr>
          <w:b/>
        </w:rPr>
        <w:t xml:space="preserve">2. </w:t>
      </w:r>
      <w:r>
        <w:t>Внесение денежного залога осуществляется посредством использования авансовых платежей в счет обеспечения исполнения обязанностей</w:t>
      </w:r>
    </w:p>
    <w:p>
      <w:r>
        <w:rPr>
          <w:b/>
        </w:rPr>
        <w:t xml:space="preserve">3. </w:t>
      </w:r>
      <w:r>
        <w:t>В случаях отсутствия в месте совершения таможенных операций, расположенном в пункте пропуска через Государственную границу Российской Федерации, кассы таможенного органа, кредитных организаций либо возможности внесения денежного залога с использованием программных и (или) технических средств (устройств) в рамках платежной системы, оператором которой является оператор таможенных платежей, денежный залог в отношении товаров для личного пользования может быть внесен наличными денежными средствами непосредственно уполномоченному должностному лицу при условии заключения таможенным органом с ним договора о полной индивидуальной материальной ответственности в соответствии с законодательством Российской Федерации</w:t>
      </w:r>
    </w:p>
    <w:p>
      <w:r>
        <w:rPr>
          <w:b/>
        </w:rPr>
        <w:t xml:space="preserve">4. </w:t>
      </w:r>
      <w:r>
        <w:t>Проценты на сумму денежного залога не начисляются, за исключением случаев, установленных частью 12 статьи 69 настоящего Федерального закона</w:t>
      </w:r>
    </w:p>
    <w:p>
      <w:r>
        <w:rPr>
          <w:b/>
        </w:rPr>
        <w:t xml:space="preserve">5. </w:t>
      </w:r>
      <w:r>
        <w:t>В случае принятия денежного залога таможенный орган в срок, не превышающий двух рабочих дней со дня принятия денежного залога, направляет лицу, внесшему денежный залог, таможенную расписку на сумму принятого денежного залога</w:t>
      </w:r>
    </w:p>
    <w:p>
      <w:r>
        <w:rPr>
          <w:b/>
        </w:rPr>
        <w:t xml:space="preserve">6. </w:t>
      </w:r>
      <w:r>
        <w:t>В случае неисполнения или ненадлежащего исполнения обязанности по уплате таможенных пошлин, налогов, таможенных сборов, специальных, антидемпинговых, компенсационных пошлин, обеспеченной денежным залогом, подлежащие уплате суммы таможенных пошлин, налогов, таможенных сборов, специальных, антидемпинговых, компенсационных пошлин, пеней, процентов взыскиваются таможенными органами за счет денежного залога в порядке, установленном настоящим Федеральным законом, с учетом положений главы 11 и статьи 77 Кодекса Союза</w:t>
      </w:r>
    </w:p>
    <w:p>
      <w:r>
        <w:rPr>
          <w:b/>
        </w:rPr>
        <w:t xml:space="preserve">7. </w:t>
      </w:r>
      <w:r>
        <w:t>Денежный залог в зависимости от обеспечиваемых обязанностей представляется</w:t>
      </w:r>
    </w:p>
    <w:p>
      <w:r>
        <w:rPr>
          <w:b/>
        </w:rPr>
        <w:t xml:space="preserve">8. </w:t>
      </w:r>
      <w:r>
        <w:t>Возврат денежного залога осуществляется в случаях и порядке, которые установлены пунктом 9 статьи 67 и пунктом 9 статьи 76, пунктом 13 статьи 399 и пунктом 23 статьи 436 Кодекса Союза, а также статьями 69 и 70 настоящего Федерального закона</w:t>
      </w:r>
    </w:p>
    <w:p>
      <w:r>
        <w:rPr>
          <w:b/>
        </w:rPr>
        <w:t xml:space="preserve">9. </w:t>
      </w:r>
      <w:r>
        <w:t>Денежный залог, принятый таможенным органом, за исключением денежного залога, предоставленного в качестве генерального обеспечения, может быть использован в счет исполнения обязанности по уплате таможенных пошлин, налогов, специальных, антидемпинговых, компенсационных пошлин и таможенных сборов в отношении товаров, по которым указанная обязанность обеспечивалась этим денежным залогом</w:t>
      </w:r>
    </w:p>
    <w:p>
      <w:r>
        <w:rPr>
          <w:b/>
        </w:rPr>
        <w:t xml:space="preserve">10. </w:t>
      </w:r>
      <w:r>
        <w:t>Использование денежного залога лицом, внесшим денежный залог, в счет исполнения обязанности по уплате таможенных пошлин, залогов, специальных, антидемпинговых, компенсационных пошлин и таможенных сборов осуществляется на основании распоряжения этого лица. В качестве указанного распоряжения рассматривается подача лицом, внесшим денежный залог, или от его имени таможенной декларации, корректировки декларации на товары или иного документа, в котором в соответствии с установленным порядком указаны сведения о таможенной расписке</w:t>
      </w:r>
    </w:p>
    <w:p>
      <w:r>
        <w:rPr>
          <w:b/>
        </w:rPr>
        <w:t xml:space="preserve">11. </w:t>
      </w:r>
      <w:r>
        <w:t>Остаток денежного залога подлежит зачету в счет авансовых платежей в соответствии со статьей 69 настоящего Федерального закона</w:t>
      </w:r>
    </w:p>
    <w:p>
      <w:r>
        <w:rPr>
          <w:b/>
        </w:rPr>
        <w:t xml:space="preserve">7. </w:t>
      </w:r>
      <w:r>
        <w:t>в таможенный орган, определенный пунктом 4 статьи 62, пунктом 7 статьи 146, пунктом 4 статьи 271, пунктом 3 статьи 399 и пунктом 3 статьи 436 Кодекса Союза или частью 2 статьи 292 настоящего Федерального закона</w:t>
      </w:r>
    </w:p>
    <w:p>
      <w:r>
        <w:rPr>
          <w:b/>
        </w:rPr>
        <w:t xml:space="preserve">7. </w:t>
      </w:r>
      <w:r>
        <w:t>в таможенный орган по месту налоговой регистрации лица - для денежного залога, предоставляемого в качестве генерального обеспечения</w:t>
      </w:r>
    </w:p>
    <w:p>
      <w:r>
        <w:rPr>
          <w:b/>
        </w:rPr>
        <w:t>Статья 61. Банковская гарантия</w:t>
      </w:r>
    </w:p>
    <w:p>
      <w:r>
        <w:rPr>
          <w:b/>
        </w:rPr>
        <w:t xml:space="preserve">1. </w:t>
      </w:r>
      <w:r>
        <w:t>В случаях, предусмотренных Кодексом Союза и настоящим Федеральным законом, исполнение обязанностей может обеспечиваться банковской гарантией</w:t>
      </w:r>
    </w:p>
    <w:p>
      <w:r>
        <w:rPr>
          <w:b/>
        </w:rPr>
        <w:t xml:space="preserve">2. </w:t>
      </w:r>
      <w:r>
        <w:t>В силу банковской гарантии банк, ВЭБ.РФ, Евразийский банк развития (далее - гаранты) обязываются перед таможенными органами (бенефициар) исполнить в полном объеме обязанность плательщика (принципал), а в случаях, предусмотренных Кодексом Союза и настоящим Федеральным законом, - обязанность иного лица (принципал) по уплате таможенных пошлин, налогов, таможенных сборов, специальных, антидемпинговых, компенсационных пошлин, если плательщик (иное лицо) не уплатит в установленный срок подлежащие уплате суммы таможенных пошлин, налогов, таможенных сборов, специальных, антидемпинговых, компенсационных пошлин, пеней, процентов в соответствии с условиями даваемого гарантом обязательства уплатить денежную сумму по требованию таможенного органа об уплате этой суммы. (В редакции Федерального закона от 28.11.2018 № 452-ФЗ)</w:t>
      </w:r>
    </w:p>
    <w:p>
      <w:r>
        <w:rPr>
          <w:b/>
        </w:rPr>
        <w:t xml:space="preserve">3. </w:t>
      </w:r>
      <w:r>
        <w:t>К правоотношениям, возникающим при принятии банковской гарантии в качестве способа обеспечения исполнения обязанностей, применяются положения гражданского законодательства Российской Федерации, законодательства об электронной подписи и настоящего Федерального закона</w:t>
      </w:r>
    </w:p>
    <w:p>
      <w:r>
        <w:rPr>
          <w:b/>
        </w:rPr>
        <w:t xml:space="preserve">4. </w:t>
      </w:r>
      <w:r>
        <w:t>Таможенные органы для обеспечения исполнения обязанностей принимают банковские гарантии, выданные банками, находящимися в реестре банков, соответствующих установленным требованиям для принятия банковских гарантий таможенными органами (далее в настоящей главе - реестр), а также банковские гарантии, выданные ВЭБ.РФ или Евразийским банком развития. (В редакции Федерального закона от 13.12.2024 № 475-ФЗ)</w:t>
      </w:r>
    </w:p>
    <w:p>
      <w:r>
        <w:rPr>
          <w:b/>
        </w:rPr>
        <w:t xml:space="preserve">41. </w:t>
      </w:r>
      <w:r>
        <w:t>Банковская гарантия, выданная ВЭБ.РФ или Евразийским банком развития, должна соответствовать ограничениям по максимальной сумме одной банковской гарантии и максимальной сумме всех одновременно действующих банковских гарантий, которые установлены Правительством Российской Федерации. (Дополнение частью - Федеральный закон от 13.12.2024 № 475-ФЗ)</w:t>
      </w:r>
    </w:p>
    <w:p>
      <w:r>
        <w:rPr>
          <w:b/>
        </w:rPr>
        <w:t xml:space="preserve">5. </w:t>
      </w:r>
      <w:r>
        <w:t>Банковская гарантия, выданная ВЭБ.РФ или Евразийским банком развития, принимается таможенным органом при соблюдении условий, установленных настоящей статьей, если не превышены максимальная сумма одной банковской гарантии и максимальная сумма всех одновременно действующих банковских гарантий ВЭБ.РФ или Евразийского банка развития, установленные Правительством Российской Федерации, а также отсутствуют основания, предусмотренные пунктами 3 - 9 части 18 и частью 19 настоящей статьи. (В редакции федеральных законов от 28.11.2018 № 452-ФЗ, от 13.12.2024 № 475-ФЗ)</w:t>
      </w:r>
    </w:p>
    <w:p>
      <w:r>
        <w:rPr>
          <w:b/>
        </w:rPr>
        <w:t xml:space="preserve">6. </w:t>
      </w:r>
      <w:r>
        <w:t>Банковская гарантия представляется в таможенный орган в виде документа на бумажном носителе или электронного документа, подписанного усиленной квалифицированной электронной подписью лица, обладающего правом от имени гаранта подписывать банковские гарантии</w:t>
      </w:r>
    </w:p>
    <w:p>
      <w:r>
        <w:rPr>
          <w:b/>
        </w:rPr>
        <w:t xml:space="preserve">7. </w:t>
      </w:r>
      <w:r>
        <w:t>В банковской гарантии должны быть указаны сведения</w:t>
      </w:r>
    </w:p>
    <w:p>
      <w:r>
        <w:rPr>
          <w:b/>
        </w:rPr>
        <w:t xml:space="preserve">8. </w:t>
      </w:r>
      <w:r>
        <w:t>В случае представления банковской гарантии в качестве генерального обеспечения бенефициаром по такой банковской гарантии должны являться таможенные органы</w:t>
      </w:r>
    </w:p>
    <w:p>
      <w:r>
        <w:rPr>
          <w:b/>
        </w:rPr>
        <w:t xml:space="preserve">9. </w:t>
      </w:r>
      <w:r>
        <w:t>Банковская гарантия на день ее представления в таможенный орган должна быть вступившей в силу, если иное не предусмотрено частью 10 настоящей статьи</w:t>
      </w:r>
    </w:p>
    <w:p>
      <w:r>
        <w:rPr>
          <w:b/>
        </w:rPr>
        <w:t xml:space="preserve">10. </w:t>
      </w:r>
      <w:r>
        <w:t>Допускаются представление в таможенный орган и принятие им банковской гарантии до вступления ее в силу в целях соблюдения условия непрерывности обеспечения исполнения обязанностей, предусмотренных пунктом 4 статьи 63, пунктом 9 статьи 399 и пунктом 9 статьи 436 Кодекса Союза, при условии, что разница между днем представления банковской гарантии в таможенный орган и днем вступления ее в силу не превышает девяноста календарных дней, а срок действия ранее принятого обеспечения исполнения обязанностей истекает не ранее чем за один день до вступления банковской гарантии в силу</w:t>
      </w:r>
    </w:p>
    <w:p>
      <w:r>
        <w:rPr>
          <w:b/>
        </w:rPr>
        <w:t xml:space="preserve">11. </w:t>
      </w:r>
      <w:r>
        <w:t>Банковская гарантия в зависимости от обеспечиваемых обязанностей представляется</w:t>
      </w:r>
    </w:p>
    <w:p>
      <w:r>
        <w:rPr>
          <w:b/>
        </w:rPr>
        <w:t xml:space="preserve">12. </w:t>
      </w:r>
      <w:r>
        <w:t>Банковская гарантия, выданная в виде электронного документа, подписанного усиленной квалифицированной электронной подписью, представляется в таможенный орган гарантом в соответствии с порядком, предусмотренным частью 32 настоящей статьи</w:t>
      </w:r>
    </w:p>
    <w:p>
      <w:r>
        <w:rPr>
          <w:b/>
        </w:rPr>
        <w:t xml:space="preserve">13. </w:t>
      </w:r>
      <w:r>
        <w:t>Банковская гарантия, выдаваемая в виде документа на бумажном носителе, представляется в таможенный орган принципалом с сопроводительным письмом. Принципалом вместе с оригиналом банковской гарантии представляются оригиналы или засвидетельствованные в нотариальном порядке копии документов, подтверждающих соответствующие полномочия лиц, подписавших банковскую гарантию, и заверенная в установленном порядке карточка с образцами подписей указанных лиц и оттиском печати (при наличии печати) гаранта, выдавшего банковскую гарантию, или засвидетельствованная в нотариальном порядке копия такой карточки. В случае, если указанные документы и карточка ранее представлялись в этот таможенный орган, их представление не требуется</w:t>
      </w:r>
    </w:p>
    <w:p>
      <w:r>
        <w:rPr>
          <w:b/>
        </w:rPr>
        <w:t xml:space="preserve">14. </w:t>
      </w:r>
      <w:r>
        <w:t>Таможенный орган принимает предоставленную банковскую гарантию или отказывает в ее приеме в срок, не превышающий</w:t>
      </w:r>
    </w:p>
    <w:p>
      <w:r>
        <w:rPr>
          <w:b/>
        </w:rPr>
        <w:t xml:space="preserve">15. </w:t>
      </w:r>
      <w:r>
        <w:t>Банковская гарантия принимается таможенным органом при соблюдении условий, установленных настоящей статьей, если выдавший ее банк на день поступления указанной банковской гарантии в таможенный орган находится в реестре, а также отсутствуют основания, предусмотренные частями 18 и 19 настоящей статьи. (В редакции Федерального закона от 13.12.2024 № 475-ФЗ)</w:t>
      </w:r>
    </w:p>
    <w:p>
      <w:r>
        <w:rPr>
          <w:b/>
        </w:rPr>
        <w:t xml:space="preserve">16. </w:t>
      </w:r>
      <w:r>
        <w:t>В случае приема банковской гарантии таможенный орган в срок, не превышающий двух рабочих дней со дня ее приема, направляет принципалу таможенную расписку на сумму, указанную в банковской гарантии</w:t>
      </w:r>
    </w:p>
    <w:p>
      <w:r>
        <w:rPr>
          <w:b/>
        </w:rPr>
        <w:t xml:space="preserve">17. </w:t>
      </w:r>
      <w:r>
        <w:t>Если банковская гарантия представлена в виде электронного документа, подписанного усиленной квалифицированной электронной подписью, таможенный орган направляет информацию о ее приеме гаранту, выдавшему банковскую гарантию</w:t>
      </w:r>
    </w:p>
    <w:p>
      <w:r>
        <w:rPr>
          <w:b/>
        </w:rPr>
        <w:t xml:space="preserve">18. </w:t>
      </w:r>
      <w:r>
        <w:t>Таможенный орган отказывает в приеме банковской гарантии, оформленной в виде электронного документа, подписанного усиленной квалифицированной электронной подписью, при наличии хотя бы одного из следующих оснований</w:t>
      </w:r>
    </w:p>
    <w:p>
      <w:r>
        <w:rPr>
          <w:b/>
        </w:rPr>
        <w:t xml:space="preserve">181. </w:t>
      </w:r>
      <w:r>
        <w:t>Положения пункта 1 части 18 настоящей статьи не применяются в отношении банковских гарантий, выданных банками, указанными в частях 6 и (или) 8 статьи 64 настоящего Федерального закона. (Дополнение частью - Федеральный закон от 13.12.2024 № 475-ФЗ)</w:t>
      </w:r>
    </w:p>
    <w:p>
      <w:r>
        <w:rPr>
          <w:b/>
        </w:rPr>
        <w:t xml:space="preserve">19. </w:t>
      </w:r>
      <w:r>
        <w:t>Таможенный орган отказывает в приеме банковской гарантии, оформленной в виде документа на бумажном носителе, и возвращает ее принципалу при наличии одного из оснований, предусмотренных частью 18 настоящей статьи, и (или) одного из следующих оснований</w:t>
      </w:r>
    </w:p>
    <w:p>
      <w:r>
        <w:rPr>
          <w:b/>
        </w:rPr>
        <w:t xml:space="preserve">20. </w:t>
      </w:r>
      <w:r>
        <w:t>Положения пункта 7 части 18 настоящей статьи не применяются в отношении банковских гарантий, обеспечивающих исполнение обязанностей юридического лица, осуществляющего деятельность в сфере таможенного дела, и (или) обязанностей уполномоченного экономического оператора. (В редакции Федерального закона от 13.12.2024 № 475-ФЗ)</w:t>
      </w:r>
    </w:p>
    <w:p>
      <w:r>
        <w:rPr>
          <w:b/>
        </w:rPr>
        <w:t xml:space="preserve">21. </w:t>
      </w:r>
      <w:r>
        <w:t>В случае отказа в приеме банковской гарантии таможенный орган в срок, установленный частью 14 настоящей статьи, информирует в виде документа на бумажном носителе или электронного документа, подписанного усиленной квалифицированной электронной подписью, принципала и гаранта, выдавшего банковскую гарантию, об отказе с указанием причин, послуживших основанием для отказа. Одновременно с отказом принципалу возвращается банковская гарантия, оформленная в виде документа на бумажном носителе</w:t>
      </w:r>
    </w:p>
    <w:p>
      <w:r>
        <w:rPr>
          <w:b/>
        </w:rPr>
        <w:t xml:space="preserve">22. </w:t>
      </w:r>
      <w:r>
        <w:t>Если банковская гарантия принята таможенным органом до возникновения обязанности по уплате таможенных пошлин, налогов, таможенных сборов, обязанности по уплате специальных, антидемпинговых, компенсационных пошлин, то банковская гарантия не может быть использована в целях обеспечения исполнения таких обязанностей, если срок действия банковской гарантии истекает ранее чем через три месяца со дня истечения установленного срока исполнения указанных обязанностей либо срока наступления события, с которым связано исполнение обязанности по уплате таможенных пошлин, налогов, таможенных сборов, специальных, антидемпинговых, компенсационных пошлин</w:t>
      </w:r>
    </w:p>
    <w:p>
      <w:r>
        <w:rPr>
          <w:b/>
        </w:rPr>
        <w:t xml:space="preserve">23. </w:t>
      </w:r>
      <w:r>
        <w:t>Таможенный орган, принявший банковскую гарантию, направляет гаранту отказ от своих прав по банковской гарантии, если действие такой гарантии не прекратилось, в случаях, установленных пунктом 13 статьи 399 и пунктом 23 статьи 436 Кодекса Союза, а также в случаях, если обязанность по уплате таможенных пошлин, налогов, таможенных сборов, специальных, антидемпинговых, компенсационных пошлин, исполнение которой обеспечено такой банковской гарантией, исполнена в полном объеме, прекращена либо не возникла либо взамен банковской гарантии предоставлено и принято таможенным органом другое обеспечение исполнения обязанностей</w:t>
      </w:r>
    </w:p>
    <w:p>
      <w:r>
        <w:rPr>
          <w:b/>
        </w:rPr>
        <w:t xml:space="preserve">24. </w:t>
      </w:r>
      <w:r>
        <w:t>Отказ таможенного органа от своих прав по банковской гарантии оформляется в виде электронного документа, подписанного усиленной квалифицированной электронной подписью. Если банковская гарантия оформлена в виде документа на бумажном носителе, ее возврат не осуществляется</w:t>
      </w:r>
    </w:p>
    <w:p>
      <w:r>
        <w:rPr>
          <w:b/>
        </w:rPr>
        <w:t xml:space="preserve">25. </w:t>
      </w:r>
      <w:r>
        <w:t>В случае отзыва или аннулирования Центральным банком Российской Федерации лицензии на осуществление банковских операций у выдавшего банковскую гарантию банка, назначения в банк временной администрации по управлению кредитной организацией и (или) введения моратория на удовлетворение требований кредиторов банка принципал обязан не позднее одного месяца со дня отзыва или аннулирования лицензии представить таможенному органу новое обеспечение исполнения обязанностей. (В редакции Федерального закона от 13.12.2024 № 475-ФЗ)</w:t>
      </w:r>
    </w:p>
    <w:p>
      <w:r>
        <w:rPr>
          <w:b/>
        </w:rPr>
        <w:t xml:space="preserve">26. </w:t>
      </w:r>
      <w:r>
        <w:t>В случае вступления в силу федерального закона, определяющего порядок и сроки ликвидации ВЭБ.РФ, принципал обязан не позднее одного месяца со дня вступления в силу указанного федерального закона представить таможенному органу новое обеспечение исполнения обязанностей. (В редакции Федерального закона от 28.11.2018 № 452-ФЗ)</w:t>
      </w:r>
    </w:p>
    <w:p>
      <w:r>
        <w:rPr>
          <w:b/>
        </w:rPr>
        <w:t xml:space="preserve">27. </w:t>
      </w:r>
      <w:r>
        <w:t>В случае вступления в силу международного договора Российской Федерации, определяющего порядок и сроки ликвидации Евразийского банка развития, принципал обязан не позднее одного месяца со дня вступления в силу указанного международного договора представить таможенному органу новое обеспечение исполнения обязанностей</w:t>
      </w:r>
    </w:p>
    <w:p>
      <w:r>
        <w:rPr>
          <w:b/>
        </w:rPr>
        <w:t xml:space="preserve">28. </w:t>
      </w:r>
      <w:r>
        <w:t>По истечении указанного в частях 25 - 27 настоящей статьи срока действие банковской гарантии прекращается</w:t>
      </w:r>
    </w:p>
    <w:p>
      <w:r>
        <w:rPr>
          <w:b/>
        </w:rPr>
        <w:t xml:space="preserve">29. </w:t>
      </w:r>
      <w:r>
        <w:t>(Часть утратила силу - Федеральный закон от 13.12.2024 № 475-ФЗ)</w:t>
      </w:r>
    </w:p>
    <w:p>
      <w:r>
        <w:rPr>
          <w:b/>
        </w:rPr>
        <w:t xml:space="preserve">30. </w:t>
      </w:r>
      <w:r>
        <w:t>Максимальная сумма одной банковской гарантии и максимальная сумма всех одновременно действующих банковских гарантий, выданных ВЭБ.РФ или Евразийским банком развития, для принятия указанных гарантий таможенными органами устанавливаются Правительством Российской Федерации. (В редакции Федерального закона от 28.11.2018 № 452-ФЗ)</w:t>
      </w:r>
    </w:p>
    <w:p>
      <w:r>
        <w:rPr>
          <w:b/>
        </w:rPr>
        <w:t xml:space="preserve">31. </w:t>
      </w:r>
      <w:r>
        <w:t>Не позднее одного рабочего дня, следующего за днем выдачи банковской гарантии в виде документа на бумажном носителе, гарант направляет в федеральный орган исполнительной власти, осуществляющий функции по контролю и надзору в области таможенного дела, в электронном виде сведения о выдаче банковской гарантии. Указанные сведения направляются и подписываются усиленной квалифицированной электронной подписью лица, обладающего правом от имени банка подписывать соответствующие сведения</w:t>
      </w:r>
    </w:p>
    <w:p>
      <w:r>
        <w:rPr>
          <w:b/>
        </w:rPr>
        <w:t xml:space="preserve">32. </w:t>
      </w:r>
      <w:r>
        <w:t>Передача банками в таможенные органы, а также таможенными органами в банки электронных документов, подписанных усиленной квалифицированной электронной подписью, и информации в электронном виде, предусмотренных настоящей статьей, осуществляется в порядке, установленном Центральным банком Российской Федерации по согласованию с федеральным органом исполнительной власти, осуществляющим функции по контролю и надзору в области таможенного дела. Передача ВЭБ.РФ или Евразийским банком развития в таможенные органы, а также таможенными органами во ВЭБ.РФ или в Евразийский банк развития электронных документов, подписанных усиленной квалифицированной электронной подписью, и информации в электронном виде, предусмотренных настоящей статьей, осуществляется в порядке, установленном соглашением федерального органа исполнительной власти, осуществляющего функции по контролю и надзору в области таможенного дела, с ВЭБ.РФ или Евразийским банком развития. (В редакции Федерального закона от 28.11.2018 № 452-ФЗ)</w:t>
      </w:r>
    </w:p>
    <w:p>
      <w:r>
        <w:rPr>
          <w:b/>
        </w:rPr>
        <w:t xml:space="preserve">33. </w:t>
      </w:r>
      <w:r>
        <w:t>Состав и структура информации в электронном виде, направляемой банками в таможенные органы, а также таможенными органами в банки, предусмотренной настоящей статьей, устанавливаются Центральным банком Российской Федерации по согласованию с федеральным органом исполнительной власти, осуществляющим функции по контролю и надзору в области таможенного дела. Состав и структура информации в электронном виде, направляемой ВЭБ.РФ, Евразийским банком развития в таможенные органы, а также таможенными органами во ВЭБ.РФ, в Евразийский банк развития, предусмотренной настоящей статьей, устанавливаются соглашением федерального органа исполнительной власти, осуществляющего функции по контролю и надзору в области таможенного дела, с ВЭБ.РФ или Евразийским банком развития. (В редакции Федерального закона от 28.11.2018 № 452-ФЗ)</w:t>
      </w:r>
    </w:p>
    <w:p>
      <w:r>
        <w:rPr>
          <w:b/>
        </w:rPr>
        <w:t xml:space="preserve">34. </w:t>
      </w:r>
      <w:r>
        <w:t>Банковская гарантия может использоваться для обеспечения исполнения обязанностей, указанных в пункте 16 статьи 399 Кодекса Союза, если это предусмотрено условием такой банковской гарантии</w:t>
      </w:r>
    </w:p>
    <w:p>
      <w:r>
        <w:rPr>
          <w:b/>
        </w:rPr>
        <w:t xml:space="preserve">7. </w:t>
      </w:r>
      <w:r>
        <w:t>об условии, согласно которому исполнением обязательств гаранта по банковской гарантии является фактическое поступление денежных средств на счет Федерального казначейства</w:t>
      </w:r>
    </w:p>
    <w:p>
      <w:r>
        <w:rPr>
          <w:b/>
        </w:rPr>
        <w:t xml:space="preserve">7. </w:t>
      </w:r>
      <w:r>
        <w:t>об уменьшении размера обязательств гаранта по банковской гарантии на сумму платежа, осуществленного гарантом по банковской гарантии. В сумму платежа, на которую уменьшается сумма гарантии, не включаются суммы неустоек, уплаченные гарантом в связи с просрочкой исполнения обязательств по банковской гарантии</w:t>
      </w:r>
    </w:p>
    <w:p>
      <w:r>
        <w:rPr>
          <w:b/>
        </w:rPr>
        <w:t xml:space="preserve">7. </w:t>
      </w:r>
      <w:r>
        <w:t>об обязанности гаранта уплатить таможенному органу неустойку в размере 0,1 процента суммы, подлежащей уплате, за каждый календарный день просрочки исполнения обязательств по банковской гарантии</w:t>
      </w:r>
    </w:p>
    <w:p>
      <w:r>
        <w:rPr>
          <w:b/>
        </w:rPr>
        <w:t xml:space="preserve">7. </w:t>
      </w:r>
      <w:r>
        <w:t>о применении таможенным органом мер по взысканию с гаранта сумм, обязанность по уплате которых обеспечена банковской гарантией, в порядке и сроки, которые предусмотрены статьями 75 и 80 настоящего Федерального закона, в случае неисполнения им в установленный срок требования об уплате денежной суммы по банковской гарантии, направленного до окончания срока действия банковской гарантии</w:t>
      </w:r>
    </w:p>
    <w:p>
      <w:r>
        <w:rPr>
          <w:b/>
        </w:rPr>
        <w:t xml:space="preserve">7. </w:t>
      </w:r>
      <w:r>
        <w:t>о том, что банковская гарантия не может быть отозвана или изменена гарантом</w:t>
      </w:r>
    </w:p>
    <w:p>
      <w:r>
        <w:rPr>
          <w:b/>
        </w:rPr>
        <w:t xml:space="preserve">11. </w:t>
      </w:r>
      <w:r>
        <w:t>в таможенный орган, определенный пунктом 4 статьи 62, пунктом 7 статьи 146, пунктом 4 статьи 271, пунктом 3 статьи 399, пунктом 3 статьи 436 Кодекса Союза или частью 2 статьи 292 настоящего Федерального закона</w:t>
      </w:r>
    </w:p>
    <w:p>
      <w:r>
        <w:rPr>
          <w:b/>
        </w:rPr>
        <w:t xml:space="preserve">11. </w:t>
      </w:r>
      <w:r>
        <w:t>в федеральный орган исполнительной власти, осуществляющий функции по контролю и надзору в области таможенного дела, - для банковской гарантии, предоставляемой в качестве генерального обеспечения</w:t>
      </w:r>
    </w:p>
    <w:p>
      <w:r>
        <w:rPr>
          <w:b/>
        </w:rPr>
        <w:t xml:space="preserve">14. </w:t>
      </w:r>
      <w:r>
        <w:t>пяти рабочих дней со дня ее поступления, - для банковской гарантии, оформленной в виде документа на бумажном носителе</w:t>
      </w:r>
    </w:p>
    <w:p>
      <w:r>
        <w:rPr>
          <w:b/>
        </w:rPr>
        <w:t xml:space="preserve">14. </w:t>
      </w:r>
      <w:r>
        <w:t>одного рабочего дня, следующего за днем ее поступления, - для банковской гарантии, оформленной в виде электронного документа, подписанного усиленной квалифицированной электронной подписью</w:t>
      </w:r>
    </w:p>
    <w:p>
      <w:r>
        <w:rPr>
          <w:b/>
        </w:rPr>
        <w:t xml:space="preserve">18. </w:t>
      </w:r>
      <w:r>
        <w:t>отзыв или аннулирование Центральным банком Российской Федерации у банка, который выдал банковскую гарантию, лицензии на осуществление банковских операций, назначение в банк временной администрации по управлению кредитной организацией или введение моратория на удовлетворение требований кредиторов банка; (В редакции Федерального закона от 13.12.2024 № 475-ФЗ) 2) отсутствие банка, который выдал банковскую гарантию, в реестре на день поступления указанной банковской гарантии в таможенный орган</w:t>
      </w:r>
    </w:p>
    <w:p>
      <w:r>
        <w:rPr>
          <w:b/>
        </w:rPr>
        <w:t xml:space="preserve">18. </w:t>
      </w:r>
      <w:r>
        <w:t>отсутствие в банковской гарантии сведений, предусмотренных частью 7 настоящей статьи</w:t>
      </w:r>
    </w:p>
    <w:p>
      <w:r>
        <w:rPr>
          <w:b/>
        </w:rPr>
        <w:t xml:space="preserve">18. </w:t>
      </w:r>
      <w:r>
        <w:t>наличие в банковской гарантии ошибочных (неверных, недостоверных) сведений о гаранте, принципале и (или) бенефициаре, об обеспечиваемом обязательстве, если такие ошибочные (неверные, недостоверные) сведения могут повлечь отказ гаранта в выплате по банковской гарантии</w:t>
      </w:r>
    </w:p>
    <w:p>
      <w:r>
        <w:rPr>
          <w:b/>
        </w:rPr>
        <w:t xml:space="preserve">18. </w:t>
      </w:r>
      <w:r>
        <w:t>несоблюдение ограничений по максимальной сумме одной банковской гарантии и (или) максимальной сумме всех одновременно действующих банковских гарантий ВЭБ.РФ или Евразийского банка развития, которые установлены Правительством Российской Федерации; (В редакции Федерального закона от 13.12.2024 № 475-ФЗ) 6) наличие в банковской гарантии указания на представление таможенным органом гаранту документов, которые не предусмотрены настоящей статьей</w:t>
      </w:r>
    </w:p>
    <w:p>
      <w:r>
        <w:rPr>
          <w:b/>
        </w:rPr>
        <w:t xml:space="preserve">18. </w:t>
      </w:r>
      <w:r>
        <w:t>срок действия банковской гарантии, обеспечивающей исполнение обязанности по уплате таможенных пошлин, налогов, таможенных сборов, специальных, антидемпинговых, компенсационных пошлин, в том числе применяемой в качестве генерального обеспечения, истекает ранее чем через три месяца после представления такой банковской гарантии в таможенный орган; (В редакции Федерального закона от 13.12.2024 № 475-ФЗ) 8) прием банковских гарантий в отношении ВЭБ.РФ или Евразийского банка развития, выдавших банковскую гарантию, приостановлен в соответствии с частью 2 статьи 66 настоящего Федерального закона; (Дополнение пунктом - Федеральный закон от 13.12.2024 № 475-ФЗ) 9) несоблюдение иных условий, установленных настоящей статьей. (Дополнение пунктом - Федеральный закон от 13.12.2024 № 475-ФЗ)</w:t>
      </w:r>
    </w:p>
    <w:p>
      <w:r>
        <w:rPr>
          <w:b/>
        </w:rPr>
        <w:t xml:space="preserve">19. </w:t>
      </w:r>
      <w:r>
        <w:t>непоступление от гаранта в федеральный орган исполнительной власти, осуществляющий функции по контролю и надзору в области таможенного дела, информации в электронном виде о выдаче банковской гарантии в соответствии с порядком, предусмотренным частью 32 настоящей статьи</w:t>
      </w:r>
    </w:p>
    <w:p>
      <w:r>
        <w:rPr>
          <w:b/>
        </w:rPr>
        <w:t xml:space="preserve">19. </w:t>
      </w:r>
      <w:r>
        <w:t>подписание банковской гарантии лицами, не обладающими соответствующими полномочиями, и (или) лицами, чьи полномочия на подписание банковской гарантии не подтверждены</w:t>
      </w:r>
    </w:p>
    <w:p>
      <w:r>
        <w:rPr>
          <w:b/>
        </w:rPr>
        <w:t xml:space="preserve">19. </w:t>
      </w:r>
      <w:r>
        <w:t>несоответствие оттиска печати гаранта на банковской гарантии оттиску печати гаранта на карточке с образцами подписей лиц, подписавших банковскую гарантию, и оттиском печати гаранта (при наличии печати), выдавшего банковскую гарантию, если гарант имеет печать</w:t>
      </w:r>
    </w:p>
    <w:p>
      <w:r>
        <w:rPr>
          <w:b/>
        </w:rPr>
        <w:t xml:space="preserve">19. </w:t>
      </w:r>
      <w:r>
        <w:t>несоответствие подписей лиц, подписавших банковскую гарантию, на банковской гарантии образцам подписей лиц, указанных на карточке с образцами подписей лиц, подписавших банковскую гарантию, и оттиском печати гаранта (при наличии печати), выдавшего банковскую гарантию</w:t>
      </w:r>
    </w:p>
    <w:p>
      <w:r>
        <w:rPr>
          <w:b/>
        </w:rPr>
        <w:t xml:space="preserve">19. </w:t>
      </w:r>
      <w:r>
        <w:t>несоблюдение иных условий, установленных настоящей статьей</w:t>
      </w:r>
    </w:p>
    <w:p>
      <w:r>
        <w:rPr>
          <w:b/>
        </w:rPr>
        <w:t>Статья 62. Поручительство</w:t>
      </w:r>
    </w:p>
    <w:p>
      <w:r>
        <w:rPr>
          <w:b/>
        </w:rPr>
        <w:t xml:space="preserve">1. </w:t>
      </w:r>
      <w:r>
        <w:t>В случаях, предусмотренных Кодексом Союза и настоящим Федеральным законом, исполнение обязанностей может обеспечиваться поручительством</w:t>
      </w:r>
    </w:p>
    <w:p>
      <w:r>
        <w:rPr>
          <w:b/>
        </w:rPr>
        <w:t xml:space="preserve">2. </w:t>
      </w:r>
      <w:r>
        <w:t>В силу поручительства поручитель обязывается перед таможенными органами исполнить в полном объеме обязанность плательщика, иного лица в случаях, предусмотренных Кодексом Союза и (или) настоящим Федеральным законом, по уплате таможенных пошлин, налогов, таможенных сборов, специальных, антидемпинговых, компенсационных пошлин, если лицо не уплатит в установленный срок подлежащие уплате суммы таможенных пошлин, налогов, таможенных сборов, специальных, антидемпинговых, компенсационных пошлин (далее - должник)</w:t>
      </w:r>
    </w:p>
    <w:p>
      <w:r>
        <w:rPr>
          <w:b/>
        </w:rPr>
        <w:t xml:space="preserve">3. </w:t>
      </w:r>
      <w:r>
        <w:t>К правоотношениям, возникающим при принятии поручительства в качестве способа обеспечения исполнения обязанностей, применяются положения гражданского законодательства Российской Федерации, законодательства об электронной подписи и настоящего Федерального закона</w:t>
      </w:r>
    </w:p>
    <w:p>
      <w:r>
        <w:rPr>
          <w:b/>
        </w:rPr>
        <w:t xml:space="preserve">4. </w:t>
      </w:r>
      <w:r>
        <w:t>Поручительство оформляется в соответствии с гражданским законодательством Российской Федерации договором между таможенным органом и поручителем. Поручителями могут выступать юридические лица, созданные в соответствии с законодательством Российской Федерации</w:t>
      </w:r>
    </w:p>
    <w:p>
      <w:r>
        <w:rPr>
          <w:b/>
        </w:rPr>
        <w:t xml:space="preserve">5. </w:t>
      </w:r>
      <w:r>
        <w:t>Кредитором по договору поручительства должны являться таможенные органы Российской Федерации</w:t>
      </w:r>
    </w:p>
    <w:p>
      <w:r>
        <w:rPr>
          <w:b/>
        </w:rPr>
        <w:t xml:space="preserve">6. </w:t>
      </w:r>
      <w:r>
        <w:t>Договор поручительства, внесения в него изменений и (или) дополнений к нему могут заключаться в виде документа на бумажном носителе или электронного документа, подписанного усиленными квалифицированными электронными подписями сторон (уполномоченных представителей сторон). Юридически значимые сообщения в рамках договора поручительства могут направляться сторонами в виде документа на бумажном носителе или электронного документа, подписанного усиленной квалифицированной электронной подписью стороны (уполномоченного представителя стороны)</w:t>
      </w:r>
    </w:p>
    <w:p>
      <w:r>
        <w:rPr>
          <w:b/>
        </w:rPr>
        <w:t xml:space="preserve">7. </w:t>
      </w:r>
      <w:r>
        <w:t>Для обеспечения исполнения обязанности по уплате таможенных пошлин, налогов, специальных, антидемпинговых, компенсационных пошлин нескольких лиц договор поручительства по обязательствам таких лиц может заключать федеральный орган исполнительной власти, осуществляющий функции по контролю и надзору в области таможенного дела</w:t>
      </w:r>
    </w:p>
    <w:p>
      <w:r>
        <w:rPr>
          <w:b/>
        </w:rPr>
        <w:t xml:space="preserve">8. </w:t>
      </w:r>
      <w:r>
        <w:t>При неисполнении должником обязанностей, обеспеченных поручительством, поручитель и должник несут солидарную ответственность</w:t>
      </w:r>
    </w:p>
    <w:p>
      <w:r>
        <w:rPr>
          <w:b/>
        </w:rPr>
        <w:t xml:space="preserve">9. </w:t>
      </w:r>
      <w:r>
        <w:t>Лицо, имеющее намерение стать поручителем, при выборе поручительства в качестве способа обеспечения исполнения обязанностей направляет в таможенный орган предложение о заключении договора поручительства с приложением проекта договора поручительства и документов, подтверждающих полномочия представителя данного лица на его заключение</w:t>
      </w:r>
    </w:p>
    <w:p>
      <w:r>
        <w:rPr>
          <w:b/>
        </w:rPr>
        <w:t xml:space="preserve">10. </w:t>
      </w:r>
      <w:r>
        <w:t>Проект договора поручительства в зависимости от обеспечиваемых обязанностей представляется</w:t>
      </w:r>
    </w:p>
    <w:p>
      <w:r>
        <w:rPr>
          <w:b/>
        </w:rPr>
        <w:t xml:space="preserve">11. </w:t>
      </w:r>
      <w:r>
        <w:t>Поручительство принимается таможенными органами при соблюдении одного из следующих условий</w:t>
      </w:r>
    </w:p>
    <w:p>
      <w:r>
        <w:rPr>
          <w:b/>
        </w:rPr>
        <w:t xml:space="preserve">12. </w:t>
      </w:r>
      <w:r>
        <w:t>Договор поручительства в случае, указанном в пункте 2 части 11 настоящей статьи, в том числе должен содержать положения о том, что</w:t>
      </w:r>
    </w:p>
    <w:p>
      <w:r>
        <w:rPr>
          <w:b/>
        </w:rPr>
        <w:t xml:space="preserve">13. </w:t>
      </w:r>
      <w:r>
        <w:t>Таможенный орган не принимает поручительство для обеспечения исполнения обязанности по уплате таможенных пошлин, налогов, специальных, антидемпинговых, компенсационных пошлин</w:t>
      </w:r>
    </w:p>
    <w:p>
      <w:r>
        <w:rPr>
          <w:b/>
        </w:rPr>
        <w:t xml:space="preserve">14. </w:t>
      </w:r>
      <w:r>
        <w:t>Положения пункта 3 части 13 настоящей статьи не применяются в отношении договоров поручительства, обеспечивающих исполнение обязанности по уплате таможенных пошлин, налогов, специальных, антидемпинговых, компенсационных пошлин нескольких лиц либо исполнение обязанностей юридического лица, осуществляющего деятельность в сфере таможенного дела, и (или) обязанностей уполномоченного экономического оператора, а также принимаемых в качестве генерального обеспечения</w:t>
      </w:r>
    </w:p>
    <w:p>
      <w:r>
        <w:rPr>
          <w:b/>
        </w:rPr>
        <w:t xml:space="preserve">15. </w:t>
      </w:r>
      <w:r>
        <w:t>Предложение заключить договор поручительства рассматривается таможенным органом в срок, не превышающий пятнадцати рабочих дней со дня поступления данного предложения и прилагаемых документов в таможенный орган</w:t>
      </w:r>
    </w:p>
    <w:p>
      <w:r>
        <w:rPr>
          <w:b/>
        </w:rPr>
        <w:t xml:space="preserve">16. </w:t>
      </w:r>
      <w:r>
        <w:t>В случае заключения договора поручительства таможенный орган в срок, не превышающий пяти рабочих дней со дня заключения такого договора, направляет поручителю таможенную расписку на сумму, указанную в договоре поручительства</w:t>
      </w:r>
    </w:p>
    <w:p>
      <w:r>
        <w:rPr>
          <w:b/>
        </w:rPr>
        <w:t xml:space="preserve">17. </w:t>
      </w:r>
      <w:r>
        <w:t>В случае отказа в заключении договора поручительства таможенный орган в срок, установленный частью 15 настоящей статьи, информирует об этом лицо, предложившее заключить договор поручительства, с указанием причин, послуживших основанием для отказа</w:t>
      </w:r>
    </w:p>
    <w:p>
      <w:r>
        <w:rPr>
          <w:b/>
        </w:rPr>
        <w:t xml:space="preserve">18. </w:t>
      </w:r>
      <w:r>
        <w:t>Договор поручительства может быть расторгнут досрочно по соглашению таможенного органа и поручителя в случаях, установленных пунктом 13 статьи 399 и пунктом 23 статьи 436 Кодекса Союза, а также в случаях, если обязанность по уплате таможенных пошлин, налогов, таможенных сборов, специальных, антидемпинговых, компенсационных пошлин, исполнение которой обеспечено договором поручительства, исполнена в полном объеме, прекращена либо не возникла или взамен поручительства предоставлено и принято таможенным органом другое обеспечение исполнения обязанностей</w:t>
      </w:r>
    </w:p>
    <w:p>
      <w:r>
        <w:rPr>
          <w:b/>
        </w:rPr>
        <w:t xml:space="preserve">19. </w:t>
      </w:r>
      <w:r>
        <w:t>Таможенный орган не несет расходов, связанных с заключением договора поручительства</w:t>
      </w:r>
    </w:p>
    <w:p>
      <w:r>
        <w:rPr>
          <w:b/>
        </w:rPr>
        <w:t xml:space="preserve">20. </w:t>
      </w:r>
      <w:r>
        <w:t>Типовые формы и существенные условия договоров поручительства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21. </w:t>
      </w:r>
      <w:r>
        <w:t>Принятие таможенными органами поручительства в виде электронного документа, передача поручителями в таможенные органы, а также таможенными органами поручителям в виде электронных документов, подписанных усиленной квалифицированной электронной подписью, предусмотренных настоящей статьей, осуществляются в порядке, установленном федеральным органом исполнительной власти, осуществляющим функции по контролю и надзору в области таможенного дела</w:t>
      </w:r>
    </w:p>
    <w:p>
      <w:r>
        <w:rPr>
          <w:b/>
        </w:rPr>
        <w:t xml:space="preserve">22. </w:t>
      </w:r>
      <w:r>
        <w:t>Форматы, состав и структура электронных документов, подписанных усиленной квалифицированной электронной подписью, предусмотренных настоящей статьей, направляемых поручителями в таможенные органы, а также таможенными органами поручителям,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23. </w:t>
      </w:r>
      <w:r>
        <w:t>Поручительство может использоваться для обеспечения исполнения обязанностей, указанных в пункте 16 статьи 399 Кодекса Союза, если это предусмотрено условием договора поручительства</w:t>
      </w:r>
    </w:p>
    <w:p>
      <w:r>
        <w:rPr>
          <w:b/>
        </w:rPr>
        <w:t xml:space="preserve">10. </w:t>
      </w:r>
      <w:r>
        <w:t>в таможенный орган, определенный пунктом 4 статьи 62, пунктом 7 статьи 146, пунктом 4 статьи 271, пунктом 3 статьи 399 или пунктом 3 статьи 436 Кодекса Союза</w:t>
      </w:r>
    </w:p>
    <w:p>
      <w:r>
        <w:rPr>
          <w:b/>
        </w:rPr>
        <w:t xml:space="preserve">10. </w:t>
      </w:r>
      <w:r>
        <w:t>в федеральный орган исполнительной власти, осуществляющий функции по контролю и надзору в области таможенного дела, - для договора поручительства, применяемого в качестве генерального обеспечения, а также в случае, если договором поручительства обеспечивается исполнение обязанности по уплате таможенных пошлин, налогов, специальных, антидемпинговых, компенсационных пошлин нескольких лиц</w:t>
      </w:r>
    </w:p>
    <w:p>
      <w:r>
        <w:rPr>
          <w:b/>
        </w:rPr>
        <w:t xml:space="preserve">11. </w:t>
      </w:r>
      <w:r>
        <w:t>если лицо, имеющее намерение стать поручителем, соответствует критериям, определяемым Правительством Российской Федерации</w:t>
      </w:r>
    </w:p>
    <w:p>
      <w:r>
        <w:rPr>
          <w:b/>
        </w:rPr>
        <w:t xml:space="preserve">11. </w:t>
      </w:r>
      <w:r>
        <w:t>если лицо, имеющее намерение стать поручителем, принимает на себя обязательство обеспечить надлежащее исполнение своих обязательств перед таможенными органами в форме банковской гарантии, выданной банком, находящимся в реестре, ВЭБ.РФ или Евразийским банком развития, и представляемой в таможенный орган в соответствии с настоящей главой, по которой бенефициаром выступает таможенный орган, заключивший договор поручительства, в размере не менее принимаемых поручителем на себя обязательств по договору поручительства. При этом договор поручительства вступает в силу с даты предоставления указанной банковской гарантии. (В редакции федеральных законов от 28.11.2018 № 452-ФЗ, от 13.12.2024 № 475-ФЗ)</w:t>
      </w:r>
    </w:p>
    <w:p>
      <w:r>
        <w:rPr>
          <w:b/>
        </w:rPr>
        <w:t xml:space="preserve">12. </w:t>
      </w:r>
      <w:r>
        <w:t>поручитель принимает на себя обязательство обеспечить надлежащее исполнение своих обязательств перед таможенными органами в форме банковской гарантии, выданной банком, находящимся в реестре, ВЭБ.РФ или Евразийским банком развития, и представляемой в таможенный орган в соответствии с настоящей главой, по которой бенефициаром выступает таможенный орган, заключивший договор поручительства, в размере не менее принимаемых поручителем на себя обязательств по договору поручительства; (В редакции федеральных законов от 28.11.2018 № 452-ФЗ, от 13.12.2024 № 475-ФЗ) 2) поручитель предоставляет таможенному органу право на списание денежных средств с банковского счета поручителя в случае невозможности их взыскания по банковским гарантиям, предоставленным в соответствии с пунктом 1 настоящей части</w:t>
      </w:r>
    </w:p>
    <w:p>
      <w:r>
        <w:rPr>
          <w:b/>
        </w:rPr>
        <w:t xml:space="preserve">13. </w:t>
      </w:r>
      <w:r>
        <w:t>если договор поручительства, предлагаемый к заключению, представлен в таможенный орган, отличный от указанного в части 10 настоящей статьи</w:t>
      </w:r>
    </w:p>
    <w:p>
      <w:r>
        <w:rPr>
          <w:b/>
        </w:rPr>
        <w:t xml:space="preserve">13. </w:t>
      </w:r>
      <w:r>
        <w:t>если договор поручительства, предлагаемый к заключению, не содержит положений, предусмотренных частью 12 настоящей статьи, - в случае, указанном в пункте 2 части 11 настоящей статьи</w:t>
      </w:r>
    </w:p>
    <w:p>
      <w:r>
        <w:rPr>
          <w:b/>
        </w:rPr>
        <w:t xml:space="preserve">13. </w:t>
      </w:r>
      <w:r>
        <w:t>если срок действия договора поручительства, предлагаемого к заключению, истекает ранее чем через два месяца после дня истечения установленного срока исполнения обязанностей, обеспечиваемых поручительством, либо срока наступления события, с которым связано исполнение обязанности по уплате таможенных пошлин, налогов, таможенных сборов, специальных, антидемпинговых, компенсационных пошлин</w:t>
      </w:r>
    </w:p>
    <w:p>
      <w:r>
        <w:rPr>
          <w:b/>
        </w:rPr>
        <w:t xml:space="preserve">13. </w:t>
      </w:r>
      <w:r>
        <w:t>если документы, представленные в таможенный орган, не подтверждают полномочия лица, подписавшего договор поручительства, предлагаемый к заключению, на заключение такого договора</w:t>
      </w:r>
    </w:p>
    <w:p>
      <w:r>
        <w:rPr>
          <w:b/>
        </w:rPr>
        <w:t>Статья 63. Залог имущества</w:t>
      </w:r>
    </w:p>
    <w:p>
      <w:r>
        <w:rPr>
          <w:b/>
        </w:rPr>
        <w:t xml:space="preserve">1. </w:t>
      </w:r>
      <w:r>
        <w:t>В случаях, предусмотренных Кодексом Союза, настоящим Федеральным законом или Правительством Российской Федерации, исполнение обязанностей может обеспечиваться залогом имущества</w:t>
      </w:r>
    </w:p>
    <w:p>
      <w:r>
        <w:rPr>
          <w:b/>
        </w:rPr>
        <w:t xml:space="preserve">2. </w:t>
      </w:r>
      <w:r>
        <w:t>Залог имущества оформляется договором между таможенным органом и одним из лиц, указанных в пункте 3 статьи 62 Кодекса Союза (далее - договор залога)</w:t>
      </w:r>
    </w:p>
    <w:p>
      <w:r>
        <w:rPr>
          <w:b/>
        </w:rPr>
        <w:t xml:space="preserve">3. </w:t>
      </w:r>
      <w:r>
        <w:t>К правоотношениям, возникающим при применении залога имущества в качестве способа обеспечения исполнения обязанностей, применяются положения гражданского законодательства Российской Федерации и настоящего Федерального закона</w:t>
      </w:r>
    </w:p>
    <w:p>
      <w:r>
        <w:rPr>
          <w:b/>
        </w:rPr>
        <w:t xml:space="preserve">4. </w:t>
      </w:r>
      <w:r>
        <w:t>Предметом залога может быть имущество, в отношении которого может быть установлен залог в соответствии с гражданским законодательством Российской Федерации</w:t>
      </w:r>
    </w:p>
    <w:p>
      <w:r>
        <w:rPr>
          <w:b/>
        </w:rPr>
        <w:t xml:space="preserve">5. </w:t>
      </w:r>
      <w:r>
        <w:t>Предмет залога по договору между таможенным органом (залогодержателем) и лицом, которому принадлежит закладываемое имущество (залогодателем), не может быть предметом залога по другому договору, а также</w:t>
      </w:r>
    </w:p>
    <w:p>
      <w:r>
        <w:rPr>
          <w:b/>
        </w:rPr>
        <w:t xml:space="preserve">6. </w:t>
      </w:r>
      <w:r>
        <w:t>Предмет залога в течение всего периода действия договора залога должен находиться на территории Российской Федерации</w:t>
      </w:r>
    </w:p>
    <w:p>
      <w:r>
        <w:rPr>
          <w:b/>
        </w:rPr>
        <w:t xml:space="preserve">7. </w:t>
      </w:r>
      <w:r>
        <w:t>Для определения рыночной стоимости предмета залога осуществляется оценка предмета залога в соответствии с законодательством, регулирующим оценочную деятельность в Российской Федерации</w:t>
      </w:r>
    </w:p>
    <w:p>
      <w:r>
        <w:rPr>
          <w:b/>
        </w:rPr>
        <w:t xml:space="preserve">8. </w:t>
      </w:r>
      <w:r>
        <w:t>Оценка предмета залога должна быть осуществлена не ранее тридцати календарных дней, предшествующих дню обращения в таможенный орган с предложением о заключении договора залога</w:t>
      </w:r>
    </w:p>
    <w:p>
      <w:r>
        <w:rPr>
          <w:b/>
        </w:rPr>
        <w:t xml:space="preserve">9. </w:t>
      </w:r>
      <w:r>
        <w:t>Лицо, которому принадлежит закладываемое имущество, при выборе залога имущества в качестве способа обеспечения исполнения обязанностей направляет в таможенный орган, производящий выпуск товаров, а в отношении товаров, перевозимых по одной транзитной декларации, - в таможенный орган отправления либо в таможенный орган назначения предложение о заключении договора залога. Вместе с указанным предложением представляются проект договора залога, подписанный и удостоверенный данным лицом (полномочным представителем данного лица) в порядке, установленном гражданским законодательством Российской Федерации, в двух идентичных экземплярах, документы, подтверждающие полномочия представителя данного лица на заключение договора залога, и документы, подтверждающие право собственности на предмет залога и его рыночную стоимость, которые могут быть представлены в виде оригиналов или засвидетельствованных в нотариальном порядке копий</w:t>
      </w:r>
    </w:p>
    <w:p>
      <w:r>
        <w:rPr>
          <w:b/>
        </w:rPr>
        <w:t xml:space="preserve">10. </w:t>
      </w:r>
      <w:r>
        <w:t>Проект договора залога должен содержать положения о том, что</w:t>
      </w:r>
    </w:p>
    <w:p>
      <w:r>
        <w:rPr>
          <w:b/>
        </w:rPr>
        <w:t xml:space="preserve">11. </w:t>
      </w:r>
      <w:r>
        <w:t>Договор залога может быть заключен, если рыночная стоимость предмета залога превышает размер необходимого обеспечения исполнения обязанностей более чем на 20 процентов</w:t>
      </w:r>
    </w:p>
    <w:p>
      <w:r>
        <w:rPr>
          <w:b/>
        </w:rPr>
        <w:t xml:space="preserve">12. </w:t>
      </w:r>
      <w:r>
        <w:t>Договор залога может заключаться с оставлением предмета залога у залогодателя или с передачей заложенного имущества залогодержателю. Договор залога заключается с оставлением предмета залога у залогодателя, если у залогодержателя отсутствуют основания полагать, что условия пользования, распоряжения предметом залога и его хранения не будут соблюдены</w:t>
      </w:r>
    </w:p>
    <w:p>
      <w:r>
        <w:rPr>
          <w:b/>
        </w:rPr>
        <w:t xml:space="preserve">13. </w:t>
      </w:r>
      <w:r>
        <w:t>Таможенный орган рассматривает предложение о заключении договора залога в срок, не превышающий пятнадцати рабочих дней со дня поступления данного предложения и прилагаемых документов в таможенный орган</w:t>
      </w:r>
    </w:p>
    <w:p>
      <w:r>
        <w:rPr>
          <w:b/>
        </w:rPr>
        <w:t xml:space="preserve">14. </w:t>
      </w:r>
      <w:r>
        <w:t>В целях подтверждения возможности реализации предмета залога таможенный орган направляет запрос в федеральный орган исполнительной власти, осуществляющий функции по управлению федеральным имуществом. К запросу прилагаются копии документов, представленных в таможенный орган лицом, которому принадлежит закладываемое имущество</w:t>
      </w:r>
    </w:p>
    <w:p>
      <w:r>
        <w:rPr>
          <w:b/>
        </w:rPr>
        <w:t xml:space="preserve">15. </w:t>
      </w:r>
      <w:r>
        <w:t>Федеральный орган исполнительной власти, осуществляющий функции по управлению федеральным имуществом, в течение пятнадцати рабочих дней со дня поступления запроса, указанного в части 14 настоящей статьи, информирует таможенный орган, направивший запрос, о возможности либо невозможности реализации предмета залога за сумму, равную стоимости предмета залога, указываемой в договоре залога, или превышающую ее</w:t>
      </w:r>
    </w:p>
    <w:p>
      <w:r>
        <w:rPr>
          <w:b/>
        </w:rPr>
        <w:t xml:space="preserve">16. </w:t>
      </w:r>
      <w:r>
        <w:t>Для подтверждения сведений, содержащихся в представленных документах, или в случае, если представленные документы не отвечают требованиям законодательства Российской Федерации о порядке их составления и выдачи, содержат противоречивую либо неразборчивую информацию, таможенный орган вправе направить запрос третьим лицам, а также в государственные органы. Указанные лица и государственные органы обязаны в течение десяти рабочих дней со дня получения запроса представить запрашиваемые документы и сведения</w:t>
      </w:r>
    </w:p>
    <w:p>
      <w:r>
        <w:rPr>
          <w:b/>
        </w:rPr>
        <w:t xml:space="preserve">17. </w:t>
      </w:r>
      <w:r>
        <w:t>В случаях, предусмотренных частями 14 - 16 настоящей статьи, срок рассмотрения предложения о заключении договора залога приостанавливается со дня направления таможенным органом лицу запроса о представлении необходимых документов и сведений по день получения ответа или истечения срока для получения ответа. При этом общий срок рассмотрения предложения о заключении залога не может превышать сорок пять рабочих дней</w:t>
      </w:r>
    </w:p>
    <w:p>
      <w:r>
        <w:rPr>
          <w:b/>
        </w:rPr>
        <w:t xml:space="preserve">18. </w:t>
      </w:r>
      <w:r>
        <w:t>Таможенный орган отказывает в заключении договора залога в случае</w:t>
      </w:r>
    </w:p>
    <w:p>
      <w:r>
        <w:rPr>
          <w:b/>
        </w:rPr>
        <w:t xml:space="preserve">19. </w:t>
      </w:r>
      <w:r>
        <w:t>В случае отказа в заключении договора залога таможенный орган в сроки, установленные частью 13 настоящей статьи, а в случаях, предусмотренных частями 14 - 16 настоящей статьи, в сроки, установленные частью 17 настоящей статьи, информирует о таком отказе лицо, предложившее заключить договор залога, с указанием причин, послуживших основанием для отказа</w:t>
      </w:r>
    </w:p>
    <w:p>
      <w:r>
        <w:rPr>
          <w:b/>
        </w:rPr>
        <w:t xml:space="preserve">20. </w:t>
      </w:r>
      <w:r>
        <w:t>В случае заключения договора залога таможенный орган в срок, не превышающий двух рабочих дней со дня заключения такого договора, направляет залогодателю таможенную расписку на сумму, указанную в договоре залога</w:t>
      </w:r>
    </w:p>
    <w:p>
      <w:r>
        <w:rPr>
          <w:b/>
        </w:rPr>
        <w:t xml:space="preserve">21. </w:t>
      </w:r>
      <w:r>
        <w:t>При неисполнении обязанностей, обеспеченных залогом имущества, суммы подлежащих уплате таможенных пошлин, налогов, таможенных сборов, специальных, антидемпинговых, компенсационных пошлин, пеней, процентов перечисляются на счет Федерального казначейства за счет денежных средств, вырученных федеральным органом исполнительной власти, осуществляющим функции по управлению федеральным имуществом, от реализации заложенного имущества</w:t>
      </w:r>
    </w:p>
    <w:p>
      <w:r>
        <w:rPr>
          <w:b/>
        </w:rPr>
        <w:t xml:space="preserve">22. </w:t>
      </w:r>
      <w:r>
        <w:t>Все расходы, связанные с заключением договора залога, оценкой предмета залога и его экспертизой, обращением взыскания на заложенное имущество, несет залогодатель</w:t>
      </w:r>
    </w:p>
    <w:p>
      <w:r>
        <w:rPr>
          <w:b/>
        </w:rPr>
        <w:t xml:space="preserve">23. </w:t>
      </w:r>
      <w:r>
        <w:t>Совершение каких-либо сделок в отношении заложенного имущества может осуществляться только по согласованию с залогодержателем и федеральным органом исполнительной власти, осуществляющим функции по управлению федеральным имуществом</w:t>
      </w:r>
    </w:p>
    <w:p>
      <w:r>
        <w:rPr>
          <w:b/>
        </w:rPr>
        <w:t xml:space="preserve">24. </w:t>
      </w:r>
      <w:r>
        <w:t>Договор залога может быть расторгнут досрочно по соглашению залогодателя и залогодержателя</w:t>
      </w:r>
    </w:p>
    <w:p>
      <w:r>
        <w:rPr>
          <w:b/>
        </w:rPr>
        <w:t xml:space="preserve">25. </w:t>
      </w:r>
      <w:r>
        <w:t>Типовая форма и существенные условия договора залога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по согласованию с федеральным органом исполнительной власти, осуществляющим функции по управлению федеральным имуществом</w:t>
      </w:r>
    </w:p>
    <w:p>
      <w:r>
        <w:rPr>
          <w:b/>
        </w:rPr>
        <w:t xml:space="preserve">5. </w:t>
      </w:r>
      <w:r>
        <w:t>имуществом, находящимся за пределами Российской Федерации</w:t>
      </w:r>
    </w:p>
    <w:p>
      <w:r>
        <w:rPr>
          <w:b/>
        </w:rPr>
        <w:t xml:space="preserve">5. </w:t>
      </w:r>
      <w:r>
        <w:t>имуществом, обремененным иными предшествующими обязательствами в пользу третьих лиц</w:t>
      </w:r>
    </w:p>
    <w:p>
      <w:r>
        <w:rPr>
          <w:b/>
        </w:rPr>
        <w:t xml:space="preserve">5. </w:t>
      </w:r>
      <w:r>
        <w:t>товаром, подвергающимся быстрой порче, животными</w:t>
      </w:r>
    </w:p>
    <w:p>
      <w:r>
        <w:rPr>
          <w:b/>
        </w:rPr>
        <w:t xml:space="preserve">5. </w:t>
      </w:r>
      <w:r>
        <w:t>электрической, тепловой и иного вида энергией</w:t>
      </w:r>
    </w:p>
    <w:p>
      <w:r>
        <w:rPr>
          <w:b/>
        </w:rPr>
        <w:t xml:space="preserve">5. </w:t>
      </w:r>
      <w:r>
        <w:t>предприятием</w:t>
      </w:r>
    </w:p>
    <w:p>
      <w:r>
        <w:rPr>
          <w:b/>
        </w:rPr>
        <w:t xml:space="preserve">5. </w:t>
      </w:r>
      <w:r>
        <w:t>имущественным правом (требованием)</w:t>
      </w:r>
    </w:p>
    <w:p>
      <w:r>
        <w:rPr>
          <w:b/>
        </w:rPr>
        <w:t xml:space="preserve">5. </w:t>
      </w:r>
      <w:r>
        <w:t>ценными бумагами</w:t>
      </w:r>
    </w:p>
    <w:p>
      <w:r>
        <w:rPr>
          <w:b/>
        </w:rPr>
        <w:t xml:space="preserve">5. </w:t>
      </w:r>
      <w:r>
        <w:t>космическим объектом</w:t>
      </w:r>
    </w:p>
    <w:p>
      <w:r>
        <w:rPr>
          <w:b/>
        </w:rPr>
        <w:t xml:space="preserve">5. </w:t>
      </w:r>
      <w:r>
        <w:t>залогом товаров в обороте</w:t>
      </w:r>
    </w:p>
    <w:p>
      <w:r>
        <w:rPr>
          <w:b/>
        </w:rPr>
        <w:t xml:space="preserve">5. </w:t>
      </w:r>
      <w:r>
        <w:t>продукцией и отходами производства, свободная реализация которых в соответствии с законодательством Российской Федерации запрещена</w:t>
      </w:r>
    </w:p>
    <w:p>
      <w:r>
        <w:rPr>
          <w:b/>
        </w:rPr>
        <w:t xml:space="preserve">5. </w:t>
      </w:r>
      <w:r>
        <w:t>имуществом, взыскание на которое в соответствии с законодательством Российской Федерации обращается только по решению суда</w:t>
      </w:r>
    </w:p>
    <w:p>
      <w:r>
        <w:rPr>
          <w:b/>
        </w:rPr>
        <w:t xml:space="preserve">5. </w:t>
      </w:r>
      <w:r>
        <w:t>имуществом, которое будет создано или приобретено залогодателем в будущем</w:t>
      </w:r>
    </w:p>
    <w:p>
      <w:r>
        <w:rPr>
          <w:b/>
        </w:rPr>
        <w:t xml:space="preserve">5. </w:t>
      </w:r>
      <w:r>
        <w:t>движимым имуществом</w:t>
      </w:r>
    </w:p>
    <w:p>
      <w:r>
        <w:rPr>
          <w:b/>
        </w:rPr>
        <w:t xml:space="preserve">5. </w:t>
      </w:r>
      <w:r>
        <w:t>специализированным оборудованием, реализация которого ограничена или продолжительна по времени, критерии отнесения к которому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5. </w:t>
      </w:r>
      <w:r>
        <w:t>товаром, не имеющим статуса товара Союза</w:t>
      </w:r>
    </w:p>
    <w:p>
      <w:r>
        <w:rPr>
          <w:b/>
        </w:rPr>
        <w:t xml:space="preserve">10. </w:t>
      </w:r>
      <w:r>
        <w:t>последующий залог имущества, заложенного для обеспечения обязанности по уплате таможенных пошлин, налогов, специальных, антидемпинговых, компенсационных пошлин, в течение срока действия договора залога не допускается</w:t>
      </w:r>
    </w:p>
    <w:p>
      <w:r>
        <w:rPr>
          <w:b/>
        </w:rPr>
        <w:t xml:space="preserve">10. </w:t>
      </w:r>
      <w:r>
        <w:t>залогодатель не вправе передавать без согласия залогодержателя заложенное имущество во временное владение или пользование другим лицам</w:t>
      </w:r>
    </w:p>
    <w:p>
      <w:r>
        <w:rPr>
          <w:b/>
        </w:rPr>
        <w:t xml:space="preserve">10. </w:t>
      </w:r>
      <w:r>
        <w:t>залогодатель обязан страховать за свой счет заложенное имущество независимо от того, остается ли предмет залога у залогодателя либо передается залогодержателю</w:t>
      </w:r>
    </w:p>
    <w:p>
      <w:r>
        <w:rPr>
          <w:b/>
        </w:rPr>
        <w:t xml:space="preserve">10. </w:t>
      </w:r>
      <w:r>
        <w:t>залогодатель производит оценку предмета залога за свой счет</w:t>
      </w:r>
    </w:p>
    <w:p>
      <w:r>
        <w:rPr>
          <w:b/>
        </w:rPr>
        <w:t xml:space="preserve">10. </w:t>
      </w:r>
      <w:r>
        <w:t>замена предмета залога допускается с письменного согласия залогодержателя другим равным по стоимости имуществом, что оформляется дополнительным соглашением к договору залога</w:t>
      </w:r>
    </w:p>
    <w:p>
      <w:r>
        <w:rPr>
          <w:b/>
        </w:rPr>
        <w:t xml:space="preserve">10. </w:t>
      </w:r>
      <w:r>
        <w:t>залогодатель и залогодержатель пришли к соглашению об обращении взыскания на заложенное имущество во внесудебном порядке в случае неисполнения в установленные сроки обязанности по уплате таможенных пошлин, налогов, таможенных сборов, специальных, антидемпинговых, компенсационных пошлин, обеспеченной залогом имущества</w:t>
      </w:r>
    </w:p>
    <w:p>
      <w:r>
        <w:rPr>
          <w:b/>
        </w:rPr>
        <w:t xml:space="preserve">10. </w:t>
      </w:r>
      <w:r>
        <w:t>реализация предмета залога будет осуществляться федеральным органом исполнительной власти, осуществляющим функции по управлению федеральным имуществом</w:t>
      </w:r>
    </w:p>
    <w:p>
      <w:r>
        <w:rPr>
          <w:b/>
        </w:rPr>
        <w:t xml:space="preserve">10. </w:t>
      </w:r>
      <w:r>
        <w:t>расходы на реализацию предмета залога покрываются за счет денежных средств, вырученных от его реализации, а при их недостаточности - за счет залогодателя</w:t>
      </w:r>
    </w:p>
    <w:p>
      <w:r>
        <w:rPr>
          <w:b/>
        </w:rPr>
        <w:t xml:space="preserve">10. </w:t>
      </w:r>
      <w:r>
        <w:t>срок действия договора залога не превышает один год</w:t>
      </w:r>
    </w:p>
    <w:p>
      <w:r>
        <w:rPr>
          <w:b/>
        </w:rPr>
        <w:t xml:space="preserve">18. </w:t>
      </w:r>
      <w:r>
        <w:t>если не соблюдаются условия, установленные частями 4 - 10 настоящей статьи</w:t>
      </w:r>
    </w:p>
    <w:p>
      <w:r>
        <w:rPr>
          <w:b/>
        </w:rPr>
        <w:t xml:space="preserve">18. </w:t>
      </w:r>
      <w:r>
        <w:t>если срок действия предлагаемого к заключению договора залога истекает ранее чем через три месяца со дня истечения установленного срока исполнения обязанностей, обеспечиваемых залогом имущества, либо срока наступления события, с которым связано исполнение обязанности по уплате таможенных пошлин, налогов, таможенных сборов, специальных, антидемпинговых, компенсационных пошлин</w:t>
      </w:r>
    </w:p>
    <w:p>
      <w:r>
        <w:rPr>
          <w:b/>
        </w:rPr>
        <w:t xml:space="preserve">18. </w:t>
      </w:r>
      <w:r>
        <w:t>если предмет залога является имуществом, перечисленным в части 5 настоящей статьи</w:t>
      </w:r>
    </w:p>
    <w:p>
      <w:r>
        <w:rPr>
          <w:b/>
        </w:rPr>
        <w:t xml:space="preserve">18. </w:t>
      </w:r>
      <w:r>
        <w:t>если залогом предлагается обеспечить исполнение обязанностей по уплате таможенных пошлин, налогов, указанных в части 20 статьи 55 настоящего Федерального закона</w:t>
      </w:r>
    </w:p>
    <w:p>
      <w:r>
        <w:rPr>
          <w:b/>
        </w:rPr>
        <w:t xml:space="preserve">18. </w:t>
      </w:r>
      <w:r>
        <w:t>если получено заключение федерального органа исполнительной власти, осуществляющего функции по управлению федеральным имуществом, о невозможности реализации предмета залога за сумму, равную стоимости предмета залога, указываемой в договоре залога, или превышающую ее</w:t>
      </w:r>
    </w:p>
    <w:p>
      <w:r>
        <w:rPr>
          <w:b/>
        </w:rPr>
        <w:t>Статья 64. Ведение реестра банков, соответствующих установленным требованиям для принятия банковских гарантий таможенными органами</w:t>
      </w:r>
    </w:p>
    <w:p>
      <w:r>
        <w:rPr>
          <w:b/>
        </w:rPr>
        <w:t xml:space="preserve">1. </w:t>
      </w:r>
      <w:r>
        <w:t>Реестр формируется и подлежит ежемесячному размещению федеральным органом исполнительной власти, осуществляющим функции по контролю и надзору в области таможенного дела, на своем официальном сайте в сети "Интернет" и применяется с первого числа месяца, следующего за месяцем размещения реестра</w:t>
      </w:r>
    </w:p>
    <w:p>
      <w:r>
        <w:rPr>
          <w:b/>
        </w:rPr>
        <w:t xml:space="preserve">2. </w:t>
      </w:r>
      <w:r>
        <w:t>В реестре отражаются банки, которые соответствуют требованиям к уровню кредитного рейтинга по национальной рейтинговой шкале, установленным Правительством Российской Федерации для принятия таможенными органами банковских гарантий таких банков, а также банки, указанные в частях 6 и (или) 8 настоящей статьи, на основании сведений, поступивших из Центрального банка Российской Федерации в соответствии с частью 9 настоящей статьи</w:t>
      </w:r>
    </w:p>
    <w:p>
      <w:r>
        <w:rPr>
          <w:b/>
        </w:rPr>
        <w:t xml:space="preserve">3. </w:t>
      </w:r>
      <w:r>
        <w:t>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
        <w:rPr>
          <w:b/>
        </w:rPr>
        <w:t xml:space="preserve">4. </w:t>
      </w:r>
      <w:r>
        <w:t>В реестре отражаются сведения о полном и (или) сокращенном фирменных наименованиях банка, регистрационном номере, присвоенном Центральным банком Российской Федерации, и индивидуальный идентификационный номер налогоплательщика</w:t>
      </w:r>
    </w:p>
    <w:p>
      <w:r>
        <w:rPr>
          <w:b/>
        </w:rPr>
        <w:t xml:space="preserve">5. </w:t>
      </w:r>
      <w:r>
        <w:t>Несоответствие банка требованиям к уровню кредитного рейтинга по национальной рейтинговой шкале, установленным Правительством Российской Федерации для принятия таможенными органами банковских гарантий таких банков, не прекращает действие выданных таким банком и принятых таможенными органами банковских гарантий и не освобождает такой банк от ответственности за неисполнение либо ненадлежащее исполнение условий данных банковских гарантий, если иное не предусмотрено настоящим Федеральным законом</w:t>
      </w:r>
    </w:p>
    <w:p>
      <w:r>
        <w:rPr>
          <w:b/>
        </w:rPr>
        <w:t xml:space="preserve">6. </w:t>
      </w:r>
      <w:r>
        <w:t>В течение срока реализации утвержденного Советом директоров Центрального банка Российской Федерации в соответствии с Федеральным законом от 26 октября 2002 года № 127-ФЗ "О несостоятельности (банкротстве)" плана участия Центрального банка Российской Федерации в осуществлении мер по предупреждению банкротства банка, находящегося в реестре по состоянию на последнюю квартальную отчетную дату, предшествующую дате утверждения Советом директоров Центрального банка Российской Федерации данного плана, исполнение обязанностей может обеспечиваться банковскими гарантиями такого банка вне зависимости от соответствия (несоответствия) такого банка установленным в соответствии с частями 2 и 3 настоящей статьи требованиям к уровню кредитного рейтинга по национальной рейтинговой шкале, установленным Правительством Российской Федерации для принятия таможенными органами банковских гарантий таких банков,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
        <w:rPr>
          <w:b/>
        </w:rPr>
        <w:t xml:space="preserve">7. </w:t>
      </w:r>
      <w:r>
        <w:t>В течение срока реализации плана участия Центрального банка Российской Федерации в осуществлении мер по предупреждению банкротства банка, находящегося в реестре, такой банк продолжает находиться в реестре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
        <w:rPr>
          <w:b/>
        </w:rPr>
        <w:t xml:space="preserve">8. </w:t>
      </w:r>
      <w:r>
        <w:t>В случае, если банк, находящийся в реестре на последнюю квартальную отчетную дату, предшествующую дате утверждения Советом директоров Центрального банка Российской Федерации плана участия Центрального банка Российской Федерации в осуществлении мер по предупреждению банкротства такого банка, на дату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данного плана не находится в реестре, сведения о таком банке отражаются в реестре федеральным органом исполнительной власти, осуществляющим функции по контролю и надзору в области таможенного дела, не позднее пяти рабочих дней, следующих за днем получения от Центрального банка Российской Федерации сведений, указанных в части 9 настоящей статьи, и исполнение обязанностей может обеспечиваться банковскими гарантиями такого банка</w:t>
      </w:r>
    </w:p>
    <w:p>
      <w:r>
        <w:rPr>
          <w:b/>
        </w:rPr>
        <w:t xml:space="preserve">9. </w:t>
      </w:r>
      <w:r>
        <w:t>Сведения о факте и дате утверждения плана участия Центрального банка Российской Федерации в осуществлении мер по предупреждению банкротства банка, находящегося в реестре на последнюю квартальную отчетную дату,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данного плана направляются Центральным банком Российской Федерации в федеральный орган исполнительной власти, осуществляющий функции по контролю и надзору в области таможенного дела, не позднее пяти рабочих дней, следующих за днем принятия этого решения. (Статья в редакции Федерального закона от 13.12.2024 № 475-ФЗ)</w:t>
      </w:r>
    </w:p>
    <w:p>
      <w:r>
        <w:rPr>
          <w:b/>
        </w:rPr>
        <w:t>Статья 65</w:t>
      </w:r>
    </w:p>
    <w:p>
      <w:r>
        <w:t>(Статья утратила силу - Федеральный закон от 13.12.2024 № 475-ФЗ)</w:t>
      </w:r>
    </w:p>
    <w:p>
      <w:r>
        <w:rPr>
          <w:b/>
        </w:rPr>
        <w:t>Статья 66. Приостановление и возобновление приема таможенными органами банковских гарантий, выданных ВЭБ.РФ и Евразийским банком развития</w:t>
      </w:r>
    </w:p>
    <w:p>
      <w:r>
        <w:t>(Наименование в редакции Федерального закона от 13.12.2024 № 475-ФЗ)</w:t>
      </w:r>
    </w:p>
    <w:p>
      <w:r>
        <w:rPr>
          <w:b/>
        </w:rPr>
        <w:t xml:space="preserve">1. </w:t>
      </w:r>
      <w:r>
        <w:t>(Часть утратила силу - Федеральный закон от 13.12.2024 № 475-ФЗ)</w:t>
      </w:r>
    </w:p>
    <w:p>
      <w:r>
        <w:rPr>
          <w:b/>
        </w:rPr>
        <w:t xml:space="preserve">2. </w:t>
      </w:r>
      <w:r>
        <w:t>Прием таможенными органами банковских гарантий, выданных ВЭБ.РФ или Евразийским банком развития, приостанавливается федеральным органом исполнительной власти, осуществляющим функции по контролю и надзору в области таможенного дела, в случае неисполнения ВЭБ.РФ или Евразийским банком развития условий банковской гарантии и (или) обязательств по ней и (или) несоблюдения ограничения для принятия таких банковских гарантий таможенными органами в целях обеспечения исполнения обязанностей, определенных статьей 54 настоящего Федерального закона, а также в случае вступления в силу федерального закона, определяющего порядок и сроки реорганизации ВЭБ.РФ, или международного договора, определяющего порядок и сроки реорганизации Евразийского банка развития. (В редакции Федерального закона от 28.11.2018 № 452-ФЗ)</w:t>
      </w:r>
    </w:p>
    <w:p>
      <w:r>
        <w:rPr>
          <w:b/>
        </w:rPr>
        <w:t xml:space="preserve">3. </w:t>
      </w:r>
      <w:r>
        <w:t>(Часть утратила силу - Федеральный закон от 13.12.2024 № 475-ФЗ)</w:t>
      </w:r>
    </w:p>
    <w:p>
      <w:r>
        <w:rPr>
          <w:b/>
        </w:rPr>
        <w:t xml:space="preserve">4. </w:t>
      </w:r>
      <w:r>
        <w:t>Федеральный орган исполнительной власти, осуществляющий функции по контролю и надзору в области таможенного дела, в течение трех рабочих дней со дня приостановления, указанного в части 2 настоящей статьи, информирует об этом ВЭБ.РФ и Евразийский банк развития с указанием причин приостановления. (В редакции Федерального закона от 28.11.2018 № 452-ФЗ)</w:t>
      </w:r>
    </w:p>
    <w:p>
      <w:r>
        <w:rPr>
          <w:b/>
        </w:rPr>
        <w:t xml:space="preserve">5. </w:t>
      </w:r>
      <w:r>
        <w:t>Прием таможенными органами банковских гарантий, выданных ВЭБ.РФ и Евразийским банком развития, возобновляется не позднее десяти рабочих дней со дня устранения причин, явившихся основанием для приостановления, указанного в части 2 настоящей статьи. Федеральный орган исполнительной власти, осуществляющий функции по контролю и надзору в области таможенного дела, в течение трех рабочих дней со дня возобновления приема таможенными органами банковских гарантий, выданных ВЭБ.РФ и Евразийским банком развития, информирует об этом ВЭБ.РФ и Евразийский банк развития. (В редакции Федерального закона от 28.11.2018 № 452-ФЗ)</w:t>
      </w:r>
    </w:p>
    <w:p>
      <w:r>
        <w:rPr>
          <w:b/>
        </w:rPr>
        <w:t xml:space="preserve">6. </w:t>
      </w:r>
      <w:r>
        <w:t>Приостановление приема таможенными органами банковских гарантий, выданных ВЭБ.РФ и Евразийским банком развития, не прекращает действие выданных гарантом и принятых таможенными органами банковских гарантий и не освобождает гаранта от ответственности за неисполнение либо ненадлежащее исполнение условий указанных банковских гарантий, если иное не предусмотрено настоящим Федеральным законом. (В редакции Федерального закона от 13.12.2024 № 475-ФЗ)</w:t>
      </w:r>
    </w:p>
    <w:p>
      <w:r>
        <w:rPr>
          <w:b/>
        </w:rPr>
        <w:t xml:space="preserve">7. </w:t>
      </w:r>
      <w:r>
        <w:t>(Часть утратила силу - Федеральный закон от 13.12.2024 № 475-ФЗ)</w:t>
      </w:r>
    </w:p>
    <w:p>
      <w:r>
        <w:rPr>
          <w:b/>
        </w:rPr>
        <w:t xml:space="preserve">8. </w:t>
      </w:r>
      <w:r>
        <w:t>(Часть утратила силу - Федеральный закон от 13.12.2024 № 475-ФЗ)</w:t>
      </w:r>
    </w:p>
    <w:p>
      <w:pPr>
        <w:pStyle w:val="Heading3"/>
      </w:pPr>
      <w:r>
        <w:t>Возврат (зачет) таможенных пошлин, налогов и иныхденежных средств</w:t>
      </w:r>
    </w:p>
    <w:p>
      <w:r>
        <w:rPr>
          <w:b/>
        </w:rPr>
        <w:t>Статья 67. Возврат (зачет) излишне уплаченных или излишне взысканных сумм таможенных пошлин, налогов и иных платежей, взимание которых возложено на таможенные органы</w:t>
      </w:r>
    </w:p>
    <w:p>
      <w:r>
        <w:rPr>
          <w:b/>
        </w:rPr>
        <w:t xml:space="preserve">1. </w:t>
      </w:r>
      <w:r>
        <w:t>Обнаружение факта излишней уплаты или излишнего взыскания сумм таможенных пошлин, налогов и иных платежей, взимание которых возложено на таможенные органы, устанавливается по результатам таможенного контроля после выпуска товаров и фиксируется следующими таможенными документами с отметками уполномоченных должностных лиц таможенного органа</w:t>
      </w:r>
    </w:p>
    <w:p>
      <w:r>
        <w:rPr>
          <w:b/>
        </w:rPr>
        <w:t xml:space="preserve">2. </w:t>
      </w:r>
      <w:r>
        <w:t>Днем обнаружения факта излишней уплаты или излишнего взыскания сумм таможенных пошлин, налогов и иных платежей, взимание которых возложено на таможенные органы, является день регистрации таможенным органом документов, указанных в части 1 настоящей статьи</w:t>
      </w:r>
    </w:p>
    <w:p>
      <w:r>
        <w:rPr>
          <w:b/>
        </w:rPr>
        <w:t xml:space="preserve">3. </w:t>
      </w:r>
      <w:r>
        <w:t>Возврат (зачет) излишне уплаченных или излишне взысканных сумм таможенных пошлин, налогов и иных платежей, взимание которых возложено на таможенные органы, производится таможенными органами, определяемыми федеральным органом исполнительной власти, осуществляющим функции по контролю и надзору в области таможенного дела, в том числе исходя из места постановки на учет в налоговых органах плательщика (лица, несущего солидарную обязанность), в форме их зачета не позднее трех рабочих дней со дня, следующего за днем обнаружения факта излишней уплаты или излишнего взыскания, в счет авансовых платежей</w:t>
      </w:r>
    </w:p>
    <w:p>
      <w:r>
        <w:rPr>
          <w:b/>
        </w:rPr>
        <w:t xml:space="preserve">4. </w:t>
      </w:r>
      <w:r>
        <w:t>Таможенный орган, производящий возврат (зачет) излишне уплаченных или излишне взысканных сумм таможенных пошлин, налогов и иных платежей, взимание которых возложено на таможенные органы, не позднее одного рабочего дня, следующего за днем возврата (зачета) в счет авансовых платежей излишне уплаченных или излишне взысканных сумм таможенных пошлин, налогов и иных платежей, взимание которых возложено на таможенные органы, информирует в виде электронного документа, подписанного усиленной квалифицированной электронной подписью, через личный кабинет лицо, в авансовые платежи которого был произведен зачет, о произведенном зачете</w:t>
      </w:r>
    </w:p>
    <w:p>
      <w:r>
        <w:rPr>
          <w:b/>
        </w:rPr>
        <w:t xml:space="preserve">5. </w:t>
      </w:r>
      <w:r>
        <w:t>Информирование лица, уплатившего таможенные пошлины, налоги и иные платежи, взимание которых возложено на таможенные органы, если они уплачены в соответствии с частью 2 статьи 30 настоящего Федерального закона, а также в случае осуществления таможенного декларирования в письменной форме производится в письменной форме не позднее пяти рабочих дней со дня, следующего за днем зачета в счет авансовых платежей излишне уплаченных или излишне взысканных сумм таможенных пошлин, налогов и иных платежей, взимание которых возложено на таможенные органы</w:t>
      </w:r>
    </w:p>
    <w:p>
      <w:r>
        <w:rPr>
          <w:b/>
        </w:rPr>
        <w:t xml:space="preserve">6. </w:t>
      </w:r>
      <w:r>
        <w:t>Форма, формат и структура, а также порядок направления уведомления о возврате (зачете) утверждается федеральным органом исполнительной власти, осуществляющим функции по контролю и надзору в области таможенного дела</w:t>
      </w:r>
    </w:p>
    <w:p>
      <w:r>
        <w:rPr>
          <w:b/>
        </w:rPr>
        <w:t xml:space="preserve">7. </w:t>
      </w:r>
      <w:r>
        <w:t>Уведомление о возврате (зачете) должно содержать сведения о произведенном возврате (зачете) и иные сведения, необходимые для информирования лица о произведенном возврате (зачете)</w:t>
      </w:r>
    </w:p>
    <w:p>
      <w:r>
        <w:rPr>
          <w:b/>
        </w:rPr>
        <w:t xml:space="preserve">8. </w:t>
      </w:r>
      <w:r>
        <w:t>Уведомление о возврате (зачете) может быть направлено в адрес физического лица по почте заказным письмом с уведомлением о вручении</w:t>
      </w:r>
    </w:p>
    <w:p>
      <w:r>
        <w:rPr>
          <w:b/>
        </w:rPr>
        <w:t xml:space="preserve">9. </w:t>
      </w:r>
      <w:r>
        <w:t>В случае направления уведомления о возврате (зачете) по почте заказным письмом с уведомлением о вручении оно считается полученным по истечении шести календарных дней со дня, следующего за днем направления заказного письма</w:t>
      </w:r>
    </w:p>
    <w:p>
      <w:r>
        <w:rPr>
          <w:b/>
        </w:rPr>
        <w:t xml:space="preserve">10. </w:t>
      </w:r>
      <w:r>
        <w:t>Если лицо, в авансовые платежи которого был произведен возврат (зачет), не является плательщиком таможенных пошлин, налогов и иных платежей, взимание которых возложено на таможенные органы, то одновременно уведомление о возврате (зачете) направляется плательщику</w:t>
      </w:r>
    </w:p>
    <w:p>
      <w:r>
        <w:rPr>
          <w:b/>
        </w:rPr>
        <w:t xml:space="preserve">11. </w:t>
      </w:r>
      <w:r>
        <w:t>В отношении излишне взысканных сумм таможенных пошлин, налогов и иных платежей, взимание которых возложено на таможенные органы, подлежат выплате проценты на сумму таких излишне взысканных платежей. Проценты начисляются со дня, следующего за днем взыскания платежей, указанных в части 12 настоящей статьи, по день фактического возврата (зачета) в размере одной трехсотшестидесятой ключевой ставки Центрального банка Российской Федерации. Для исчисления процентов применяется ключевая ставка Центрального банка Российской Федерации, действовавшая в период, за который начисляются проценты</w:t>
      </w:r>
    </w:p>
    <w:p>
      <w:r>
        <w:rPr>
          <w:b/>
        </w:rPr>
        <w:t xml:space="preserve">12. </w:t>
      </w:r>
      <w:r>
        <w:t>Излишне взысканными признаются суммы таможенных пошлин, налогов и иных платежей, взимание которых возложено на таможенные органы, взыскание которых осуществлялось в соответствии с положениями главы 12 настоящего Федерального закона</w:t>
      </w:r>
    </w:p>
    <w:p>
      <w:r>
        <w:rPr>
          <w:b/>
        </w:rPr>
        <w:t xml:space="preserve">13. </w:t>
      </w:r>
      <w:r>
        <w:t>Таможенный орган, выявивший факт излишнего взыскания, в письменной форме уведомляет плательщика таможенных пошлин, налогов не позднее десяти рабочих дней со дня, следующего за днем фактического возврата (зачета) сумм излишне взысканных таможенных пошлин, налогов и иных платежей, взимание которых возложено на таможенные органы, о сумме подлежащих выплате процентов</w:t>
      </w:r>
    </w:p>
    <w:p>
      <w:r>
        <w:rPr>
          <w:b/>
        </w:rPr>
        <w:t xml:space="preserve">14. </w:t>
      </w:r>
      <w:r>
        <w:t>Выплата процентов лицам, указанным в части 3 настоящей статьи, производится по их заявлению, поданному в таможенный орган, осуществляющий администрирование денежных средств, в виде документа на бумажном носителе или электронного документа</w:t>
      </w:r>
    </w:p>
    <w:p>
      <w:r>
        <w:rPr>
          <w:b/>
        </w:rPr>
        <w:t xml:space="preserve">15. </w:t>
      </w:r>
      <w:r>
        <w:t>Форма, формат и структура, а также порядок подачи заявления о выплате процентов утверждается федеральным органом исполнительной власти, осуществляющим функции по контролю и надзору в области таможенного дела</w:t>
      </w:r>
    </w:p>
    <w:p>
      <w:r>
        <w:rPr>
          <w:b/>
        </w:rPr>
        <w:t xml:space="preserve">16. </w:t>
      </w:r>
      <w:r>
        <w:t>По выбору лица, подавшего заявление о выплате процентов, выплата процентов производится в форме их зачета в счет авансовых платежей не позднее пяти рабочих дней со дня, следующего за днем получения таможенным органом заявления, или путем зачисления денежных средств на банковский счет лица в сроки, установленные частью 22 статьи 36 настоящего Федерального закона</w:t>
      </w:r>
    </w:p>
    <w:p>
      <w:r>
        <w:rPr>
          <w:b/>
        </w:rPr>
        <w:t xml:space="preserve">17. </w:t>
      </w:r>
      <w:r>
        <w:t>При возврате (зачете) излишне взысканных сумм таможенных пошлин, налогов, специальных, антидемпинговых, компенсационных пошлин, взыскание которых осуществлялось в соответствии с пунктом 3 статьи 69, пунктом 5 статьи 77, пунктом 12 статьи 270 Кодекса Союза, проценты не начисляются</w:t>
      </w:r>
    </w:p>
    <w:p>
      <w:r>
        <w:rPr>
          <w:b/>
        </w:rPr>
        <w:t xml:space="preserve">18. </w:t>
      </w:r>
      <w:r>
        <w:t>Если на дату подачи в таможенный орган плательщиком распоряжения об использовании авансовых платежей в соответствии с частью 3 статьи 35 или частью 1 статьи 36 настоящего Федерального закона таможенный орган не произвел возврат (зачет) в авансовые платежи сумм излишне уплаченных таможенных платежей в сроки, установленные частью 3 настоящей статьи, подлежат начислению проценты. Проценты начисляются со дня подачи в таможенный орган плательщиком распоряжения об использовании авансовых платежей в соответствии с частью 3 статьи 35 или частью 1 статьи 36 настоящего Федерального закона по день фактического зачета в размере одной трехсотшестидесятой ключевой ставки Центрального банка Российской Федерации. Для исчисления процентов применяется ключевая ставка Центрального банка Российской Федерации, действовавшая в период, за который начисляются проценты. Выплата указанных процентов осуществляется в порядке, предусмотренном частями 14 и 16 настоящей статьи</w:t>
      </w:r>
    </w:p>
    <w:p>
      <w:r>
        <w:rPr>
          <w:b/>
        </w:rPr>
        <w:t xml:space="preserve">19. </w:t>
      </w:r>
      <w:r>
        <w:t>Возврат иных платежей, взимание которых возложено на таможенные органы, производится в случаях, предусмотренных настоящим Федеральным законом и иными законодательными актами Российской Федерации</w:t>
      </w:r>
    </w:p>
    <w:p>
      <w:r>
        <w:rPr>
          <w:b/>
        </w:rPr>
        <w:t xml:space="preserve">20. </w:t>
      </w:r>
      <w:r>
        <w:t>Возврат сумм пеней и процентов производится по правилам, установленным настоящей статьей</w:t>
      </w:r>
    </w:p>
    <w:p>
      <w:r>
        <w:rPr>
          <w:b/>
        </w:rPr>
        <w:t xml:space="preserve">1. </w:t>
      </w:r>
      <w:r>
        <w:t>корректировка декларации на товары</w:t>
      </w:r>
    </w:p>
    <w:p>
      <w:r>
        <w:rPr>
          <w:b/>
        </w:rPr>
        <w:t xml:space="preserve">1. </w:t>
      </w:r>
      <w:r>
        <w:t>корректировка таможенного приходного ордера</w:t>
      </w:r>
    </w:p>
    <w:p>
      <w:r>
        <w:rPr>
          <w:b/>
        </w:rPr>
        <w:t xml:space="preserve">1. </w:t>
      </w:r>
      <w:r>
        <w:t>иные таможенные документы, подтверждающие, что размер денежных средств, фактически уплаченных (взысканных) в качестве таможенных пошлин, налогов и иных платежей, взимание которых возложено на таможенные органы, превышает размер исчисленных и подлежащих уплате таможенных пошлин, налогов и иных платежей, взимание которых возложено на таможенные органы, в соответствии с международными договорами и актами в сфере таможенного регулирования и законодательством Российской Федерации</w:t>
      </w:r>
    </w:p>
    <w:p>
      <w:r>
        <w:rPr>
          <w:b/>
        </w:rPr>
        <w:t xml:space="preserve">3. </w:t>
      </w:r>
      <w:r>
        <w:t>плательщика - в случае, если таможенные пошлины, налоги и иные платежи, взимание которых возложено на таможенные органы, уплачивались плательщиком либо таможенным представителем при декларировании товаров</w:t>
      </w:r>
    </w:p>
    <w:p>
      <w:r>
        <w:rPr>
          <w:b/>
        </w:rPr>
        <w:t xml:space="preserve">3. </w:t>
      </w:r>
      <w:r>
        <w:t>плательщика - в случае, если таможенные пошлины, налоги и иные платежи, взимание которых возложено на таможенные органы, взысканы в соответствии с главой 12 настоящего Федерального закона с плательщика либо с таможенного представителя, производившего таможенное декларирование</w:t>
      </w:r>
    </w:p>
    <w:p>
      <w:r>
        <w:rPr>
          <w:b/>
        </w:rPr>
        <w:t xml:space="preserve">3. </w:t>
      </w:r>
      <w:r>
        <w:t>лица, с которого в соответствии с главой 12 настоящего Федерального закона взысканы таможенные пошлины, налоги и иные платежи, взимание которых возложено на таможенные органы, в случае, если такие суммы взысканы в счет исполнения обязанности по уплате таможенных пошлин, налогов и иных платежей, взимание которых возложено на таможенные органы, не исполненной в установленный срок лицом, на которого такая обязанность возложена</w:t>
      </w:r>
    </w:p>
    <w:p>
      <w:r>
        <w:rPr>
          <w:b/>
        </w:rPr>
        <w:t>Статья 68. Иные случаи возврата (зачета) таможенных пошлин, налогов и иных денежных средств (денег)</w:t>
      </w:r>
    </w:p>
    <w:p>
      <w:r>
        <w:rPr>
          <w:b/>
        </w:rPr>
        <w:t xml:space="preserve">1. </w:t>
      </w:r>
      <w:r>
        <w:t>Возврат (зачет) таможенных пошлин, налогов и иных денежных средств (денег) производится в случаях, предусмотренных подпунктами 2, 3, 5 - 7 и 9 пункта 1 статьи 67, подпунктами 2, 4 - 6 и 8 пункта 3 статьи 76 Кодекса Союза, а также при применении временного периодического таможенного декларирования товаров, предусмотренного статьями 102 и 204 настоящего Федерального закона</w:t>
      </w:r>
    </w:p>
    <w:p>
      <w:r>
        <w:rPr>
          <w:b/>
        </w:rPr>
        <w:t xml:space="preserve">2. </w:t>
      </w:r>
      <w:r>
        <w:t>Возврат (зачет) таможенных пошлин, налогов и иных денежных средств (денег) в случаях, предусмотренных подпунктами 2, 3, 9 пункта 1 статьи 67, подпунктами 2 и 8 пункта 3 статьи 76 Кодекса Союза производится в порядке, установленном статьей 36 настоящего Федерального закона, при наступлении обстоятельств, в соответствии с которыми таможенные пошлины, налоги и иные денежные средства (деньги) подлежат возврату</w:t>
      </w:r>
    </w:p>
    <w:p>
      <w:r>
        <w:rPr>
          <w:b/>
        </w:rPr>
        <w:t xml:space="preserve">3. </w:t>
      </w:r>
      <w:r>
        <w:t>Возврат (зачет) таможенных пошлин, налогов и иных денежных средств (денег) в случаях, предусмотренных подпунктами 5 - 7 пункта 1 статьи 67, подпунктами 4 - 6 пункта 3 статьи 76 Кодекса Союза, а также при применении временного периодического таможенного декларирования товаров, предусмотренного статьями 102 и 204 настоящего Федерального закона, производится в порядке, установленном статьей 67 Кодекса Союза, при наступлении обстоятельств, в соответствии с которыми таможенные пошлины, налоги и иные денежные средства (деньги) подлежат возврату с учетом особенностей, установленных частями 4 и 6 настоящей статьи</w:t>
      </w:r>
    </w:p>
    <w:p>
      <w:r>
        <w:rPr>
          <w:b/>
        </w:rPr>
        <w:t xml:space="preserve">4. </w:t>
      </w:r>
      <w:r>
        <w:t>Возврат (зачет) таможенных пошлин, налогов и иных денежных средств (денег) в случаях, предусмотренных подпунктами 5 - 7 пункта 1 статьи 67, подпунктами 4 - 6 пункта 3 статьи 76 Кодекса Союза, производится не позднее трех рабочих дней со дня, следующего за днем</w:t>
      </w:r>
    </w:p>
    <w:p>
      <w:r>
        <w:rPr>
          <w:b/>
        </w:rPr>
        <w:t xml:space="preserve">5. </w:t>
      </w:r>
      <w:r>
        <w:t>Решение (разрешение) о внесении изменений в декларацию на товары в случаях, предусмотренных пунктом 3 части 4 настоящей статьи, принимается таможенным органом в течение пятнадцати рабочих дней со дня представления декларантом после выпуска товаров в соответствии с таможенной процедурой реимпорта или таможенной процедурой реэкспорта надлежащим образом заполненной в соответствии с порядком, установленным Комиссией, формы корректировки декларации на товары, если иной срок не установлен Комиссией</w:t>
      </w:r>
    </w:p>
    <w:p>
      <w:r>
        <w:rPr>
          <w:b/>
        </w:rPr>
        <w:t xml:space="preserve">6. </w:t>
      </w:r>
      <w:r>
        <w:t>Возврат (зачет) таможенных пошлин, налогов, специальных, антидемпинговых, компенсационных пошлин при применении временного периодического таможенного декларирования товаров, предусмотренного статьями 102 и 204 настоящего Федерального закона, производится не позднее трех рабочих дней со дня, следующего за днем выпуска товаров, заявленных в полных декларациях на товары в соответствии с частями 15, 19 и 20 статьи 102 настоящего Федерального закона, а для товаров, перемещаемых трубопроводным транспортом, - не позднее трех рабочих дней со дня, следующего за днем выпуска товаров, заявленных в полных декларациях на товары в соответствии с частью 7 или 22 статьи 204 настоящего Федерального закона, и (или) днем регистрации таможенным органом уведомления, предусмотренного частью 8 статьи 204 настоящего Федерального закона</w:t>
      </w:r>
    </w:p>
    <w:p>
      <w:r>
        <w:rPr>
          <w:b/>
        </w:rPr>
        <w:t xml:space="preserve">7. </w:t>
      </w:r>
      <w:r>
        <w:t>Если на дату подачи в таможенный орган плательщиком распоряжения об использовании авансовых платежей в соответствии с частью 3 статьи 35 настоящего Федерального закона таможенный орган не произвел возврат (зачет) в авансовые платежи сумм таможенных пошлин, налогов и иных денежных средств (денег), подлежащих возврату в соответствии с частью 1 настоящей статьи, подлежат начислению проценты. Проценты начисляются и выплачиваются в порядке, установленном частью 18 статьи 67 настоящего Федерального закона, со дня подачи в таможенный орган плательщиком распоряжения об использовании авансовых платежей в соответствии с частью 3 статьи 35 настоящего Федерального закона по день фактического зачета</w:t>
      </w:r>
    </w:p>
    <w:p>
      <w:r>
        <w:rPr>
          <w:b/>
        </w:rPr>
        <w:t xml:space="preserve">4. </w:t>
      </w:r>
      <w:r>
        <w:t>принятия таможенным органом решения об отказе в выпуске товаров, - в случаях, предусмотренных подпунктом 5 пункта 1 статьи 67 и подпунктом 4 пункта 3 статьи 76 Кодекса Союза</w:t>
      </w:r>
    </w:p>
    <w:p>
      <w:r>
        <w:rPr>
          <w:b/>
        </w:rPr>
        <w:t xml:space="preserve">4. </w:t>
      </w:r>
      <w:r>
        <w:t>принятия таможенным органом решения об отзыве таможенной декларации и (или) аннулировании выпуска товаров, - в случаях, предусмотренных подпунктом 6 пункта 1 статьи 67 и подпунктом 5 пункта 3 статьи 76 Кодекса Союза</w:t>
      </w:r>
    </w:p>
    <w:p>
      <w:r>
        <w:rPr>
          <w:b/>
        </w:rPr>
        <w:t xml:space="preserve">4. </w:t>
      </w:r>
      <w:r>
        <w:t>внесения изменений в декларации на товары в соответствии с порядком, установленным Комиссией, - в случаях, предусмотренных подпунктом 7 пункта 1 статьи 67 и подпунктом 6 пункта 3 статьи 76 Кодекса Союза</w:t>
      </w:r>
    </w:p>
    <w:p>
      <w:r>
        <w:rPr>
          <w:b/>
        </w:rPr>
        <w:t>Статья 69. Возврат денежного залога</w:t>
      </w:r>
    </w:p>
    <w:p>
      <w:r>
        <w:rPr>
          <w:b/>
        </w:rPr>
        <w:t xml:space="preserve">1. </w:t>
      </w:r>
      <w:r>
        <w:t>Возврат денежного залога, за исключением денежного залога, внесенного в качестве генерального обеспечения, производится в случаях, установленных пунктом 9 статьи 67, пунктом 9 статьи 76, пунктом 13 статьи 399, пунктом 23 статьи 436 Кодекса Союза, частью 11 статьи 292 настоящего Федерального закона</w:t>
      </w:r>
    </w:p>
    <w:p>
      <w:r>
        <w:rPr>
          <w:b/>
        </w:rPr>
        <w:t xml:space="preserve">2. </w:t>
      </w:r>
      <w:r>
        <w:t>Возврат денежного залога, внесенного в качестве генерального обеспечения, производится в случаях и порядке, предусмотренных статьей 70 настоящего Федерального закона</w:t>
      </w:r>
    </w:p>
    <w:p>
      <w:r>
        <w:rPr>
          <w:b/>
        </w:rPr>
        <w:t xml:space="preserve">3. </w:t>
      </w:r>
      <w:r>
        <w:t>Возврат денежного залога, в том числе остатка денежного залога, производится в форме зачета в счет авансовых платежей лица, внесшего денежный залог, не позднее пяти рабочих дней со дня, следующего за днем наступления одного из обстоятельств, указанных в пункте 9 статьи 67, пункте 9 статьи 76, пункте 13 статьи 399, пункте 23 статьи 436 Кодекса Союза, а также в части 11 статьи 292 настоящего Федерального закона, если иной срок не установлен частью 9 настоящей статьи</w:t>
      </w:r>
    </w:p>
    <w:p>
      <w:r>
        <w:rPr>
          <w:b/>
        </w:rPr>
        <w:t xml:space="preserve">4. </w:t>
      </w:r>
      <w:r>
        <w:t>Зачет денежного залога производится без представления лицом, внесшим денежный залог, заявления о таком зачете, за исключением зачета в случае, указанном в части 5 настоящей статьи</w:t>
      </w:r>
    </w:p>
    <w:p>
      <w:r>
        <w:rPr>
          <w:b/>
        </w:rPr>
        <w:t xml:space="preserve">5. </w:t>
      </w:r>
      <w:r>
        <w:t>В случае, если обязанность по уплате таможенных пошлин, налогов, таможенных сборов, специальных, антидемпинговых, компенсационных пошлин не возникла, зачет денежного залога производится на основании заявления лица, внесшего денежный залог, о зачете денежного залога</w:t>
      </w:r>
    </w:p>
    <w:p>
      <w:r>
        <w:rPr>
          <w:b/>
        </w:rPr>
        <w:t xml:space="preserve">6. </w:t>
      </w:r>
      <w:r>
        <w:t>Заявление о зачете денежного залога подается в виде документа на бумажном носителе или электронного документа, подписанного усиленной квалифицированной электронной подписью, через личный кабинет. Указанное заявление в виде документа на бумажном носителе составляется в произвольной форме</w:t>
      </w:r>
    </w:p>
    <w:p>
      <w:r>
        <w:rPr>
          <w:b/>
        </w:rPr>
        <w:t xml:space="preserve">7. </w:t>
      </w:r>
      <w:r>
        <w:t>Зачет денежного залога производится, если заявление о таком зачете подано в таможенный орган, принявший денежный залог, в срок, не превышающий трех лет со дня, следующего за днем принятия денежного залога</w:t>
      </w:r>
    </w:p>
    <w:p>
      <w:r>
        <w:rPr>
          <w:b/>
        </w:rPr>
        <w:t xml:space="preserve">8. </w:t>
      </w:r>
      <w:r>
        <w:t>Зачет денежного залога не производится, если заявление о зачете денежного залога</w:t>
      </w:r>
    </w:p>
    <w:p>
      <w:r>
        <w:rPr>
          <w:b/>
        </w:rPr>
        <w:t xml:space="preserve">9. </w:t>
      </w:r>
      <w:r>
        <w:t>Общий срок рассмотрения таможенным органом заявления о зачете денежного залога не может превышать пять рабочих дней со дня, следующего за днем поступления указанного заявления в таможенный орган</w:t>
      </w:r>
    </w:p>
    <w:p>
      <w:r>
        <w:rPr>
          <w:b/>
        </w:rPr>
        <w:t xml:space="preserve">10. </w:t>
      </w:r>
      <w:r>
        <w:t>В случае отказа в зачете денежного залога в счет авансовых платежей таможенный орган в срок, установленный частью 9 настоящей статьи, информирует заявителя в виде документа на бумажном носителе или электронного документа, подписанного усиленной квалифицированной электронной подписью, через личный кабинет об отказе с указанием причин, послуживших основанием для отказа</w:t>
      </w:r>
    </w:p>
    <w:p>
      <w:r>
        <w:rPr>
          <w:b/>
        </w:rPr>
        <w:t xml:space="preserve">11. </w:t>
      </w:r>
      <w:r>
        <w:t>Зачет денежного залога производится в валюте Российской Федерации. Проценты с зачитываемых сумм не выплачиваются, зачитываемые суммы не индексируются, за исключением случая, предусмотренного частью 12 настоящей статьи</w:t>
      </w:r>
    </w:p>
    <w:p>
      <w:r>
        <w:rPr>
          <w:b/>
        </w:rPr>
        <w:t xml:space="preserve">12. </w:t>
      </w:r>
      <w:r>
        <w:t>Если на дату подачи в таможенный орган плательщиком распоряжения об использовании авансовых платежей в соответствии с частью 3 статьи 35 настоящего Федерального закона таможенный орган не произвел возврат (зачет) в авансовые платежи подлежащие возврату суммы денежного залога, подлежат начислению проценты. Проценты начисляются и выплачиваются в порядке, установленном частью 18 статьи 67 настоящего Федерального закона</w:t>
      </w:r>
    </w:p>
    <w:p>
      <w:r>
        <w:rPr>
          <w:b/>
        </w:rPr>
        <w:t xml:space="preserve">13. </w:t>
      </w:r>
      <w:r>
        <w:t>По истечении срока, указанного в части 7 настоящей статьи, невостребованные суммы денежного залога учитываются в составе прочих неналоговых доходов федерального бюджета и возврату (зачету) и иному распоряжению в счет уплаты таможенных пошлин, налогов и иных платежей, взимание которых возложено на таможенные органы, не подлежат</w:t>
      </w:r>
    </w:p>
    <w:p>
      <w:r>
        <w:rPr>
          <w:b/>
        </w:rPr>
        <w:t xml:space="preserve">14. </w:t>
      </w:r>
      <w:r>
        <w:t>Форма, формат и структура заявления о зачете денежного залога в виде электронного документа, перечень сведений, подлежащих указанию в заявлении, порядок его заполнения и представления в таможенный орган, порядок рассмотрения заявления и информирования заявителя об отказе в зачете денежного залога определяются федеральным органом исполнительной власти, осуществляющим функции по контролю и надзору в области таможенного дела</w:t>
      </w:r>
    </w:p>
    <w:p>
      <w:r>
        <w:rPr>
          <w:b/>
        </w:rPr>
        <w:t xml:space="preserve">8. </w:t>
      </w:r>
      <w:r>
        <w:t>подано лицом, отличным от лица, внесшего денежный залог, и (или) лицом, не имеющим соответствующих полномочий</w:t>
      </w:r>
    </w:p>
    <w:p>
      <w:r>
        <w:rPr>
          <w:b/>
        </w:rPr>
        <w:t xml:space="preserve">8. </w:t>
      </w:r>
      <w:r>
        <w:t>подано по истечении срока, указанного в части 7 настоящей статьи</w:t>
      </w:r>
    </w:p>
    <w:p>
      <w:r>
        <w:rPr>
          <w:b/>
        </w:rPr>
        <w:t xml:space="preserve">8. </w:t>
      </w:r>
      <w:r>
        <w:t>не соответствует установленной форме (для заявления в виде электронного документа)</w:t>
      </w:r>
    </w:p>
    <w:p>
      <w:r>
        <w:rPr>
          <w:b/>
        </w:rPr>
        <w:t xml:space="preserve">8. </w:t>
      </w:r>
      <w:r>
        <w:t>не содержит сведений, подлежащих обязательному указанию в заявлении (для заявления в виде электронного документа)</w:t>
      </w:r>
    </w:p>
    <w:p>
      <w:r>
        <w:rPr>
          <w:b/>
        </w:rPr>
        <w:t>Статья 70. Возврат денежного залога, внесенного в качестве генерального обеспечения</w:t>
      </w:r>
    </w:p>
    <w:p>
      <w:r>
        <w:rPr>
          <w:b/>
        </w:rPr>
        <w:t xml:space="preserve">1. </w:t>
      </w:r>
      <w:r>
        <w:t>Возврат денежного залога, внесенного в качестве генерального обеспечения, производится в следующих случаях</w:t>
      </w:r>
    </w:p>
    <w:p>
      <w:r>
        <w:rPr>
          <w:b/>
        </w:rPr>
        <w:t xml:space="preserve">2. </w:t>
      </w:r>
      <w:r>
        <w:t>В случае, предусмотренном пунктом 1 части 1 настоящей статьи, возврат денежного залога, внесенного в качестве генерального обеспечения, производится при условии отсутствия в информационной системе таможенных органов информации о резервировании суммы необходимого при совершении таможенных операций обеспечения исполнения обязанности по уплате таможенных пошлин, налогов, специальных, антидемпинговых, компенсационных пошлин из суммы такого генерального обеспечения</w:t>
      </w:r>
    </w:p>
    <w:p>
      <w:r>
        <w:rPr>
          <w:b/>
        </w:rPr>
        <w:t xml:space="preserve">3. </w:t>
      </w:r>
      <w:r>
        <w:t>Возврат денежного залога, внесенного в качестве генерального обеспечения, производится в форме зачета в счет авансовых платежей лица, внесшего денежный залог, на основании заявления такого лица о прекращении использования генерального обеспечения, внесенного в форме денежного залога</w:t>
      </w:r>
    </w:p>
    <w:p>
      <w:r>
        <w:rPr>
          <w:b/>
        </w:rPr>
        <w:t xml:space="preserve">4. </w:t>
      </w:r>
      <w:r>
        <w:t>Заявление, указанное в части 3 настоящей статьи, подается в виде документа на бумажном носителе или электронного документа, подписанного усиленной квалифицированной электронной подписью, через личный кабинет. Указанное заявление в виде документа на бумажном носителе составляется в произвольной форме</w:t>
      </w:r>
    </w:p>
    <w:p>
      <w:r>
        <w:rPr>
          <w:b/>
        </w:rPr>
        <w:t xml:space="preserve">5. </w:t>
      </w:r>
      <w:r>
        <w:t>Зачет денежного залога производится, если заявление о прекращении использования генерального обеспечения, внесенного в форме денежного залога, подано в таможенный орган, принявший генеральное обеспечение, в срок, не превышающий трех лет со дня, следующего за днем совершения последней операции разрезервирования генерального обеспечения, при условии отсутствия зарезервированных сумм генерального обеспечения</w:t>
      </w:r>
    </w:p>
    <w:p>
      <w:r>
        <w:rPr>
          <w:b/>
        </w:rPr>
        <w:t xml:space="preserve">6. </w:t>
      </w:r>
      <w:r>
        <w:t>Если операции резервирования генерального обеспечения не совершались, то срок подачи заявления о прекращении использования генерального обеспечения, внесенного в форме денежного залога, исчисляется со дня, следующего за днем принятия денежного залога в качестве генерального обеспечения</w:t>
      </w:r>
    </w:p>
    <w:p>
      <w:r>
        <w:rPr>
          <w:b/>
        </w:rPr>
        <w:t xml:space="preserve">7. </w:t>
      </w:r>
      <w:r>
        <w:t>Зачет денежного залога, внесенного в качестве генерального обеспечения, в счет авансовых платежей не производится в случае несоблюдения условия, установленного частью 1 настоящей статьи, а также если заявление о прекращении использования генерального обеспечения, внесенного в форме денежного залога</w:t>
      </w:r>
    </w:p>
    <w:p>
      <w:r>
        <w:rPr>
          <w:b/>
        </w:rPr>
        <w:t xml:space="preserve">8. </w:t>
      </w:r>
      <w:r>
        <w:t>Общий срок рассмотрения таможенным органом заявления о прекращении использования генерального обеспечения, внесенного в форме денежного залога, не может превышать пять рабочих дней со дня, следующего за днем поступления указанного заявления в таможенный орган</w:t>
      </w:r>
    </w:p>
    <w:p>
      <w:r>
        <w:rPr>
          <w:b/>
        </w:rPr>
        <w:t xml:space="preserve">9. </w:t>
      </w:r>
      <w:r>
        <w:t>В случае отказа в зачете денежного залога, внесенного в качестве генерального обеспечения, в счет авансовых платежей таможенный орган в срок, установленный частью 7 настоящей статьи, информирует заявителя в виде документа на бумажном носителе или электронного документа, подписанного усиленной квалифицированной электронной подписью, через личный кабинет об отказе с указанием причин, послуживших основанием для отказа</w:t>
      </w:r>
    </w:p>
    <w:p>
      <w:r>
        <w:rPr>
          <w:b/>
        </w:rPr>
        <w:t xml:space="preserve">10. </w:t>
      </w:r>
      <w:r>
        <w:t>Зачет денежного залога, внесенного в качестве генерального обеспечения, осуществляется в валюте Российской Федерации. Проценты с зачитываемых сумм не выплачиваются, зачитываемые суммы не индексируются</w:t>
      </w:r>
    </w:p>
    <w:p>
      <w:r>
        <w:rPr>
          <w:b/>
        </w:rPr>
        <w:t xml:space="preserve">11. </w:t>
      </w:r>
      <w:r>
        <w:t>По истечении срока, указанного в части 5 настоящей статьи, невостребованные суммы денежного залога, внесенного в качестве генерального обеспечения, учитываются в составе прочих неналоговых доходов федерального бюджета и возврату (зачету) и иному распоряжению в счет уплаты таможенных пошлин, налогов и иных платежей, взимание которых возложено на таможенные органы, не подлежат</w:t>
      </w:r>
    </w:p>
    <w:p>
      <w:r>
        <w:rPr>
          <w:b/>
        </w:rPr>
        <w:t xml:space="preserve">12. </w:t>
      </w:r>
      <w:r>
        <w:t>Форма, формат и структура заявления о прекращении использования генерального обеспечения, внесенного в форме денежного залога, в виде электронного документа, перечень сведений, подлежащих указанию в заявлении, порядок его заполнения и представления в таможенный орган, порядок рассмотрения заявления, формат и структура уведомления об отказе в зачете денежного залога определяются федеральным органом исполнительной власти, осуществляющим функции по контролю и надзору в области таможенного дела</w:t>
      </w:r>
    </w:p>
    <w:p>
      <w:r>
        <w:rPr>
          <w:b/>
        </w:rPr>
        <w:t xml:space="preserve">1. </w:t>
      </w:r>
      <w:r>
        <w:t>при прекращении лицом, внесшим денежный залог, использования генерального обеспечения</w:t>
      </w:r>
    </w:p>
    <w:p>
      <w:r>
        <w:rPr>
          <w:b/>
        </w:rPr>
        <w:t xml:space="preserve">1. </w:t>
      </w:r>
      <w:r>
        <w:t>взамен денежного залога, внесенного в качестве генерального обеспечения, предоставлено обеспечение исполнения обязанности по уплате таможенных пошлин, налогов, специальных, антидемпинговых, компенсационных пошлин другим способом</w:t>
      </w:r>
    </w:p>
    <w:p>
      <w:r>
        <w:rPr>
          <w:b/>
        </w:rPr>
        <w:t xml:space="preserve">7. </w:t>
      </w:r>
      <w:r>
        <w:t>подано лицом, отличным от лица, внесшего денежный залог, и (или) лицом, не имеющим соответствующих полномочий</w:t>
      </w:r>
    </w:p>
    <w:p>
      <w:r>
        <w:rPr>
          <w:b/>
        </w:rPr>
        <w:t xml:space="preserve">7. </w:t>
      </w:r>
      <w:r>
        <w:t>подано по истечении срока, указанного в части 5 настоящей статьи</w:t>
      </w:r>
    </w:p>
    <w:p>
      <w:r>
        <w:rPr>
          <w:b/>
        </w:rPr>
        <w:t xml:space="preserve">7. </w:t>
      </w:r>
      <w:r>
        <w:t>не соответствует установленной форме (для заявления в виде электронного документа)</w:t>
      </w:r>
    </w:p>
    <w:p>
      <w:r>
        <w:rPr>
          <w:b/>
        </w:rPr>
        <w:t xml:space="preserve">7. </w:t>
      </w:r>
      <w:r>
        <w:t>не содержит сведений, подлежащих указанию в заявлении (для заявления в виде электронного документа)</w:t>
      </w:r>
    </w:p>
    <w:p>
      <w:pPr>
        <w:pStyle w:val="Heading3"/>
      </w:pPr>
      <w:r>
        <w:t>Взыскание таможенных платежей и иных платежей, взимание которых возложено на таможенные органы</w:t>
      </w:r>
    </w:p>
    <w:p>
      <w:r>
        <w:rPr>
          <w:b/>
        </w:rPr>
        <w:t>Статья 71. Общие правила взыскания таможенных платежей и иных платежей, взыскание которых возложено на таможенные органы</w:t>
      </w:r>
    </w:p>
    <w:p>
      <w:r>
        <w:rPr>
          <w:b/>
        </w:rPr>
        <w:t xml:space="preserve">1. </w:t>
      </w:r>
      <w:r>
        <w:t>Срок, установленный законодательством Российской Федерации о таможенном регулировании и иными правовыми актами Российской Федерации в сфере таможенного регулирования, определяется календарной датой или истечением периода времени, который исчисляется годами, месяцами, днями или часами. Срок может определяться также указанием на событие, которое должно наступить, или на действие, которое должно быть совершено</w:t>
      </w:r>
    </w:p>
    <w:p>
      <w:r>
        <w:rPr>
          <w:b/>
        </w:rPr>
        <w:t xml:space="preserve">2. </w:t>
      </w:r>
      <w:r>
        <w:t>В случае, если законодательством Российской Федерации о таможенном регулировании и иными правовыми актами Российской Федерации в сфере таможенного регулирования не установлен специальный порядок исчисления сроков, для определения начала и окончания сроков, определенных периодом времени, в законодательстве Российской Федерации о таможенном регулировании и иных правовых актах Российской Федерации в сфере таможенного регулирования применяются правила, предусмотренные частями 3 - 9 настоящей статьи</w:t>
      </w:r>
    </w:p>
    <w:p>
      <w:r>
        <w:rPr>
          <w:b/>
        </w:rPr>
        <w:t xml:space="preserve">3. </w:t>
      </w:r>
      <w:r>
        <w:t>Течение срока, определенного периодом времени, исчисляемого годами, месяцами или днями, начинается на следующий день после календарной даты или дня наступления события, которыми определено его начало, а исчисляемого часами - с часа, следующего за часом наступления события, которым определено его начало</w:t>
      </w:r>
    </w:p>
    <w:p>
      <w:r>
        <w:rPr>
          <w:b/>
        </w:rPr>
        <w:t xml:space="preserve">4. </w:t>
      </w:r>
      <w:r>
        <w:t>Срок, исчисляемый годами, истекает в соответствующие месяц и число последнего года срока</w:t>
      </w:r>
    </w:p>
    <w:p>
      <w:r>
        <w:rPr>
          <w:b/>
        </w:rPr>
        <w:t xml:space="preserve">5. </w:t>
      </w:r>
      <w:r>
        <w:t>Срок, исчисляемый месяцами, истекает в соответствующее число последнего месяца срока. Если окончание срока, исчисляемого месяцами, приходится на месяц, в котором нет соответствующего числа, срок истекает в последний день этого месяца</w:t>
      </w:r>
    </w:p>
    <w:p>
      <w:r>
        <w:rPr>
          <w:b/>
        </w:rPr>
        <w:t xml:space="preserve">6. </w:t>
      </w:r>
      <w:r>
        <w:t>В случае, если последний день срока приходится на день, признаваемый в соответствии с законодательством Российской Федерации или актом Президента Российской Федерации выходным, нерабочим праздничным и (или) нерабочим днем, днем окончания срока считается ближайший следующий за ним рабочий день</w:t>
      </w:r>
    </w:p>
    <w:p>
      <w:r>
        <w:rPr>
          <w:b/>
        </w:rPr>
        <w:t xml:space="preserve">7. </w:t>
      </w:r>
      <w:r>
        <w:t>В случае, если срок установлен для совершения какого-либо действия, оно может быть совершено до 24 часов последнего дня установленного срока. Если действие должно быть совершено в организации, срок истекает в час, когда в этой организации по установленным правилам прекращаются соответствующие операции</w:t>
      </w:r>
    </w:p>
    <w:p>
      <w:r>
        <w:rPr>
          <w:b/>
        </w:rPr>
        <w:t xml:space="preserve">8. </w:t>
      </w:r>
      <w:r>
        <w:t>Если письменные заявления и извещения были сданы в организацию почтовой связи до 24 часов последнего дня установленного срока, установленный срок не считается пропущенным</w:t>
      </w:r>
    </w:p>
    <w:p>
      <w:r>
        <w:rPr>
          <w:b/>
        </w:rPr>
        <w:t xml:space="preserve">9. </w:t>
      </w:r>
      <w:r>
        <w:t>В случае, если срок исчисляется рабочими днями, под рабочими днями понимаются дни, которые не признаются в соответствии с законодательством Российской Федерации или актом Президента Российской Федерации выходными, нерабочими праздничными и (или) нерабочими днями</w:t>
      </w:r>
    </w:p>
    <w:p>
      <w:r>
        <w:rPr>
          <w:b/>
        </w:rPr>
        <w:t xml:space="preserve">10. </w:t>
      </w:r>
      <w:r>
        <w:t>В случае, если в местах перемещения товаров через таможенную границу Союза и в иных местах нахождения таможенных органов установлено время работы таможенных органов в нерабочие дни, срок совершения таможенных операций этими таможенными органами, исчисляемый рабочими днями, включает в себя нерабочие дни</w:t>
      </w:r>
    </w:p>
    <w:p>
      <w:r>
        <w:rPr>
          <w:b/>
        </w:rPr>
        <w:t xml:space="preserve">11. </w:t>
      </w:r>
      <w:r>
        <w:t>В случае, если срок переносится в соответствии с частью 6 настоящей статьи, а день окончания такого срока являлся началом исчисления срока, установленного для принятия какого-либо решения (совершения какого-либо действия), срок принятия такого решения (совершения действия) переносится на количество дней, равное количеству дней, на которое был перенесен срок в соответствии с частью 6 настоящей статьи</w:t>
      </w:r>
    </w:p>
    <w:p>
      <w:r>
        <w:rPr>
          <w:b/>
        </w:rPr>
        <w:t xml:space="preserve">12. </w:t>
      </w:r>
      <w:r>
        <w:t>В случае, если срок исчисляется днями, под днями понимаются календарные дни. (Дополнение статьей - Федеральный закон от 08.06.2020 № 166-ФЗ)</w:t>
      </w:r>
    </w:p>
    <w:p>
      <w:r>
        <w:rPr>
          <w:b/>
        </w:rPr>
        <w:t xml:space="preserve">1. </w:t>
      </w:r>
      <w:r>
        <w:t>Взыскание таможенных платежей, специальных, антидемпинговых, компенсационных пошлин, процентов и пеней производится с плательщиков, лиц, несущих солидарную обязанность с плательщиком по уплате таможенных пошлин, налогов, специальных, антидемпинговых, компенсационных пошлин (далее - лица, несущие солидарную обязанность), а также за счет товаров, в отношении которых не уплачены или не полностью уплачены таможенные платежи, специальные, антидемпинговые, компенсационные пошлины</w:t>
      </w:r>
    </w:p>
    <w:p>
      <w:r>
        <w:rPr>
          <w:b/>
        </w:rPr>
        <w:t xml:space="preserve">2. </w:t>
      </w:r>
      <w:r>
        <w:t>Взыскание таможенных платежей, специальных, антидемпинговых, компенсационных пошлин, процентов и пеней производится таможенными органами, определяемыми федеральным органом исполнительной власти, осуществляющим функции по контролю и надзору в области таможенного дела, в том числе исходя из принципа налогового учета плательщика (лица, несущего солидарную обязанность)</w:t>
      </w:r>
    </w:p>
    <w:p>
      <w:r>
        <w:rPr>
          <w:b/>
        </w:rPr>
        <w:t xml:space="preserve">3. </w:t>
      </w:r>
      <w:r>
        <w:t>Взыскание таможенных платежей, специальных, антидемпинговых, компенсационных пошлин, процентов и пеней производится за счет</w:t>
      </w:r>
    </w:p>
    <w:p>
      <w:r>
        <w:rPr>
          <w:b/>
        </w:rPr>
        <w:t xml:space="preserve">4. </w:t>
      </w:r>
      <w:r>
        <w:t>Взыскание таможенных платежей, специальных, антидемпинговых, компенсационных пошлин, процентов и пеней с юридических лиц и индивидуальных предпринимателей производится в судебном порядке, если в ходе применения таможенными органами мер взыскания, установленных настоящим Федеральным законом, такое взыскание не было произведено</w:t>
      </w:r>
    </w:p>
    <w:p>
      <w:r>
        <w:rPr>
          <w:b/>
        </w:rPr>
        <w:t xml:space="preserve">5. </w:t>
      </w:r>
      <w:r>
        <w:t>Взыскание таможенных платежей, специальных, антидемпинговых, компенсационных пошлин, процентов и пеней с физических лиц, за исключением индивидуальных предпринимателей, производится в судебном порядке, за исключением случаев, установленных частями 10 и 11 статьи 76 настоящего Федерального закона</w:t>
      </w:r>
    </w:p>
    <w:p>
      <w:r>
        <w:rPr>
          <w:b/>
        </w:rPr>
        <w:t xml:space="preserve">6. </w:t>
      </w:r>
      <w:r>
        <w:t>Меры взыскания таможенных платежей, специальных, антидемпинговых, компенсационных пошлин, процентов и пеней применяются таможенным органом после истечения срока исполнения уведомления (уточнения к уведомлению) о не уплаченных в установленный срок суммах таможенных платежей, специальных, антидемпинговых, компенсационных пошлин, процентов и пеней, за исключением случаев, если в соответствии с пунктом 4 статьи 55 Кодекса Союза, частями 10 и 11 статьи 76, частью 2 статьи 79 настоящего Федерального закона такое уведомление не направляется, а также если плательщиком является таможенный орган</w:t>
      </w:r>
    </w:p>
    <w:p>
      <w:r>
        <w:rPr>
          <w:b/>
        </w:rPr>
        <w:t xml:space="preserve">7. </w:t>
      </w:r>
      <w:r>
        <w:t>Если в соответствии с настоящим Федеральным законом плательщиком таможенных платежей, специальных, антидемпинговых, компенсационных пошлин, процентов и пеней является таможенный орган, взыскание таможенных платежей, специальных, антидемпинговых, компенсационных пошлин, процентов и пеней не производится. (В редакции Федерального закона от 22.12.2020 № 433-ФЗ)</w:t>
      </w:r>
    </w:p>
    <w:p>
      <w:r>
        <w:rPr>
          <w:b/>
        </w:rPr>
        <w:t xml:space="preserve">8. </w:t>
      </w:r>
      <w:r>
        <w:t>Меры взыскания таможенных платежей, специальных, антидемпинговых, компенсационных пошлин, процентов и пеней не применяются</w:t>
      </w:r>
    </w:p>
    <w:p>
      <w:r>
        <w:rPr>
          <w:b/>
        </w:rPr>
        <w:t xml:space="preserve">9. </w:t>
      </w:r>
      <w:r>
        <w:t>Взыскание иных платежей, взимание которых возложено на таможенные органы, за исключением специальных, антидемпинговых, компенсационных пошлин, производится в случаях, установленных законодательством Российской Федерации, нормативными правовыми актами Правительства Российской Федерации в порядке, определяемом Правительством Российской Федерации</w:t>
      </w:r>
    </w:p>
    <w:p>
      <w:r>
        <w:rPr>
          <w:b/>
        </w:rPr>
        <w:t xml:space="preserve">10. </w:t>
      </w:r>
      <w:r>
        <w:t>Применение мер взыскания вывозной таможенной пошлины может быть приостановлено по решению таможенного органа о приостановлении взыскания вывозной таможенной пошлины на срок не более шести месяцев со дня истечения срока, установленного частями 19 и 191 статьи 73 настоящего Федерального закона. (В редакции Федерального закона от 26.03.2022 № 74-ФЗ)</w:t>
      </w:r>
    </w:p>
    <w:p>
      <w:r>
        <w:rPr>
          <w:b/>
        </w:rPr>
        <w:t xml:space="preserve">11. </w:t>
      </w:r>
      <w:r>
        <w:t>Форма, формат и структура решения о приостановлении взыскания вывозной таможенной пошлины, а также порядок и условия принятия решения о приостановлении взыскания вывозной таможенной пошлины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12. </w:t>
      </w:r>
      <w:r>
        <w:t>Плательщик (лицо несущее солидарную обязанность) до принятия решения о приостановлении мер по взысканию вывозной таможенной пошлины обязан предоставить обеспечение исполнения обязанности по уплате вывозной таможенной пошлины, за исключением случая, предусмотренного пунктом 6 части 3 статьи 55 настоящего Федерального закона</w:t>
      </w:r>
    </w:p>
    <w:p>
      <w:r>
        <w:rPr>
          <w:b/>
        </w:rPr>
        <w:t xml:space="preserve">13. </w:t>
      </w:r>
      <w:r>
        <w:t>Срок действия обеспечения исполнения обязанности по уплате вывозной таможенной пошлины, указанного в части 12 настоящей статьи, должен быть не менее срока, на который приостановлено взыскание вывозной таможенной пошлины</w:t>
      </w:r>
    </w:p>
    <w:p>
      <w:r>
        <w:rPr>
          <w:b/>
        </w:rPr>
        <w:t xml:space="preserve">14. </w:t>
      </w:r>
      <w:r>
        <w:t>В случае, если таможенное декларирование товаров производится уполномоченным экономическим оператором и срок действия обеспечения исполнения обязанностей уполномоченного экономического оператора истекает в период действия приостановления взыскания вывозной таможенной пошлины, до истечения указанного срока должно быть предоставлено обеспечение исполнения обязанности по уплате вывозной таможенной пошлины</w:t>
      </w:r>
    </w:p>
    <w:p>
      <w:r>
        <w:rPr>
          <w:b/>
        </w:rPr>
        <w:t xml:space="preserve">15. </w:t>
      </w:r>
      <w:r>
        <w:t>За период приостановления взыскания вывозной таможенной пошлины начисляются пени в соответствии со статьей 72 настоящего Федерального закона</w:t>
      </w:r>
    </w:p>
    <w:p>
      <w:r>
        <w:rPr>
          <w:b/>
        </w:rPr>
        <w:t xml:space="preserve">3. </w:t>
      </w:r>
      <w:r>
        <w:t>денежных средств (драгоценных металлов), находящихся на счетах плательщика (лица, несущего солидарную обязанность) в банках</w:t>
      </w:r>
    </w:p>
    <w:p>
      <w:r>
        <w:rPr>
          <w:b/>
        </w:rPr>
        <w:t xml:space="preserve">3. </w:t>
      </w:r>
      <w:r>
        <w:t>электронных денежных средств плательщика (лица, несущего солидарную обязанность)</w:t>
      </w:r>
    </w:p>
    <w:p>
      <w:r>
        <w:rPr>
          <w:b/>
        </w:rPr>
        <w:t xml:space="preserve">3. </w:t>
      </w:r>
      <w:r>
        <w:t>цифровых рублей, учитываемых на счете цифрового рубля плательщика (лица, несущего солидарную обязанность); (Дополнение пунктом - Федеральный закон от 24.07.2023 № 340-ФЗ) 3) авансовых платежей плательщика (лица, несущего солидарную обязанность)</w:t>
      </w:r>
    </w:p>
    <w:p>
      <w:r>
        <w:rPr>
          <w:b/>
        </w:rPr>
        <w:t xml:space="preserve">3. </w:t>
      </w:r>
      <w:r>
        <w:t>таможенных платежей, специальных, антидемпинговых, компенсационных пошлин, процентов и пеней, подлежащих возврату в соответствии со статьями 67 и 76 Кодекса Союза</w:t>
      </w:r>
    </w:p>
    <w:p>
      <w:r>
        <w:rPr>
          <w:b/>
        </w:rPr>
        <w:t xml:space="preserve">3. </w:t>
      </w:r>
      <w:r>
        <w:t>обеспечения исполнения обязанности по уплате таможенных пошлин, налогов</w:t>
      </w:r>
    </w:p>
    <w:p>
      <w:r>
        <w:rPr>
          <w:b/>
        </w:rPr>
        <w:t xml:space="preserve">3. </w:t>
      </w:r>
      <w:r>
        <w:t>обеспечения исполнения обязанности по уплате специальных, антидемпинговых, компенсационных пошлин</w:t>
      </w:r>
    </w:p>
    <w:p>
      <w:r>
        <w:rPr>
          <w:b/>
        </w:rPr>
        <w:t xml:space="preserve">3. </w:t>
      </w:r>
      <w:r>
        <w:t>обеспечения исполнения обязанностей юридического лица, осуществляющего деятельность в сфере таможенного дела</w:t>
      </w:r>
    </w:p>
    <w:p>
      <w:r>
        <w:rPr>
          <w:b/>
        </w:rPr>
        <w:t xml:space="preserve">3. </w:t>
      </w:r>
      <w:r>
        <w:t>обеспечения исполнения обязанностей уполномоченного экономического оператора</w:t>
      </w:r>
    </w:p>
    <w:p>
      <w:r>
        <w:rPr>
          <w:b/>
        </w:rPr>
        <w:t xml:space="preserve">3. </w:t>
      </w:r>
      <w:r>
        <w:t>товаров, в отношении которых не уплачены или не полностью уплачены таможенные платежи, специальные, антидемпинговые, компенсационные пошлины</w:t>
      </w:r>
    </w:p>
    <w:p>
      <w:r>
        <w:rPr>
          <w:b/>
        </w:rPr>
        <w:t xml:space="preserve">3. </w:t>
      </w:r>
      <w:r>
        <w:t>иного имущества плательщика (лица, несущего солидарную обязанность)</w:t>
      </w:r>
    </w:p>
    <w:p>
      <w:r>
        <w:rPr>
          <w:b/>
        </w:rPr>
        <w:t xml:space="preserve">8. </w:t>
      </w:r>
      <w:r>
        <w:t>если уведомление (уточнение к уведомлению) о не уплаченных в установленный срок суммах таможенных платежей, специальных, антидемпинговых, компенсационных пошлин, процентов и пеней, предусмотренное статьей 73 настоящего Федерального закона, не направлено в течение трех лет со дня истечения срока уплаты таможенных платежей, специальных, антидемпинговых, компенсационных пошлин, процентов и пеней, либо со дня обнаружения факта их неуплаты при проведении таможенного контроля после выпуска товаров, указанных в подпункте 1 пункта 1 статьи 126 Кодекса Союза, либо со дня наступления обстоятельств, при которых обязанность лиц уплачивать таможенные платежи, специальные, антидемпинговые, компенсационные пошлины, проценты и пени в соответствии с международными договорами и актами в сфере таможенного регулирования и (или) законодательством Российской Федерации подлежит исполнению</w:t>
      </w:r>
    </w:p>
    <w:p>
      <w:r>
        <w:rPr>
          <w:b/>
        </w:rPr>
        <w:t xml:space="preserve">8. </w:t>
      </w:r>
      <w:r>
        <w:t>в случаях, установленных подпунктами 2 - 5 пункта 4 статьи 68 Кодекса Союза</w:t>
      </w:r>
    </w:p>
    <w:p>
      <w:r>
        <w:rPr>
          <w:b/>
        </w:rPr>
        <w:t xml:space="preserve">8. </w:t>
      </w:r>
      <w:r>
        <w:t>на период приостановления применения мер взыскания вывозной таможенной пошлины в случаях, установленных Правительством Российской Федерации</w:t>
      </w:r>
    </w:p>
    <w:p>
      <w:r>
        <w:rPr>
          <w:b/>
        </w:rPr>
        <w:t>Статья 72. Пени</w:t>
      </w:r>
    </w:p>
    <w:p>
      <w:r>
        <w:rPr>
          <w:b/>
        </w:rPr>
        <w:t xml:space="preserve">1. </w:t>
      </w:r>
      <w:r>
        <w:t>Пенями признаются установленные настоящей статьей суммы денежных средств, которые плательщик (лицо, несущее солидарную обязанность) обязан уплатить в случае неисполнения или ненадлежащего исполнения обязанности по уплате таможенных платежей, специальных, антидемпинговых, компенсационных пошлин в сроки, установленные Кодексом Союза и актами в сфере таможенного регулирования и (или) законодательством Российской Федерации о таможенном регулировании</w:t>
      </w:r>
    </w:p>
    <w:p>
      <w:r>
        <w:rPr>
          <w:b/>
        </w:rPr>
        <w:t xml:space="preserve">2. </w:t>
      </w:r>
      <w:r>
        <w:t>Исполнение обязанности по уплате пеней производится в соответствии со статьей 30 настоящего Федерального закона. Взыскание пеней осуществляется в соответствии с настоящей главой. Возврат пеней осуществляется в соответствии с главой 11 настоящего Федерального закона</w:t>
      </w:r>
    </w:p>
    <w:p>
      <w:r>
        <w:rPr>
          <w:b/>
        </w:rPr>
        <w:t xml:space="preserve">3. </w:t>
      </w:r>
      <w:r>
        <w:t>Обязанность по уплате пеней возникает со дня, следующего за днем истечения срока исполнения обязанности по уплате таможенных платежей, специальных, антидемпинговых, компенсационных пошлин, установленного международными договорами и актами в сфере таможенного регулирования и (или) законодательством Российской Федерации о таможенном регулировании</w:t>
      </w:r>
    </w:p>
    <w:p>
      <w:r>
        <w:rPr>
          <w:b/>
        </w:rPr>
        <w:t xml:space="preserve">4. </w:t>
      </w:r>
      <w:r>
        <w:t>Обязанность по уплате пеней прекращается в следующих случаях</w:t>
      </w:r>
    </w:p>
    <w:p>
      <w:r>
        <w:rPr>
          <w:b/>
        </w:rPr>
        <w:t xml:space="preserve">5. </w:t>
      </w:r>
      <w:r>
        <w:t>Обязанность по уплате пеней исполняется одновременно с уплатой таможенных платежей, специальных, антидемпинговых, компенсационных пошлин и процентов в полном объеме</w:t>
      </w:r>
    </w:p>
    <w:p>
      <w:r>
        <w:rPr>
          <w:b/>
        </w:rPr>
        <w:t xml:space="preserve">6. </w:t>
      </w:r>
      <w:r>
        <w:t>Обязанность по уплате пеней исполняется независимо от применения иных мер ответственности за нарушение международных договоров и актов в сфере таможенного регулирования и (или) законодательства Российской Федерации</w:t>
      </w:r>
    </w:p>
    <w:p>
      <w:r>
        <w:rPr>
          <w:b/>
        </w:rPr>
        <w:t xml:space="preserve">7. </w:t>
      </w:r>
      <w:r>
        <w:t>Пени начисляются за каждый календарный день просрочки исполнения обязанности по уплате таможенных платежей, специальных, антидемпинговых, компенсационных пошлин начиная со дня, следующего за днем истечения такого срока, если иное не предусмотрено частью 28 статьи 76 настоящего Федерального закона</w:t>
      </w:r>
    </w:p>
    <w:p>
      <w:r>
        <w:rPr>
          <w:b/>
        </w:rPr>
        <w:t xml:space="preserve">8. </w:t>
      </w:r>
      <w:r>
        <w:t>Размер пеней определяется путем применения ставки пеней и базы для их исчисления, равной сумме таможенных платежей, специальных, антидемпинговых, компенсационных пошлин, обязанность по уплате которых не исполнена. Размер пеней не может превышать размер таможенных платежей, специальных, антидемпинговых, компенсационных пошлин, в связи с неисполнением или ненадлежащим исполнением обязанности по уплате которых начислены пени</w:t>
      </w:r>
    </w:p>
    <w:p>
      <w:r>
        <w:rPr>
          <w:b/>
        </w:rPr>
        <w:t xml:space="preserve">9. </w:t>
      </w:r>
      <w:r>
        <w:t>Уменьшение размера начисленных пеней и предоставление отсрочки или рассрочки уплаты пеней не допускаются</w:t>
      </w:r>
    </w:p>
    <w:p>
      <w:r>
        <w:rPr>
          <w:b/>
        </w:rPr>
        <w:t xml:space="preserve">10. </w:t>
      </w:r>
      <w:r>
        <w:t>Ставка пени принимается равной одной трехсотшестидесятой ключевой ставки Центрального банка Российской Федерации, действующей на день ее применения, если иное не предусмотрено частью 11 настоящей статьи</w:t>
      </w:r>
    </w:p>
    <w:p>
      <w:r>
        <w:rPr>
          <w:b/>
        </w:rPr>
        <w:t xml:space="preserve">11. </w:t>
      </w:r>
      <w:r>
        <w:t>Ставка пени в размере одной сотой ключевой ставки Центрального банка Российской Федерации, действующей на день ее применения, применяется при начислении пеней в случаях, определенных пунктами 4, 5 и 6 части 13 и частью 14 настоящей статьи, начиная со дня, следующего за днем формирования уведомления (уточнения к уведомлению) о не уплаченных в установленный срок суммах таможенных платежей, специальных, антидемпинговых, компенсационных пошлин, процентов и пеней</w:t>
      </w:r>
    </w:p>
    <w:p>
      <w:r>
        <w:rPr>
          <w:b/>
        </w:rPr>
        <w:t xml:space="preserve">12. </w:t>
      </w:r>
      <w:r>
        <w:t>Пени начисляются в валюте Российской Федерации</w:t>
      </w:r>
    </w:p>
    <w:p>
      <w:r>
        <w:rPr>
          <w:b/>
        </w:rPr>
        <w:t xml:space="preserve">13. </w:t>
      </w:r>
      <w:r>
        <w:t>Таможенный орган начисляет пени на сумму таможенных платежей, специальных, антидемпинговых, компенсационных пошлин, срок исполнения обязанности по уплате которых был нарушен</w:t>
      </w:r>
    </w:p>
    <w:p>
      <w:r>
        <w:rPr>
          <w:b/>
        </w:rPr>
        <w:t xml:space="preserve">14. </w:t>
      </w:r>
      <w:r>
        <w:t>При взыскании таможенных платежей, специальных, антидемпинговых, компенсационных пошлин в судебном порядке пени начисляются при подаче таможенным органом в суд или арбитражный суд иска или заявления. До принятия судебного акта таможенный орган для уточнения исковых требований проводит начисление пеней по день такого начисления включительно</w:t>
      </w:r>
    </w:p>
    <w:p>
      <w:r>
        <w:rPr>
          <w:b/>
        </w:rPr>
        <w:t xml:space="preserve">15. </w:t>
      </w:r>
      <w:r>
        <w:t>Таможенный орган начисляет пени в иных случаях, предусмотренных международными договорами и актами в сфере таможенного регулирования и законодательством Российской Федерации</w:t>
      </w:r>
    </w:p>
    <w:p>
      <w:r>
        <w:rPr>
          <w:b/>
        </w:rPr>
        <w:t xml:space="preserve">16. </w:t>
      </w:r>
      <w:r>
        <w:t>Таможенный орган начисляет пени за период, который начинается со дня, следующего за днем истечения срока исполнения обязанности по уплате таможенных платежей, специальных, антидемпинговых, компенсационных пошлин и процентов, по день</w:t>
      </w:r>
    </w:p>
    <w:p>
      <w:r>
        <w:rPr>
          <w:b/>
        </w:rPr>
        <w:t xml:space="preserve">17. </w:t>
      </w:r>
      <w:r>
        <w:t>Плательщик (лицо, несущее солидарную обязанность) начисляет пени на сумму таможенных платежей, специальных, антидемпинговых, компенсационных пошлин, срок исполнения обязанности по уплате которых был нарушен</w:t>
      </w:r>
    </w:p>
    <w:p>
      <w:r>
        <w:rPr>
          <w:b/>
        </w:rPr>
        <w:t xml:space="preserve">18. </w:t>
      </w:r>
      <w:r>
        <w:t>Плательщик (лицо, несущее солидарную обязанность) начисляет пени за период, который начинается со дня, следующего за днем истечения срока исполнения обязанности по уплате таможенных платежей, специальных, антидемпинговых, компенсационных пошлин, по день подачи декларации на товары или корректировки декларации на товары включительно</w:t>
      </w:r>
    </w:p>
    <w:p>
      <w:r>
        <w:rPr>
          <w:b/>
        </w:rPr>
        <w:t xml:space="preserve">19. </w:t>
      </w:r>
      <w:r>
        <w:t>Пени не подлежат начислению</w:t>
      </w:r>
    </w:p>
    <w:p>
      <w:r>
        <w:rPr>
          <w:b/>
        </w:rPr>
        <w:t xml:space="preserve">20. </w:t>
      </w:r>
      <w:r>
        <w:t>Положение, предусмотренное пунктами 9 и 12 части 19 настоящей статьи, не применяется в случае, если письменные разъяснения, указанные в пунктах 9 и 12 части 19 настоящей статьи, основаны на неполной или недостоверной информации, представленной декларантом или таможенным представителем</w:t>
      </w:r>
    </w:p>
    <w:p>
      <w:r>
        <w:rPr>
          <w:b/>
        </w:rPr>
        <w:t xml:space="preserve">4. </w:t>
      </w:r>
      <w:r>
        <w:t>исполнение обязанности по уплате пеней</w:t>
      </w:r>
    </w:p>
    <w:p>
      <w:r>
        <w:rPr>
          <w:b/>
        </w:rPr>
        <w:t xml:space="preserve">4. </w:t>
      </w:r>
      <w:r>
        <w:t>наступление обстоятельств, указанных в абзаце третьем пункта 4 статьи 57, абзаце третьем пункта 6 статьи 74 и абзаце третьем пункта 3 статьи 270 Кодекса Союза</w:t>
      </w:r>
    </w:p>
    <w:p>
      <w:r>
        <w:rPr>
          <w:b/>
        </w:rPr>
        <w:t xml:space="preserve">4. </w:t>
      </w:r>
      <w:r>
        <w:t>возникновение обстоятельств, с которыми международные договоры и акты в сфере таможенного регулирования и (или) законодательство Российской Федерации о таможенном регулировании связывают прекращение обязанности по уплате таможенных платежей, специальных, антидемпинговых, компенсационных пошлин и процентов, кроме прекращения такой обязанности в связи с ее исполнением</w:t>
      </w:r>
    </w:p>
    <w:p>
      <w:r>
        <w:rPr>
          <w:b/>
        </w:rPr>
        <w:t xml:space="preserve">4. </w:t>
      </w:r>
      <w:r>
        <w:t>признание сумм таможенных платежей, специальных, антидемпинговых, компенсационных пошлин и процентов безнадежными к взысканию в порядке, определенном настоящим Федеральным законом</w:t>
      </w:r>
    </w:p>
    <w:p>
      <w:r>
        <w:rPr>
          <w:b/>
        </w:rPr>
        <w:t xml:space="preserve">13. </w:t>
      </w:r>
      <w:r>
        <w:t>при исчислении таможенных платежей, специальных, антидемпинговых, компенсационных пошлин, если согласно Кодексу Союза и актам в сфере таможенного регулирования такое исчисление производит таможенный орган, - в расчете таможенных пошлин, налогов, специальных, антидемпинговых, компенсационных пошлин, форма которого устанавливается Комиссией согласно пункту 4 статьи 52 Кодекса Союза, в расчете таможенных пошлин, налогов, взимаемых по единым ставкам, либо таможенных пошлин, налогов, взимаемых в виде совокупного таможенного платежа (далее в настоящей главе - расчет таможенных пошлин, налогов, взимаемых по единым ставкам), форма которого устанавливается в соответствии со статьей 74 настоящего Федерального закона, в корректировке таможенного приходного ордера, в заявлении, предусмотренном пунктом 4 статьи 277 Кодекса Союза, либо в ином таможенном документе, определенном Комиссией в соответствии с пунктом 24 статьи 266 Кодекса Союза</w:t>
      </w:r>
    </w:p>
    <w:p>
      <w:r>
        <w:rPr>
          <w:b/>
        </w:rPr>
        <w:t xml:space="preserve">13. </w:t>
      </w:r>
      <w:r>
        <w:t>при внесении изменений в декларацию на товары - в корректировке декларации на товары</w:t>
      </w:r>
    </w:p>
    <w:p>
      <w:r>
        <w:rPr>
          <w:b/>
        </w:rPr>
        <w:t xml:space="preserve">13. </w:t>
      </w:r>
      <w:r>
        <w:t>при формировании уведомления (уточнения к уведомлению) о не уплаченных в установленный срок суммах таможенных пошлин, налогов, специальных, антидемпинговых, компенсационных пошлин, процентов и пеней - в таком уведомлении (уточнении к уведомлению)</w:t>
      </w:r>
    </w:p>
    <w:p>
      <w:r>
        <w:rPr>
          <w:b/>
        </w:rPr>
        <w:t xml:space="preserve">13. </w:t>
      </w:r>
      <w:r>
        <w:t>при принятии решения о взыскании таможенных платежей, специальных, антидемпинговых, компенсационных пошлин в соответствии со статьями 75, 76, 79 и 80 настоящего Федерального закона - в таком решении</w:t>
      </w:r>
    </w:p>
    <w:p>
      <w:r>
        <w:rPr>
          <w:b/>
        </w:rPr>
        <w:t xml:space="preserve">13. </w:t>
      </w:r>
      <w:r>
        <w:t>при оформлении требования об уплате денежной суммы по банковской гарантии или договору поручительства - в таком требовании</w:t>
      </w:r>
    </w:p>
    <w:p>
      <w:r>
        <w:rPr>
          <w:b/>
        </w:rPr>
        <w:t xml:space="preserve">13. </w:t>
      </w:r>
      <w:r>
        <w:t>при оформлении требования об уплате денежных средств гарантирующим объединением (ассоциацией) - в таком требовании</w:t>
      </w:r>
    </w:p>
    <w:p>
      <w:r>
        <w:rPr>
          <w:b/>
        </w:rPr>
        <w:t xml:space="preserve">16. </w:t>
      </w:r>
      <w:r>
        <w:t>проведения такого начисления включительно, если на день начисления пеней обязанность по уплате таможенных платежей, специальных, антидемпинговых, компенсационных пошлин не исполнена</w:t>
      </w:r>
    </w:p>
    <w:p>
      <w:r>
        <w:rPr>
          <w:b/>
        </w:rPr>
        <w:t xml:space="preserve">16. </w:t>
      </w:r>
      <w:r>
        <w:t>исполнения обязанности по уплате таможенных платежей, специальных, антидемпинговых, компенсационных пошлин включительно, если на день начисления пеней такая обязанность исполнена</w:t>
      </w:r>
    </w:p>
    <w:p>
      <w:r>
        <w:rPr>
          <w:b/>
        </w:rPr>
        <w:t xml:space="preserve">17. </w:t>
      </w:r>
      <w:r>
        <w:t>при таможенном декларировании товаров с применением декларации на товары - в декларации на товары</w:t>
      </w:r>
    </w:p>
    <w:p>
      <w:r>
        <w:rPr>
          <w:b/>
        </w:rPr>
        <w:t xml:space="preserve">17. </w:t>
      </w:r>
      <w:r>
        <w:t>при внесении изменений в декларацию на товары - в корректировке декларации на товары</w:t>
      </w:r>
    </w:p>
    <w:p>
      <w:r>
        <w:rPr>
          <w:b/>
        </w:rPr>
        <w:t xml:space="preserve">19. </w:t>
      </w:r>
      <w:r>
        <w:t>если таможенным органом не установлен плательщик</w:t>
      </w:r>
    </w:p>
    <w:p>
      <w:r>
        <w:rPr>
          <w:b/>
        </w:rPr>
        <w:t xml:space="preserve">19. </w:t>
      </w:r>
      <w:r>
        <w:t>если таможенные платежи, специальные, антидемпинговые, компенсационные пошлины подлежат уплате на территории другого государства - члена Союза</w:t>
      </w:r>
    </w:p>
    <w:p>
      <w:r>
        <w:rPr>
          <w:b/>
        </w:rPr>
        <w:t xml:space="preserve">19. </w:t>
      </w:r>
      <w:r>
        <w:t>в случаях, предусмотренных законодательством Российской Федерации о несостоятельности (банкротстве)</w:t>
      </w:r>
    </w:p>
    <w:p>
      <w:r>
        <w:rPr>
          <w:b/>
        </w:rPr>
        <w:t xml:space="preserve">19. </w:t>
      </w:r>
      <w:r>
        <w:t>если обязанность по уплате таможенных платежей, специальных, антидемпинговых, компенсационных пошлин при выпуске товаров в соответствии со статьями 121 и (или) 122 Кодекса Союза обеспечена денежным залогом на сумму такого денежного залога; (В редакции Федерального закона от 26.03.2022 № 74-ФЗ) 5) за период предоставления отсрочки или рассрочки уплаты таможенных пошлин, налогов</w:t>
      </w:r>
    </w:p>
    <w:p>
      <w:r>
        <w:rPr>
          <w:b/>
        </w:rPr>
        <w:t xml:space="preserve">19. </w:t>
      </w:r>
      <w:r>
        <w:t>за период, который начинается со дня, следующего за днем формирования уведомления (уточнения к уведомлению), по день исполнения обязанности по уплате таможенных платежей, специальных, антидемпинговых, компенсационных пошлин, если эта обязанность полностью была исполнена до наступления срока, указанного в частях 19 и 191 статьи 73 настоящего Федерального закона; (В редакции Федерального закона от 26.03.2022 № 74-ФЗ) 7) за период, который начинается со дня, следующего за днем формирования решения таможенного органа о применении меры взыскания таможенных платежей, специальных, антидемпинговых, компенсационных пошлин в соответствии со статьями 75, 76, 79 и 80 настоящего Федерального закона, по день исполнения обязанности по уплате таможенных платежей, специальных, антидемпинговых, компенсационных пошлин, если в результате применения такой меры взыскания обязанность по уплате таможенных платежей, специальных, антидемпинговых, компенсационных пошлин исполнена полностью</w:t>
      </w:r>
    </w:p>
    <w:p>
      <w:r>
        <w:rPr>
          <w:b/>
        </w:rPr>
        <w:t xml:space="preserve">19. </w:t>
      </w:r>
      <w:r>
        <w:t>при направлении уведомления (уточнения к уведомлению) о не уплаченных в установленный срок суммах таможенных пошлин, налогов, специальных, антидемпинговых, компенсационных пошлин, процентов и пеней, дополнительно начисленных по результатам принятия после выпуска товаров решения о внесении изменений в сведения, заявленные в декларации на товары, касающиеся таможенной стоимости, в случае наличия авансовых платежей участника внешнеэкономической деятельности при условии, что таможенному органу дано право на распоряжение указанными авансовыми платежами, в том числе право на их безакцептное списание</w:t>
      </w:r>
    </w:p>
    <w:p>
      <w:r>
        <w:rPr>
          <w:b/>
        </w:rPr>
        <w:t xml:space="preserve">19. </w:t>
      </w:r>
      <w:r>
        <w:t>при направлении уведомления (уточнения к уведомлению) о не уплаченных в установленный срок суммах таможенных пошлин, налогов, специальных, антидемпинговых, компенсационных пошлин, процентов и пеней, дополнительно начисленных по результатам принятия после выпуска товаров решения о внесении изменений в сведения, заявленные в декларации на товары, касающиеся таможенной стоимости, в случае следования разъяснениям таможенных органов, если законодательно установлено, что эти разъяснения носят обязательный к применению характер</w:t>
      </w:r>
    </w:p>
    <w:p>
      <w:r>
        <w:rPr>
          <w:b/>
        </w:rPr>
        <w:t xml:space="preserve">19. </w:t>
      </w:r>
      <w:r>
        <w:t>при направлении уведомления (уточнения к уведомлению) о не уплаченных в установленный срок суммах таможенных пошлин, налогов, специальных, антидемпинговых, компенсационных пошлин, процентов и пеней, дополнительно начисленных по результатам принятия после выпуска товаров решения о внесении изменений в сведения, заявленные в декларации на товары, касающиеся таможенной стоимости, в случае ошибки при неполном списании денежных средств со счета плательщика, если лицо докажет достаточность денежных средств на его счете на момент списания</w:t>
      </w:r>
    </w:p>
    <w:p>
      <w:r>
        <w:rPr>
          <w:b/>
        </w:rPr>
        <w:t xml:space="preserve">19. </w:t>
      </w:r>
      <w:r>
        <w:t>при направлении уведомления (уточнения к уведомлению) о не уплаченных в установленный срок суммах таможенных пошлин, налогов, специальных, антидемпинговых, компенсационных пошлин, процентов и пеней, дополнительно начисленных по результатам принятия после выпуска товаров решения о внесении изменений в сведения, заявленные в декларации на товары, обусловленных указанием в такой декларации на товары неверного кода товара по Товарной номенклатуре внешнеэкономической деятельности при условии отсутствия состава административного правонарушения, предусмотренного частью 2 статьи 16.2 Кодекса Российской Федерации об административных правонарушениях, и преступления, предусмотренного статьей 2261 Уголовного кодекса Российской Федерации</w:t>
      </w:r>
    </w:p>
    <w:p>
      <w:r>
        <w:rPr>
          <w:b/>
        </w:rPr>
        <w:t xml:space="preserve">19. </w:t>
      </w:r>
      <w:r>
        <w:t>при направлении уведомления (уточнения к уведомлению) о не уплаченных в установленный срок суммах таможенных пошлин, налогов, специальных, антидемпинговых, компенсационных пошлин, процентов и пеней, дополнительно начисленных по результатам принятия после выпуска товаров решения о внесении изменений в сведения, заявленные в декларации на товары, если сведения, заявленные в декларации на товары, были заявлены в результате выполнения письменных разъяснений о порядке применения законодательства Российской Федерации о таможенном регулировании, данных декларанту или таможенному представителю, осуществлявшим декларирование товаров, либо неопределенному кругу лиц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19. </w:t>
      </w:r>
      <w:r>
        <w:t>за период со дня, следующего за днем окончания срока направления уведомления (уточнения к уведомлению) об уплате таможенных платежей, специальных, антидемпинговых, компенсационных пошлин, процентов и пеней, если такое уведомление (уточнение к уведомлению) было направлено после окончания сроков, установленных частями 15 и 17 статьи 73 настоящего Федерального закона, по день исполнения обязанности по уплате таможенных платежей, специальных, антидемпинговых, компенсационных пошлин, если эта обязанность полностью была исполнена до наступления срока, указанного в частях 19 и 191 статьи 73 настоящего Федерального закона; (В редакции Федерального закона от 26.03.2022 № 74-ФЗ) 14) за период со дня, следующего за днем окончания срока направления требования об уплате денежных средств по банковской гарантии или договору поручительства, если такое требование было направлено после окончания срока, установленного частью 3 статьи 76 настоящего Федерального закона, по день исполнения такого требования, если требование было полностью исполнено в установленные в нем сроки</w:t>
      </w:r>
    </w:p>
    <w:p>
      <w:r>
        <w:rPr>
          <w:b/>
        </w:rPr>
        <w:t xml:space="preserve">19. </w:t>
      </w:r>
      <w:r>
        <w:t>в иных случаях, предусмотренных настоящим Федеральным законом</w:t>
      </w:r>
    </w:p>
    <w:p>
      <w:r>
        <w:rPr>
          <w:b/>
        </w:rPr>
        <w:t>Статья 73. Уведомление о не уплаченных в установленный срок суммах таможенных платежей, специальных, антидемпинговых, компенсационных пошлин, процентов и пеней</w:t>
      </w:r>
    </w:p>
    <w:p>
      <w:r>
        <w:rPr>
          <w:b/>
        </w:rPr>
        <w:t xml:space="preserve">1. </w:t>
      </w:r>
      <w:r>
        <w:t>Уведомление (уточнение к уведомлению) о не уплаченных в установленный срок суммах таможенных платежей, специальных, антидемпинговых, компенсационных пошлин, процентов и пеней (далее для настоящей главы также - уведомление (уточнение к уведомлению) представляет собой извещение плательщика и лица, несущего солидарную обязанность, о суммах таможенных платежей, специальных, антидемпинговых, компенсационных пошлин, процентов и пеней, не уплаченных в срок, установленный международными договорами и актами в сфере таможенного регулирования и (или) законодательством Российской Федерации о таможенном регулировании</w:t>
      </w:r>
    </w:p>
    <w:p>
      <w:r>
        <w:rPr>
          <w:b/>
        </w:rPr>
        <w:t xml:space="preserve">2. </w:t>
      </w:r>
      <w:r>
        <w:t>Уведомление (уточнение к уведомлению) должно содержать сведения</w:t>
      </w:r>
    </w:p>
    <w:p>
      <w:r>
        <w:rPr>
          <w:b/>
        </w:rPr>
        <w:t xml:space="preserve">3. </w:t>
      </w:r>
      <w:r>
        <w:t>Форма, формат и структура уведомления (уточнения к уведомлению) утверждаются федеральным органом исполнительной власти, осуществляющим функции по контролю и надзору в области таможенного дела. Уведомление (уточнение к уведомлению) в виде электронного документа направляется плательщику и (или) лицу, несущему солидарную обязанность, через личный кабинет</w:t>
      </w:r>
    </w:p>
    <w:p>
      <w:r>
        <w:rPr>
          <w:b/>
        </w:rPr>
        <w:t xml:space="preserve">4. </w:t>
      </w:r>
      <w:r>
        <w:t>Таможенный орган обязан направить уточнение к уведомлению при изменении размера исчисленных и подлежащих уплате таможенных платежей, специальных, антидемпинговых, компенсационных пошлин, процентов и пеней, указанных в уведомлении (уточнении к уведомлению), после направления уведомления (уточнения к уведомлению)</w:t>
      </w:r>
    </w:p>
    <w:p>
      <w:r>
        <w:rPr>
          <w:b/>
        </w:rPr>
        <w:t xml:space="preserve">5. </w:t>
      </w:r>
      <w:r>
        <w:t>При направлении уточнения к уведомлению таможенный орган уведомляет плательщика и (или) лицо, несущее солидарную обязанность, об отзыве предыдущего уведомления (уточнения к уведомлению)</w:t>
      </w:r>
    </w:p>
    <w:p>
      <w:r>
        <w:rPr>
          <w:b/>
        </w:rPr>
        <w:t xml:space="preserve">6. </w:t>
      </w:r>
      <w:r>
        <w:t>Если на момент направления уточнения к уведомлению ранее направленное уведомление (уточнение к уведомлению) исполнено, уплаченные суммы таможенных платежей, специальных, антидемпинговых, компенсационных пошлин, процентов и пеней зачитываются в счет уплаты сумм таможенных платежей, специальных, антидемпинговых, компенсационных пошлин, процентов и пеней и в сумму уточнения к уведомлению не включаются</w:t>
      </w:r>
    </w:p>
    <w:p>
      <w:r>
        <w:rPr>
          <w:b/>
        </w:rPr>
        <w:t xml:space="preserve">7. </w:t>
      </w:r>
      <w:r>
        <w:t>Если на момент направления уточнения к уведомлению таможенным органом начаты действия по взысканию на основании ранее вынесенных в соответствии со статьями 75 - 77 настоящего Федерального закона решений таможенного органа о применении меры взыскания таможенных платежей, специальных, антидемпинговых, компенсационных пошлин и процентов, то одновременно с направлением уточнения к уведомлению таможенный орган приостанавливает такие действия по взысканию до наступления срока, указанного в части 19 настоящей статьи</w:t>
      </w:r>
    </w:p>
    <w:p>
      <w:r>
        <w:rPr>
          <w:b/>
        </w:rPr>
        <w:t xml:space="preserve">8. </w:t>
      </w:r>
      <w:r>
        <w:t>После истечения срока, указанного в части 19 настоящей статьи, таможенный орган применяет меры по возобновлению действий по взысканию на основании ранее вынесенных в соответствии со статьями 75 - 77 настоящего Федерального закона решений таможенного органа о применении меры взыскания таможенных платежей, специальных, антидемпинговых, компенсационных пошлин и процентов, но в пределах сумм таможенных платежей, специальных, антидемпинговых, компенсационных пошлин и процентов, отраженных в уточнении к уведомлению</w:t>
      </w:r>
    </w:p>
    <w:p>
      <w:r>
        <w:rPr>
          <w:b/>
        </w:rPr>
        <w:t xml:space="preserve">9. </w:t>
      </w:r>
      <w:r>
        <w:t>Признание в порядке главы 51 настоящего Федерального закона, ведомственного контроля или в судебном порядке действий по направлению уведомления (уточнения к уведомлению) не соответствующими требованиям права Союза и (или) законодательства Российской Федерации без признания не соответствующими требованиям права Союза и (или) законодательства Российской Федерации оснований для его направления не лишает таможенный орган права направить уточнение к уведомлению, за исключением случая, если у таможенного органа отсутствуют основания для направления уточнения к уведомлению</w:t>
      </w:r>
    </w:p>
    <w:p>
      <w:r>
        <w:rPr>
          <w:b/>
        </w:rPr>
        <w:t xml:space="preserve">10. </w:t>
      </w:r>
      <w:r>
        <w:t>В случае установления таможенным органом, направившим уведомление (уточнение к уведомлению), отсутствия оснований для направления такового таможенный орган информирует лицо, в адрес которого направлено уведомление (уточнение к уведомлению), об отзыве уведомления (уточнения к уведомлению), если до такого установления не произошли уплата или взыскание сумм таможенных пошлин, специальных, антидемпинговых, компенсационных пошлин, процентов и пеней, указанных в уведомлении (уточнении к уведомлению)</w:t>
      </w:r>
    </w:p>
    <w:p>
      <w:r>
        <w:rPr>
          <w:b/>
        </w:rPr>
        <w:t xml:space="preserve">11. </w:t>
      </w:r>
      <w:r>
        <w:t>Информирование в соответствии с частью 10 настоящей статьи производится не позднее одного рабочего дня, следующего за днем установления указанного факта, если информируемое лицо обеспечило получение таможенных документов в электронной форме через личный кабинет, и не позднее пяти рабочих дней - в иных случаях</w:t>
      </w:r>
    </w:p>
    <w:p>
      <w:r>
        <w:rPr>
          <w:b/>
        </w:rPr>
        <w:t xml:space="preserve">12. </w:t>
      </w:r>
      <w:r>
        <w:t>При солидарной обязанности по уплате таможенных платежей, специальных, антидемпинговых, компенсационных пошлин, процентов уведомления (уточнения к уведомлению) направляются одновременно плательщику и лицам, несущим солидарную обязанность, с указанием об этом в таких уведомлениях (уточнениях к уведомлению)</w:t>
      </w:r>
    </w:p>
    <w:p>
      <w:r>
        <w:rPr>
          <w:b/>
        </w:rPr>
        <w:t xml:space="preserve">13. </w:t>
      </w:r>
      <w:r>
        <w:t>В случае, если возможность направить уведомление (уточнение к уведомлению) сразу нескольким лицам, указанным в части 12 настоящей статьи, отсутствует, таможенный орган направляет уведомление (уточнение к уведомлению) одному из этих лиц</w:t>
      </w:r>
    </w:p>
    <w:p>
      <w:r>
        <w:rPr>
          <w:b/>
        </w:rPr>
        <w:t xml:space="preserve">14. </w:t>
      </w:r>
      <w:r>
        <w:t>В случае принятия таможенным органом решения по результатам таможенного контроля в соответствии со статьей 218 настоящего Федерального закона о признании лица, участвовавшего в незаконном перемещении товаров через таможенную границу Союза, лица, которое приобрело в собственность или во владение незаконно ввезенные товары, несущим солидарную с лицом, незаконно перемещающим товары через таможенную границу Союза, обязанность по уплате таможенных платежей, специальных, антидемпинговых, компенсационных пошлин, процентов и пеней, таможенный орган направляет такому лицу уведомление (уточнение к уведомлению) не позднее десяти рабочих дней после принятия такого решения</w:t>
      </w:r>
    </w:p>
    <w:p>
      <w:r>
        <w:rPr>
          <w:b/>
        </w:rPr>
        <w:t xml:space="preserve">15. </w:t>
      </w:r>
      <w:r>
        <w:t>Уведомление должно быть направлено плательщику (лицу, несущему солидарную обязанность) не позднее десяти рабочих дней со дня обнаружения факта неисполнения или ненадлежащего исполнения им обязанности по уплате таможенных платежей, специальных, антидемпинговых, компенсационных пошлин, процентов и пеней в установленный международными договорами и актами в сфере таможенного регулирования и (или) законодательством Российской Федерации о таможенном регулировании срок</w:t>
      </w:r>
    </w:p>
    <w:p>
      <w:r>
        <w:rPr>
          <w:b/>
        </w:rPr>
        <w:t xml:space="preserve">16. </w:t>
      </w:r>
      <w:r>
        <w:t>Направление уведомления (уточнения к уведомлению) после истечения сроков, установленных настоящей статьей, не является основанием для признания такого уведомления (уточнения к уведомлению) незаконным</w:t>
      </w:r>
    </w:p>
    <w:p>
      <w:r>
        <w:rPr>
          <w:b/>
        </w:rPr>
        <w:t xml:space="preserve">17. </w:t>
      </w:r>
      <w:r>
        <w:t>Уточнение к уведомлению должно быть направлено не позднее десяти рабочих дней со дня наступления обстоятельств, определенных частью 4 настоящей статьи</w:t>
      </w:r>
    </w:p>
    <w:p>
      <w:r>
        <w:rPr>
          <w:b/>
        </w:rPr>
        <w:t xml:space="preserve">18. </w:t>
      </w:r>
      <w:r>
        <w:t>Уведомление (уточнение к уведомлению) направляется плательщику (лицу, несущему солидарную обязанность) независимо от привлечения его к уголовной или административной ответственности</w:t>
      </w:r>
    </w:p>
    <w:p>
      <w:r>
        <w:rPr>
          <w:b/>
        </w:rPr>
        <w:t xml:space="preserve">19. </w:t>
      </w:r>
      <w:r>
        <w:t>Срок исполнения уведомления составляет пятнадцать рабочих дней со дня его получения плательщиком (лицом, несущим солидарную обязанность), уточнения к уведомлению - десять рабочих дней со дня его получения плательщиком (лицом, несущим солидарную обязанность), но не ранее истечения срока исполнения уведомления, к которому направлено такое уточнение, если иное не установлено Правительством Российской Федерации. (В редакции Федерального закона от 26.03.2022 № 74-ФЗ)</w:t>
      </w:r>
    </w:p>
    <w:p>
      <w:r>
        <w:rPr>
          <w:b/>
        </w:rPr>
        <w:t xml:space="preserve">191. </w:t>
      </w:r>
      <w:r>
        <w:t>Правительство Российской Федерации вправе определять категории плательщиков (лиц, несущих солидарную обязанность), для которых сроки исполнения уведомлений и уточнений к уведомлениям отличаются от указанных в части 19 настоящей статьи, сроки исполнения уведомлений и уточнений к уведомлениям, отличные от установленных частью 19 настоящей статьи, а также случаи, при которых срок, установленный частью 19 настоящей статьи, не изменяется. (Дополнение частью - Федеральный закон от 26.03.2022 № 74-ФЗ)</w:t>
      </w:r>
    </w:p>
    <w:p>
      <w:r>
        <w:rPr>
          <w:b/>
        </w:rPr>
        <w:t xml:space="preserve">20. </w:t>
      </w:r>
      <w:r>
        <w:t>При неисполнении уведомления (уточнения к уведомлению) в сроки, указанные в части 19 настоящей статьи, таможенный орган применяет меры взыскания таможенных платежей, специальных, антидемпинговых, компенсационных пошлин, процентов и пеней в соответствии с настоящей главой</w:t>
      </w:r>
    </w:p>
    <w:p>
      <w:r>
        <w:rPr>
          <w:b/>
        </w:rPr>
        <w:t xml:space="preserve">21. </w:t>
      </w:r>
      <w:r>
        <w:t>Уведомление (уточнение к уведомлению) составляется в виде электронного документа или на бумажном носителе</w:t>
      </w:r>
    </w:p>
    <w:p>
      <w:r>
        <w:rPr>
          <w:b/>
        </w:rPr>
        <w:t xml:space="preserve">22. </w:t>
      </w:r>
      <w:r>
        <w:t>Уведомление (уточнение к уведомлению) в виде документа на бумажном носителе может быть вручено таможенным органом лицу, которому оно адресовано, или его представителю непосредственно под расписку или направлено по почте заказным письмом</w:t>
      </w:r>
    </w:p>
    <w:p>
      <w:r>
        <w:rPr>
          <w:b/>
        </w:rPr>
        <w:t xml:space="preserve">23. </w:t>
      </w:r>
      <w:r>
        <w:t>В случае направления уведомления (уточнения к уведомлению) таможенным органом по почте заказным письмом днем его получения считается шестой рабочий день, следующий за днем отправки заказного письма</w:t>
      </w:r>
    </w:p>
    <w:p>
      <w:r>
        <w:rPr>
          <w:b/>
        </w:rPr>
        <w:t xml:space="preserve">24. </w:t>
      </w:r>
      <w:r>
        <w:t>В случае направления уведомления (уточнения к уведомлению) таможенным органом в виде электронного документа днем его получения считается день, установленный частью 3 статьи 282 настоящего Федерального закона</w:t>
      </w:r>
    </w:p>
    <w:p>
      <w:r>
        <w:rPr>
          <w:b/>
        </w:rPr>
        <w:t xml:space="preserve">25. </w:t>
      </w:r>
      <w:r>
        <w:t>В случае направления уведомления (уточнения к уведомлению) по почте заказным письмом такой документ направляется таможенным органом</w:t>
      </w:r>
    </w:p>
    <w:p>
      <w:r>
        <w:rPr>
          <w:b/>
        </w:rPr>
        <w:t xml:space="preserve">2. </w:t>
      </w:r>
      <w:r>
        <w:t>о регистрационном номере и дате формирования уведомления (уточнения к уведомлению)</w:t>
      </w:r>
    </w:p>
    <w:p>
      <w:r>
        <w:rPr>
          <w:b/>
        </w:rPr>
        <w:t xml:space="preserve">2. </w:t>
      </w:r>
      <w:r>
        <w:t>о регистрационном номере и дате корректировки декларации на товары или расчета таможенных пошлин, налогов, специальных, антидемпинговых, компенсационных пошлин, расчета таможенных пошлин, налогов, взимаемых по единым ставкам, корректировки таможенного приходного ордера, заявления, предусмотренного пунктом 4 статьи 277 Кодекса Союза, либо иного таможенного документа, определенного Комиссией в соответствии с пунктом 24 статьи 266 Кодекса Союза</w:t>
      </w:r>
    </w:p>
    <w:p>
      <w:r>
        <w:rPr>
          <w:b/>
        </w:rPr>
        <w:t xml:space="preserve">2. </w:t>
      </w:r>
      <w:r>
        <w:t>о таможенном органе, сформировавшем уведомление (уточнение к уведомлению)</w:t>
      </w:r>
    </w:p>
    <w:p>
      <w:r>
        <w:rPr>
          <w:b/>
        </w:rPr>
        <w:t xml:space="preserve">2. </w:t>
      </w:r>
      <w:r>
        <w:t>о плательщике и (или) лице, несущем солидарную обязанность</w:t>
      </w:r>
    </w:p>
    <w:p>
      <w:r>
        <w:rPr>
          <w:b/>
        </w:rPr>
        <w:t xml:space="preserve">2. </w:t>
      </w:r>
      <w:r>
        <w:t>о суммах подлежащих уплате таможенных платежей, специальных, антидемпинговых, компенсационных пошлин</w:t>
      </w:r>
    </w:p>
    <w:p>
      <w:r>
        <w:rPr>
          <w:b/>
        </w:rPr>
        <w:t xml:space="preserve">2. </w:t>
      </w:r>
      <w:r>
        <w:t>о наступившем сроке исполнения обязанности по уплате таможенных платежей, специальных, антидемпинговых, компенсационных пошлин, процентов</w:t>
      </w:r>
    </w:p>
    <w:p>
      <w:r>
        <w:rPr>
          <w:b/>
        </w:rPr>
        <w:t xml:space="preserve">2. </w:t>
      </w:r>
      <w:r>
        <w:t>о суммах пеней и (или) процентов, начисленных по день формирования уведомления (уточнения к уведомлению) либо по день окончания сроков направления такого уведомления (уточнения к уведомлению) включительно, в случае, предусмотренном пунктом 13 части 19 статьи 72 настоящего Федерального закона</w:t>
      </w:r>
    </w:p>
    <w:p>
      <w:r>
        <w:rPr>
          <w:b/>
        </w:rPr>
        <w:t xml:space="preserve">2. </w:t>
      </w:r>
      <w:r>
        <w:t>о реквизитах счета Федерального казначейства в целях уплаты в безналичном порядке</w:t>
      </w:r>
    </w:p>
    <w:p>
      <w:r>
        <w:rPr>
          <w:b/>
        </w:rPr>
        <w:t xml:space="preserve">25. </w:t>
      </w:r>
      <w:r>
        <w:t>российскому юридическому лицу - по его адресу, сведения о котором содержатся в едином государственном реестре юридических лиц</w:t>
      </w:r>
    </w:p>
    <w:p>
      <w:r>
        <w:rPr>
          <w:b/>
        </w:rPr>
        <w:t xml:space="preserve">25. </w:t>
      </w:r>
      <w:r>
        <w:t>иностранному юридическому лицу - по адресу, указанному таким лицом таможенному органу в таможенных документах, в том числе при таможенном декларировании, а также по адресу, установленному таможенным органом на день направления уведомления (уточнения к уведомлению)</w:t>
      </w:r>
    </w:p>
    <w:p>
      <w:r>
        <w:rPr>
          <w:b/>
        </w:rPr>
        <w:t xml:space="preserve">25. </w:t>
      </w:r>
      <w:r>
        <w:t>индивидуальному предпринимателю - по адресу его места жительства в Российской Федерации, сведения о котором содержатся в едином государственном реестре индивидуальных предпринимателей</w:t>
      </w:r>
    </w:p>
    <w:p>
      <w:r>
        <w:rPr>
          <w:b/>
        </w:rPr>
        <w:t xml:space="preserve">25. </w:t>
      </w:r>
      <w:r>
        <w:t>физическому лицу - по адресу, указанному таким лицом таможенному органу, в том числе в таможенных документах, а также по адресу, установленному таможенным органом на день направления уведомления (уточнения к уведомлению)</w:t>
      </w:r>
    </w:p>
    <w:p>
      <w:r>
        <w:rPr>
          <w:b/>
        </w:rPr>
        <w:t>Статья 74. Обнаружение факта неисполнения или ненадлежащего исполнения обязанности по уплате таможенных платежей, специальных, антидемпинговых, компенсационных пошлин, процентов и пеней</w:t>
      </w:r>
    </w:p>
    <w:p>
      <w:r>
        <w:rPr>
          <w:b/>
        </w:rPr>
        <w:t xml:space="preserve">1. </w:t>
      </w:r>
      <w:r>
        <w:t>Выявление факта неисполнения или ненадлежащего исполнения обязанности по уплате таможенных платежей, специальных, антидемпинговых, компенсационных пошлин, процентов и пеней в установленный Кодексом Союза и актами в сфере таможенного регулирования и (или) законодательством Российской Федерации о таможенном регулировании срок фиксируется таможенным органом</w:t>
      </w:r>
    </w:p>
    <w:p>
      <w:r>
        <w:rPr>
          <w:b/>
        </w:rPr>
        <w:t xml:space="preserve">2. </w:t>
      </w:r>
      <w:r>
        <w:t>Днем обнаружения факта неисполнения или ненадлежащего исполнения обязанности по уплате таможенных платежей, специальных, антидемпинговых, компенсационных пошлин, процентов и пеней в установленный международными договорами и актами в сфере таможенного регулирования и (или) законодательством Российской Федерации о таможенном регулировании срок признается день регистрации таможенным органом</w:t>
      </w:r>
    </w:p>
    <w:p>
      <w:r>
        <w:rPr>
          <w:b/>
        </w:rPr>
        <w:t xml:space="preserve">3. </w:t>
      </w:r>
      <w:r>
        <w:t>Факты нарушения норм международных договоров и актов в сфере таможенного регулирования и (или) законодательства Российской Федерации о таможенном регулировании, влекущие наступление срока исполнения обязанности по уплате таможенных платежей, специальных, антидемпинговых, компенсационных пошлин, процентов или пеней, фиксируются на основании решения таможенного органа по результатам таможенного контроля</w:t>
      </w:r>
    </w:p>
    <w:p>
      <w:r>
        <w:rPr>
          <w:b/>
        </w:rPr>
        <w:t xml:space="preserve">4. </w:t>
      </w:r>
      <w:r>
        <w:t>Расчет таможенных пошлин, налогов, специальных, антидемпинговых, компенсационных пошлин и расчет таможенных пошлин, налогов, взимаемых по единым ставкам, заполняются не позднее десяти рабочих дней со дня принятия таможенным органом решения по результатам таможенного контроля и (или) иного решения в сфере таможенного дела, фиксирующего факт нарушения норм международных договоров и актов в сфере таможенного регулирования и (или) законодательства Российской Федерации о таможенном регулировании, который влечет за собой наступление срока уплаты таможенных платежей, специальных, антидемпинговых, компенсационных пошлин, процентов и пеней, если иной срок заполнения не установлен международными договорами и актами в сфере таможенного регулирования</w:t>
      </w:r>
    </w:p>
    <w:p>
      <w:r>
        <w:rPr>
          <w:b/>
        </w:rPr>
        <w:t xml:space="preserve">5. </w:t>
      </w:r>
      <w:r>
        <w:t>Форма, формат и структура расчета таможенных пошлин, налогов, взимаемых по единым ставкам, а также порядок составления такого расчета и внесения в него изменений утверждается федеральным органом исполнительной власти, осуществляющим функции по контролю и надзору в области таможенного дела</w:t>
      </w:r>
    </w:p>
    <w:p>
      <w:r>
        <w:rPr>
          <w:b/>
        </w:rPr>
        <w:t xml:space="preserve">1. </w:t>
      </w:r>
      <w:r>
        <w:t>если таможенное декларирование товаров производилось с применением декларации на товары, - путем внесения изменений в сведения, указанные в декларации на товары (формирования корректировки декларации на товары)</w:t>
      </w:r>
    </w:p>
    <w:p>
      <w:r>
        <w:rPr>
          <w:b/>
        </w:rPr>
        <w:t xml:space="preserve">1. </w:t>
      </w:r>
      <w:r>
        <w:t>если таможенное декларирование товаров не производилось либо производилось с применением иных таможенных документов, - путем заполнения расчета таможенных пошлин, налогов, специальных, антидемпинговых, компенсационных пошлин, корректировки таможенного приходного ордера, корректировки заявления, предусмотренного пунктом 4 статьи 277 Кодекса Союза, либо иного таможенного документа, определенного Комиссией в соответствии с пунктом 24 статьи 266 Кодекса Союза, а в случае, указанном в пункте 26 статьи 266 Кодекса Союза, - путем расчета таможенных пошлин, налогов, взимаемых по единым ставкам</w:t>
      </w:r>
    </w:p>
    <w:p>
      <w:r>
        <w:rPr>
          <w:b/>
        </w:rPr>
        <w:t xml:space="preserve">2. </w:t>
      </w:r>
      <w:r>
        <w:t>корректировки декларации на товары</w:t>
      </w:r>
    </w:p>
    <w:p>
      <w:r>
        <w:rPr>
          <w:b/>
        </w:rPr>
        <w:t xml:space="preserve">2. </w:t>
      </w:r>
      <w:r>
        <w:t>корректировки таможенного приходного ордера</w:t>
      </w:r>
    </w:p>
    <w:p>
      <w:r>
        <w:rPr>
          <w:b/>
        </w:rPr>
        <w:t xml:space="preserve">2. </w:t>
      </w:r>
      <w:r>
        <w:t>расчета таможенных пошлин, налогов, специальных, антидемпинговых, компенсационных пошлин</w:t>
      </w:r>
    </w:p>
    <w:p>
      <w:r>
        <w:rPr>
          <w:b/>
        </w:rPr>
        <w:t xml:space="preserve">2. </w:t>
      </w:r>
      <w:r>
        <w:t>расчета таможенных пошлин, налогов, взимаемых по единым ставкам</w:t>
      </w:r>
    </w:p>
    <w:p>
      <w:r>
        <w:rPr>
          <w:b/>
        </w:rPr>
        <w:t xml:space="preserve">2. </w:t>
      </w:r>
      <w:r>
        <w:t>изменений в заявление, предусмотренное пунктом 4 статьи 277 Кодекса Союза</w:t>
      </w:r>
    </w:p>
    <w:p>
      <w:r>
        <w:rPr>
          <w:b/>
        </w:rPr>
        <w:t xml:space="preserve">2. </w:t>
      </w:r>
      <w:r>
        <w:t>иного таможенного документа, определенного Комиссией в соответствии с пунктом 24 статьи 266 Кодекса Союза</w:t>
      </w:r>
    </w:p>
    <w:p>
      <w:r>
        <w:rPr>
          <w:b/>
        </w:rPr>
        <w:t>Статья 75. Взыскание таможенных платежей, специальных, антидемпинговых, компенсационных пошлин, процентов и пеней за счет денежных средств (драгоценных металлов), находящихся на счетах плательщика (лица, несущего солидарную обязанность) в банках, его электронных денежных средств и цифровых рублей, учитываемых на счете цифрового рубля плательщика (лица, несущего солидарную обязанность) (бесспорное взыскание)</w:t>
      </w:r>
    </w:p>
    <w:p>
      <w:r>
        <w:t>(Наименование в редакции Федерального закона от 24.07.2023 № 340-ФЗ)</w:t>
      </w:r>
    </w:p>
    <w:p>
      <w:r>
        <w:rPr>
          <w:b/>
        </w:rPr>
        <w:t xml:space="preserve">1. </w:t>
      </w:r>
      <w:r>
        <w:t>При неисполнении или ненадлежащем исполнении обязанности по уплате таможенных платежей, специальных, антидемпинговых, компенсационных пошлин, процентов и пеней по истечении срока, указанного в частях 19 и 191 статьи 73 настоящего Федерального закона, и недостаточности или отсутствии авансовых платежей плательщика (лица, несущего солидарную обязанность) таможенный орган обращает взыскание на денежные средства (драгоценные металлы) на счетах плательщика (лица, несущего солидарную обязанность) в банках и его электронные денежные средства, а при их недостаточности - на цифровые рубли, учитываемые на счете цифрового рубля плательщика (лица, несущего солидарную обязанность). Взыскание производится на основании решения таможенного органа о взыскании денежных средств со счетов в бесспорном порядке (далее в настоящей статье - решение таможенного органа о бесспорном взыскании). (В редакции федеральных законов от 26.03.2022 № 74-ФЗ, от 24.07.2023 № 340-ФЗ)</w:t>
      </w:r>
    </w:p>
    <w:p>
      <w:r>
        <w:rPr>
          <w:b/>
        </w:rPr>
        <w:t xml:space="preserve">2. </w:t>
      </w:r>
      <w:r>
        <w:t>Решение таможенного органа о бесспорном взыскании принимается таможенным органом не позднее пятнадцати рабочих дней по истечении срока, указанного в частях 19 и 191 статьи 73 настоящего Федерального закона. (В редакции Федерального закона от 26.03.2022 № 74-ФЗ)</w:t>
      </w:r>
    </w:p>
    <w:p>
      <w:r>
        <w:rPr>
          <w:b/>
        </w:rPr>
        <w:t xml:space="preserve">3. </w:t>
      </w:r>
      <w:r>
        <w:t>Решение таможенного органа о бесспорном взыскании, принятое после истечения указанного в части 2 настоящей статьи срока, считается недействительным и исполнению не подлежит. В этом случае таможенный орган может обратиться в суд с заявлением о взыскании с плательщика (лица, несущего солидарную обязанность) исчисленных и подлежащих уплате таможенных платежей, специальных, антидемпинговых, компенсационных пошлин, процентов и пеней. Заявление может быть подано в суд не позднее шести месяцев по истечении срока, указанного в частях 19 и 191 статьи 73 настоящего Федерального закона. (В редакции Федерального закона от 26.03.2022 № 74-ФЗ)</w:t>
      </w:r>
    </w:p>
    <w:p>
      <w:r>
        <w:rPr>
          <w:b/>
        </w:rPr>
        <w:t xml:space="preserve">4. </w:t>
      </w:r>
      <w:r>
        <w:t>Решение таможенного органа о бесспорном взыскании должно содержать сведения</w:t>
      </w:r>
    </w:p>
    <w:p>
      <w:r>
        <w:rPr>
          <w:b/>
        </w:rPr>
        <w:t xml:space="preserve">5. </w:t>
      </w:r>
      <w:r>
        <w:t>Сведения о суммах таможенных платежей, специальных, антидемпинговых, компенсационных пошлин, процентов и пеней, подлежащих взысканию в связи с неисполнением или ненадлежащим исполнением в установленный международными договорами и актами в сфере таможенного регулирования и (или) законодательством Российской Федерации о таможенном регулировании срок обязанности по их уплате, указываются в решении о бесспорном взыскании по видам платежей</w:t>
      </w:r>
    </w:p>
    <w:p>
      <w:r>
        <w:rPr>
          <w:b/>
        </w:rPr>
        <w:t xml:space="preserve">6. </w:t>
      </w:r>
      <w:r>
        <w:t>Решение о бесспорном взыскании оформляется в виде документа на бумажном носителе или электронного документа</w:t>
      </w:r>
    </w:p>
    <w:p>
      <w:r>
        <w:rPr>
          <w:b/>
        </w:rPr>
        <w:t xml:space="preserve">7. </w:t>
      </w:r>
      <w:r>
        <w:t>Форма, формат и структура решения о бесспорном взыскании утверждаются федеральным органом исполнительной власти, осуществляющим функции по контролю и надзору в области таможенного дела</w:t>
      </w:r>
    </w:p>
    <w:p>
      <w:r>
        <w:rPr>
          <w:b/>
        </w:rPr>
        <w:t xml:space="preserve">8. </w:t>
      </w:r>
      <w:r>
        <w:t>Взыскание таможенных платежей, специальных, антидемпинговых, компенсационных пошлин, процентов и пеней производится по решению о бесспорном взыскании путем направления таможенным органом в банк, в котором</w:t>
      </w:r>
    </w:p>
    <w:p>
      <w:r>
        <w:rPr>
          <w:b/>
        </w:rPr>
        <w:t xml:space="preserve">9. </w:t>
      </w:r>
      <w:r>
        <w:t>Взыскание таможенных платежей, специальных, антидемпинговых, компенсационных пошлин, процентов и пеней может производиться</w:t>
      </w:r>
    </w:p>
    <w:p>
      <w:r>
        <w:rPr>
          <w:b/>
        </w:rPr>
        <w:t xml:space="preserve">91. </w:t>
      </w:r>
      <w:r>
        <w:t>Поручение таможенного органа на списание цифровых рублей должно содержать сведения о счете цифрового рубля плательщика (лица, несущего солидарную обязанность), с которого должно быть произведено списание, о подлежащей списанию сумме, а также реквизиты рублевого расчетного (текущего) счета плательщика (лица, несущего солидарную обязанность). (Дополнение частью - Федеральный закон от 24.07.2023 № 340-ФЗ)</w:t>
      </w:r>
    </w:p>
    <w:p>
      <w:r>
        <w:rPr>
          <w:b/>
        </w:rPr>
        <w:t xml:space="preserve">92. </w:t>
      </w:r>
      <w:r>
        <w:t>Поручение таможенного органа на списание цифровых рублей исполняется оператором платформы цифрового рубля не позднее одного операционного дня, следующего за днем получения им такого поручения. (Дополнение частью - Федеральный закон от 24.07.2023 № 340-ФЗ)</w:t>
      </w:r>
    </w:p>
    <w:p>
      <w:r>
        <w:rPr>
          <w:b/>
        </w:rPr>
        <w:t xml:space="preserve">93. </w:t>
      </w:r>
      <w:r>
        <w:t>При недостаточности цифровых рублей плательщика (лица, несущего солидарную обязанность) в день получения оператором платформы цифрового рубля поручения таможенного органа на списание цифровых рублей такое поручение исполняется по мере поступления цифровых рублей на счет цифрового рубля плательщика (лица, несущего солидарную обязанность) до исполнения содержащегося в таком поручении таможенного органа требования в полном объеме. (Дополнение частью - Федеральный закон от 24.07.2023 № 340-ФЗ)</w:t>
      </w:r>
    </w:p>
    <w:p>
      <w:r>
        <w:rPr>
          <w:b/>
        </w:rPr>
        <w:t xml:space="preserve">10. </w:t>
      </w:r>
      <w:r>
        <w:t>Не производится взыскание таможенных платежей, специальных, антидемпинговых, компенсационных пошлин, процентов и пеней с депозитного счета плательщика (лица, несущего солидарную обязанность), если не истек срок действия депозитного договора. При наличии указанного договора таможенный орган вправе дать банку поручение на перечисление по истечении срока действия депозитного договора денежных средств с депозитного счета на расчетный (текущий) счет плательщика (лица, несущего солидарную обязанность), если к этому времени не будет исполнено направленное в этот банк поручение таможенного органа на бесспорное взыскание</w:t>
      </w:r>
    </w:p>
    <w:p>
      <w:r>
        <w:rPr>
          <w:b/>
        </w:rPr>
        <w:t xml:space="preserve">11. </w:t>
      </w:r>
      <w:r>
        <w:t>При наличии договора банковского вклада в драгоценных металлах таможенный орган вправе дать банку поручение на продажу драгоценных металлов в размере, необходимом для исполнения поручения таможенного органа на бесспорное взыскание, по истечении срока действия указанного договора и перечисление денежных средств от продажи драгоценных металлов в размере, необходимом для исполнения такого поручения, на расчетный (текущий) счет плательщика (лица, несущего солидарную обязанность), если к этому времени не будет исполнено направленное в этот банк поручение таможенного органа на бесспорное взыскание</w:t>
      </w:r>
    </w:p>
    <w:p>
      <w:r>
        <w:rPr>
          <w:b/>
        </w:rPr>
        <w:t xml:space="preserve">12. </w:t>
      </w:r>
      <w:r>
        <w:t>Поручение на перечисление денежных средств с депозитного счета на расчетный (текущий) счет плательщика (лица, несущего солидарную обязанность) и поручение на продажу драгоценных металлов и перечисление денежных средств от продажи драгоценных металлов на расчетный (текущий) счет плательщика (лица, несущего солидарную обязанность) оформляются в виде электронного документа</w:t>
      </w:r>
    </w:p>
    <w:p>
      <w:r>
        <w:rPr>
          <w:b/>
        </w:rPr>
        <w:t xml:space="preserve">13. </w:t>
      </w:r>
      <w:r>
        <w:t>Форматы и структуры поручения на перечисление денежных средств с депозитного счета на расчетный (текущий) счет плательщика (лица, несущего солидарную обязанность) и поручения на продажу драгоценных металлов и перечисление денежных средств от продажи драгоценных металлов на расчетный (текущий) счет плательщика (лица, несущего солидарную обязанность) утверждаются федеральным органом исполнительной власти, осуществляющим функции по контролю и надзору в области таможенного дела, по согласованию с Центральным банком Российской Федерации</w:t>
      </w:r>
    </w:p>
    <w:p>
      <w:r>
        <w:rPr>
          <w:b/>
        </w:rPr>
        <w:t xml:space="preserve">14. </w:t>
      </w:r>
      <w:r>
        <w:t>Банк безусловно исполняет</w:t>
      </w:r>
    </w:p>
    <w:p>
      <w:r>
        <w:rPr>
          <w:b/>
        </w:rPr>
        <w:t xml:space="preserve">15. </w:t>
      </w:r>
      <w:r>
        <w:t>Исполнение банком поручения таможенного органа на бесспорное взыскание, поручения таможенного органа на перевод электронных денежных средств осуществляется банком также за счет денежных средств (драгоценных металлов), электронных денежных средств плательщика (лица, несущего солидарную обязанность), в отношении которых банком приостановлены операции во исполнение принятого таможенным органом решения о приостановлении операций по счетам плательщика (лица, несущего солидарную обязанность) в банке и переводов его электронных денежных средств</w:t>
      </w:r>
    </w:p>
    <w:p>
      <w:r>
        <w:rPr>
          <w:b/>
        </w:rPr>
        <w:t xml:space="preserve">16. </w:t>
      </w:r>
      <w:r>
        <w:t>Взыскание со счетов в драгоценных металлах производится исходя из стоимости драгоценных металлов, эквивалентной сумме платежа в рублях. При этом стоимость драгоценных металлов определяется исходя из учетной цены на драгоценные металлы, установленной Центральным банком Российской Федерации на дату продажи драгоценных металлов. При взыскании таможенных платежей, специальных, антидемпинговых, компенсационных пошлин, процентов и пеней со счетов в драгоценных металлах таможенный орган одновременно с поручением таможенного органа на бесспорное взыскание направляет в банк поручение о продаже не позднее следующего дня драгоценных металлов плательщика (лица, несущего солидарную обязанность) в размере, необходимом для исполнения такого поручения, и перечисление в этот же срок денежных средств от продажи драгоценных металлов на расчетный (текущий) счет плательщика (лица, несущего солидарную обязанность)</w:t>
      </w:r>
    </w:p>
    <w:p>
      <w:r>
        <w:rPr>
          <w:b/>
        </w:rPr>
        <w:t xml:space="preserve">17. </w:t>
      </w:r>
      <w:r>
        <w:t>При недостаточности или отсутствии в день получения банком поручения таможенного органа на бесспорное взыскание денежных средств (драгоценных металлов) на счетах плательщика (лица, несущего солидарную обязанность), а также при недостаточности или отсутствии в день получения банком поручения таможенного органа на перевод электронных денежных остатков электронных денежных средств указанного лица банк исполняет такие поручения по мере поступления</w:t>
      </w:r>
    </w:p>
    <w:p>
      <w:r>
        <w:rPr>
          <w:b/>
        </w:rPr>
        <w:t xml:space="preserve">18. </w:t>
      </w:r>
      <w:r>
        <w:t>Взыскание таможенных платежей, специальных, антидемпинговых, компенсационных пошлин, процентов и пеней с валютных счетов плательщика (лица, несущего солидарную обязанность) производится в сумме, эквивалентной сумме платежа в рублях официальному курсу иностранной валюты к рублю Российской Федерации, установленному Центральным банком Российской Федерации на дату продажи валюты. При взыскании средств, находящихся на валютных счетах, таможенный орган одновременно с поручением таможенного органа на бесспорное взыскание направляет в банк поручение о продаже иностранной валюты не позднее следующего за днем получения такого поручения дня валюты плательщика (лица, несущего солидарную обязанность) и перечислении в этот же срок денежных средств от продажи иностранной валюты на расчетный (текущий) счет плательщика (лица, несущего солидарную обязанность)</w:t>
      </w:r>
    </w:p>
    <w:p>
      <w:r>
        <w:rPr>
          <w:b/>
        </w:rPr>
        <w:t xml:space="preserve">19. </w:t>
      </w:r>
      <w:r>
        <w:t>При взыскании таможенных платежей, специальных, антидемпинговых, компенсационных пошлин, процентов и пеней за счет электронных денежных средств в иностранной валюте и указании в поручении таможенного органа на перевод электронных денежных средств</w:t>
      </w:r>
    </w:p>
    <w:p>
      <w:r>
        <w:rPr>
          <w:b/>
        </w:rPr>
        <w:t xml:space="preserve">20. </w:t>
      </w:r>
      <w:r>
        <w:t>Расходы, связанные с продажей иностранной валюты и драгоценных металлов при взыскании таможенных платежей, специальных, антидемпинговых, компенсационных пошлин, процентов и пеней, осуществляются за счет плательщика (лица, несущего солидарную обязанность)</w:t>
      </w:r>
    </w:p>
    <w:p>
      <w:r>
        <w:rPr>
          <w:b/>
        </w:rPr>
        <w:t xml:space="preserve">21. </w:t>
      </w:r>
      <w:r>
        <w:t>Формы, форматы и структуры поручения таможенного органа на бесспорное взыскание, поручения таможенного органа на перевод электронных денежных средств, поручения таможенного органа на продажу иностранной валюты, решения об отзыве поручения таможенного органа на бесспорное взыскание, инкассового поручения (поручения таможенного органа на перевод электронных денежных средств) устанавливаются федеральным органом исполнительной власти, осуществляющим функции по контролю и надзору в области таможенного дела, по согласованию с Центральным банком Российской Федерации</w:t>
      </w:r>
    </w:p>
    <w:p>
      <w:r>
        <w:rPr>
          <w:b/>
        </w:rPr>
        <w:t xml:space="preserve">211. </w:t>
      </w:r>
      <w:r>
        <w:t>Форматы и структуры поручения таможенного органа на списание цифровых рублей и решения об отзыве поручения таможенного органа на списание цифровых рублей устанавливаются федеральным органом исполнительной власти, осуществляющим функции по контролю и надзору в области таможенного дела, по согласованию с Центральным банком Российской Федерации. (Дополнение частью - Федеральный закон от 24.07.2023 № 340-ФЗ)</w:t>
      </w:r>
    </w:p>
    <w:p>
      <w:r>
        <w:rPr>
          <w:b/>
        </w:rPr>
        <w:t xml:space="preserve">22. </w:t>
      </w:r>
      <w:r>
        <w:t>Направление таможенным органом документов, указанных в настоящей статье, в виде электронных документов производится по выбору банка в порядке, установленном Центральным банком Российской Федерации по согласованию с федеральным органом исполнительной власти, осуществляющим функции по контролю и надзору в области таможенного дела, либо через информационного оператора или через личный кабинет. О выбранном способе информационного взаимодействия и об изменении этого способа банк обязан уведомить таможенный орган до начала такого взаимодействия</w:t>
      </w:r>
    </w:p>
    <w:p>
      <w:r>
        <w:rPr>
          <w:b/>
        </w:rPr>
        <w:t xml:space="preserve">23. </w:t>
      </w:r>
      <w:r>
        <w:t>Направление таможенным органом документов, указанных в настоящей статье, в виде электронных документов оператору платформы цифрового рубля производится в порядке, установленном Центральным банком Российской Федерации по согласованию с федеральным органом исполнительной власти, осуществляющим функции по контролю и надзору в области таможенного дела. (Дополнение частью - Федеральный закон от 24.07.2023 № 340-ФЗ)</w:t>
      </w:r>
    </w:p>
    <w:p>
      <w:r>
        <w:rPr>
          <w:b/>
        </w:rPr>
        <w:t xml:space="preserve">4. </w:t>
      </w:r>
      <w:r>
        <w:t>о регистрационном номере и дате принятия решения таможенного органа о бесспорном взыскании</w:t>
      </w:r>
    </w:p>
    <w:p>
      <w:r>
        <w:rPr>
          <w:b/>
        </w:rPr>
        <w:t xml:space="preserve">4. </w:t>
      </w:r>
      <w:r>
        <w:t>о таможенном органе, принявшем решение таможенного органа о бесспорном взыскании</w:t>
      </w:r>
    </w:p>
    <w:p>
      <w:r>
        <w:rPr>
          <w:b/>
        </w:rPr>
        <w:t xml:space="preserve">4. </w:t>
      </w:r>
      <w:r>
        <w:t>о плательщике или лице, несущем солидарную обязанность</w:t>
      </w:r>
    </w:p>
    <w:p>
      <w:r>
        <w:rPr>
          <w:b/>
        </w:rPr>
        <w:t xml:space="preserve">4. </w:t>
      </w:r>
      <w:r>
        <w:t>о суммах таможенных платежей, специальных, антидемпинговых, компенсационных пошлин, подлежащих взысканию в связи с неисполнением или ненадлежащим исполнением в установленный международными договорами и актами в сфере таможенного регулирования и (или) законодательством Российской Федерации о таможенном регулировании срок обязанности по их уплате</w:t>
      </w:r>
    </w:p>
    <w:p>
      <w:r>
        <w:rPr>
          <w:b/>
        </w:rPr>
        <w:t xml:space="preserve">4. </w:t>
      </w:r>
      <w:r>
        <w:t>о суммах подлежащих взысканию пеней и (или) процентов, начисленных по день составления решения о бесспорном взыскании включительно</w:t>
      </w:r>
    </w:p>
    <w:p>
      <w:r>
        <w:rPr>
          <w:b/>
        </w:rPr>
        <w:t xml:space="preserve">4. </w:t>
      </w:r>
      <w:r>
        <w:t>о датах и номерах уведомлений (уточнений к уведомлениям)</w:t>
      </w:r>
    </w:p>
    <w:p>
      <w:r>
        <w:rPr>
          <w:b/>
        </w:rPr>
        <w:t xml:space="preserve">4. </w:t>
      </w:r>
      <w:r>
        <w:t>о регистрационном номере и дате корректировки декларации на товары, расчета таможенных пошлин, налогов, специальных, антидемпинговых, компенсационных пошлин, расчета таможенных пошлин, налогов, взимаемых по единым ставкам, корректировки таможенного приходного ордера, заявления, предусмотренного пунктом 4 статьи 277 Кодекса Союза, либо иного таможенного документа, определенного Комиссией в соответствии с пунктом 24 статьи 266 Кодекса Союза</w:t>
      </w:r>
    </w:p>
    <w:p>
      <w:r>
        <w:rPr>
          <w:b/>
        </w:rPr>
        <w:t xml:space="preserve">8. </w:t>
      </w:r>
      <w:r>
        <w:t>открыты банковские счета, банковские счета в драгоценных металлах плательщика (лица, несущего солидарную обязанность), - поручения таможенного органа на бесспорное взыскание</w:t>
      </w:r>
    </w:p>
    <w:p>
      <w:r>
        <w:rPr>
          <w:b/>
        </w:rPr>
        <w:t xml:space="preserve">8. </w:t>
      </w:r>
      <w:r>
        <w:t>находятся электронные денежные средства плательщика (лица, несущего солидарную обязанность), - поручения таможенного органа на перевод электронных денежных средств на счет плательщика (лица, несущего солидарную обязанность) в банке</w:t>
      </w:r>
    </w:p>
    <w:p>
      <w:r>
        <w:rPr>
          <w:b/>
        </w:rPr>
        <w:t xml:space="preserve">9. </w:t>
      </w:r>
      <w:r>
        <w:t>с рублевых расчетных (текущих) счетов - при наличии сведений о реквизитах счетов</w:t>
      </w:r>
    </w:p>
    <w:p>
      <w:r>
        <w:rPr>
          <w:b/>
        </w:rPr>
        <w:t xml:space="preserve">9. </w:t>
      </w:r>
      <w:r>
        <w:t>с валютных счетов - при недостаточности или отсутствии денежных средств на рублевых счетах либо отсутствии сведений о реквизитах рублевых расчетных (текущих) счетов</w:t>
      </w:r>
    </w:p>
    <w:p>
      <w:r>
        <w:rPr>
          <w:b/>
        </w:rPr>
        <w:t xml:space="preserve">9. </w:t>
      </w:r>
      <w:r>
        <w:t>за счет остатков электронных денежных средств в рублях - при недостаточности или отсутствии денежных средств на рублевых расчетных (текущих) или валютных счетах либо отсутствии сведений о реквизитах таких счетов</w:t>
      </w:r>
    </w:p>
    <w:p>
      <w:r>
        <w:rPr>
          <w:b/>
        </w:rPr>
        <w:t xml:space="preserve">9. </w:t>
      </w:r>
      <w:r>
        <w:t>за счет остатков электронных денежных средств в иностранной валюте - при недостаточности или отсутствии электронных денежных средств в рублях</w:t>
      </w:r>
    </w:p>
    <w:p>
      <w:r>
        <w:rPr>
          <w:b/>
        </w:rPr>
        <w:t xml:space="preserve">9. </w:t>
      </w:r>
      <w:r>
        <w:t>со счетов в драгоценных металлах - при отсутствии или недостаточности электронных денежных средств</w:t>
      </w:r>
    </w:p>
    <w:p>
      <w:r>
        <w:rPr>
          <w:b/>
        </w:rPr>
        <w:t xml:space="preserve">9. </w:t>
      </w:r>
      <w:r>
        <w:t>со счетов цифрового рубля - при недостаточности денежных средств на рублевых расчетных (текущих) или валютных счетах, электронных денежных средств, а также денежных средств от продажи драгоценных металлов на счетах плательщика (лица, несущего солидарную обязанность) путем направления оператору платформы цифрового рубля поручения таможенного органа на списание цифровых рублей. (Дополнение пунктом - Федеральный закон от 24.07.2023 № 340-ФЗ)</w:t>
      </w:r>
    </w:p>
    <w:p>
      <w:r>
        <w:rPr>
          <w:b/>
        </w:rPr>
        <w:t xml:space="preserve">14. </w:t>
      </w:r>
      <w:r>
        <w:t>поручение таможенного органа на бесспорное взыскание в очередности, установленной гражданским законодательством Российской Федерации:</w:t>
      </w:r>
    </w:p>
    <w:p>
      <w:r>
        <w:rPr>
          <w:b/>
        </w:rPr>
        <w:t xml:space="preserve">14. </w:t>
      </w:r>
      <w:r>
        <w:t>поручение таможенного органа на перевод электронных денежных средств:</w:t>
      </w:r>
    </w:p>
    <w:p>
      <w:r>
        <w:rPr>
          <w:b/>
        </w:rPr>
        <w:t xml:space="preserve">14. </w:t>
      </w:r>
      <w:r>
        <w:t>не позднее одного операционного дня, следующего за днем получения такого поручения, при взыскании денежных средств с рублевых счетов</w:t>
      </w:r>
    </w:p>
    <w:p>
      <w:r>
        <w:rPr>
          <w:b/>
        </w:rPr>
        <w:t xml:space="preserve">14. </w:t>
      </w:r>
      <w:r>
        <w:t>не позднее двух операционных дней, следующих за днем получения такого поручения, при взыскании с валютных счетов или со счетов в драгоценных металлах</w:t>
      </w:r>
    </w:p>
    <w:p>
      <w:r>
        <w:rPr>
          <w:b/>
        </w:rPr>
        <w:t xml:space="preserve">14. </w:t>
      </w:r>
      <w:r>
        <w:t>не позднее одного операционного дня, следующего за днем получения поручения таможенного органа, при взыскании за счет остатков электронных денежных средств в валюте Российской Федерации</w:t>
      </w:r>
    </w:p>
    <w:p>
      <w:r>
        <w:rPr>
          <w:b/>
        </w:rPr>
        <w:t xml:space="preserve">14. </w:t>
      </w:r>
      <w:r>
        <w:t>не позднее двух операционных дней, следующих за днем получения поручения таможенного органа, при взыскании за счет остатков электронных денежных средств в иностранной валюте</w:t>
      </w:r>
    </w:p>
    <w:p>
      <w:r>
        <w:rPr>
          <w:b/>
        </w:rPr>
        <w:t xml:space="preserve">17. </w:t>
      </w:r>
      <w:r>
        <w:t>денежных средств (драгоценных металлов):</w:t>
      </w:r>
    </w:p>
    <w:p>
      <w:r>
        <w:rPr>
          <w:b/>
        </w:rPr>
        <w:t xml:space="preserve">17. </w:t>
      </w:r>
      <w:r>
        <w:t>электронных денежных средств:</w:t>
      </w:r>
    </w:p>
    <w:p>
      <w:r>
        <w:rPr>
          <w:b/>
        </w:rPr>
        <w:t xml:space="preserve">17. </w:t>
      </w:r>
      <w:r>
        <w:t>не позднее одного операционного дня, следующего за днем каждого такого поступления на рублевые счета, или счета в драгоценных металлах, если это не нарушает порядок очередности платежей, установленный гражданским законодательством Российской Федерации</w:t>
      </w:r>
    </w:p>
    <w:p>
      <w:r>
        <w:rPr>
          <w:b/>
        </w:rPr>
        <w:t xml:space="preserve">17. </w:t>
      </w:r>
      <w:r>
        <w:t>не позднее двух операционных дней, следующих за днем каждого такого поступления на валютные счета или со счетов в драгоценных металлах, если это не нарушает порядок очередности платежей, установленный гражданским законодательством Российской Федерации</w:t>
      </w:r>
    </w:p>
    <w:p>
      <w:r>
        <w:rPr>
          <w:b/>
        </w:rPr>
        <w:t xml:space="preserve">17. </w:t>
      </w:r>
      <w:r>
        <w:t>не позднее одного операционного дня, следующего за днем каждого такого поступления электронных денежных средств в валюте Российской Федерации</w:t>
      </w:r>
    </w:p>
    <w:p>
      <w:r>
        <w:rPr>
          <w:b/>
        </w:rPr>
        <w:t xml:space="preserve">17. </w:t>
      </w:r>
      <w:r>
        <w:t>не позднее двух операционных дней, следующих за днем каждого такого поступления электронных денежных средств в иностранной валюте</w:t>
      </w:r>
    </w:p>
    <w:p>
      <w:r>
        <w:rPr>
          <w:b/>
        </w:rPr>
        <w:t xml:space="preserve">19. </w:t>
      </w:r>
      <w:r>
        <w:t>валютного счета плательщика (лица, несущего солидарную обязанность) - банк осуществляет перевод электронных денежных средств на этот счет</w:t>
      </w:r>
    </w:p>
    <w:p>
      <w:r>
        <w:rPr>
          <w:b/>
        </w:rPr>
        <w:t xml:space="preserve">19. </w:t>
      </w:r>
      <w:r>
        <w:t>рублевого счета плательщика (лица, несущего солидарную обязанность) с одновременным направлением в банк поручения о продаже не позднее следующего за днем получения такого поручения дня валюты плательщика (лица, несущего солидарную обязанность) - банк осуществляет перевод электронных денежных средств на рублевый счет плательщика (лица, несущего солидарную обязанность) в сумме, эквивалентной сумме платежа в рублях по официальному курсу иностранной валюты к рублю Российской Федерации, установленному Центральным банком Российской Федерации на дату перевода электронных денежных средств</w:t>
      </w:r>
    </w:p>
    <w:p>
      <w:r>
        <w:rPr>
          <w:b/>
        </w:rPr>
        <w:t>Статья 76. Обращение взыскания на обеспечение исполнения обязанности по уплате таможенных пошлин, налогов, на обеспечение исполнения обязанности по уплате специальных, антидемпинговых, компенсационных пошлин, на обеспечение исполнения обязанностей юридического лица, осуществляющего деятельность в сфере таможенного дела, и на обеспечение исполнения обязанностей уполномоченного экономического оператора</w:t>
      </w:r>
    </w:p>
    <w:p>
      <w:r>
        <w:rPr>
          <w:b/>
        </w:rPr>
        <w:t xml:space="preserve">1. </w:t>
      </w:r>
      <w:r>
        <w:t>Таможенный орган вправе потребовать у гаранта, выдавшего банковскую гарантию, поручителя, заключившего с таможенным органом договор поручительства, уплатить суммы денежных средств в размере подлежащих уплате таможенных платежей, специальных, антидемпинговых, компенсационных пошлин, процентов и пеней либо обратить взыскание на предмет залога или на денежный залог</w:t>
      </w:r>
    </w:p>
    <w:p>
      <w:r>
        <w:rPr>
          <w:b/>
        </w:rPr>
        <w:t xml:space="preserve">2. </w:t>
      </w:r>
      <w:r>
        <w:t>Таможенный орган, осуществляющий взыскание таможенных платежей, специальных, антидемпинговых, компенсационных пошлин, процентов и пеней, вправе выступить в качестве кредитора (бенифициара) с полным объемом прав кредитора (бенифициара) также в случае, если в банковской гарантии, договоре поручительства либо договоре о залоге имущества в качестве кредитора (бенифициара) назван иной таможенный орган</w:t>
      </w:r>
    </w:p>
    <w:p>
      <w:r>
        <w:rPr>
          <w:b/>
        </w:rPr>
        <w:t xml:space="preserve">3. </w:t>
      </w:r>
      <w:r>
        <w:t>При неисполнении или ненадлежащем исполнении обязанности по уплате таможенных платежей, специальных, антидемпинговых, компенсационных пошлин, процентов и пеней в установленный частями 19 и 191 статьи 73 настоящего Федерального закона срок и недостаточности или отсутствии авансовых платежей плательщика (лица, несущего солидарную обязанность) таможенный орган направляет гаранту, поручителю требование об уплате денежной суммы по банковской гарантии или договору поручительства. Требование об уплате денежной суммы по банковской гарантии или договору поручительства направляется таможенным органом не позднее пятнадцати рабочих дней со дня истечения срока, указанного в частях 19 и 191 статьи 73 настоящего Федерального закона. Требование об уплате денежной суммы по банковской гарантии или договору поручительства составляется в виде документа на бумажном носителе или электронного документа и должно содержать сведения: (В редакции Федерального закона от 26.03.2022 № 74-ФЗ) 1) о номере и дате требования об уплате денежной суммы;</w:t>
      </w:r>
    </w:p>
    <w:p>
      <w:r>
        <w:rPr>
          <w:b/>
        </w:rPr>
        <w:t xml:space="preserve">4. </w:t>
      </w:r>
      <w:r>
        <w:t>В сумму денежных средств, подлежащих уплате по требованию об уплате денежной суммы по банковской гарантии или договору поручительства, включаются пени, начисленные по день составления такого требования либо по день окончания сроков направления такого требования в случае, предусмотренном пунктом 14 части 19 статьи 72 настоящего Федерального закона, включительно</w:t>
      </w:r>
    </w:p>
    <w:p>
      <w:r>
        <w:rPr>
          <w:b/>
        </w:rPr>
        <w:t xml:space="preserve">5. </w:t>
      </w:r>
      <w:r>
        <w:t>Формат и структура требования об уплате денежной суммы утверждаются федеральным органом исполнительной власти, осуществляющим функции по контролю и надзору в области таможенного дела. Указанное требование в виде электронного документа направляется гаранту, поручителю через личный кабинет</w:t>
      </w:r>
    </w:p>
    <w:p>
      <w:r>
        <w:rPr>
          <w:b/>
        </w:rPr>
        <w:t xml:space="preserve">6. </w:t>
      </w:r>
      <w:r>
        <w:t>В случае обеспечения исполнения обязанности по уплате таможенных пошлин, налогов, специальных, антидемпинговых, компенсационных пошлин несколькими способами таможенный орган направляет требования об уплате денежной суммы каждому гаранту, поручителю на полную сумму таможенных платежей, специальных, антидемпинговых, компенсационных пошлин, процентов и пеней, обязанность по уплате которых не исполнена или исполнена частично, но не более суммы, указанной в банковской гарантии, договоре поручительства</w:t>
      </w:r>
    </w:p>
    <w:p>
      <w:r>
        <w:rPr>
          <w:b/>
        </w:rPr>
        <w:t xml:space="preserve">7. </w:t>
      </w:r>
      <w:r>
        <w:t>Гарант, поручитель не вправе отказать таможенному органу в удовлетворении требования об уплате денежной суммы по банковской гарантии или договору поручительства, за исключением случая, если такое требование предъявлено гаранту, поручителю после окончания срока, на который выдана банковская гарантия, или срока действия договора поручительства</w:t>
      </w:r>
    </w:p>
    <w:p>
      <w:r>
        <w:rPr>
          <w:b/>
        </w:rPr>
        <w:t xml:space="preserve">8. </w:t>
      </w:r>
      <w:r>
        <w:t>Требование об уплате денежной суммы по банковской гарантии или договору поручительства подлежит безусловному исполнению гарантом, поручителем также в случае, если указанные денежные средства в соответствии с международными договорами и актами в сфере таможенного регулирования подлежат уплате в другом государстве - члене Союза</w:t>
      </w:r>
    </w:p>
    <w:p>
      <w:r>
        <w:rPr>
          <w:b/>
        </w:rPr>
        <w:t xml:space="preserve">9. </w:t>
      </w:r>
      <w:r>
        <w:t>Обязательство по банковской гарантии, договору поручительства подлежит исполнению гарантом, поручителем не позднее пяти рабочих дней со дня получения ими требования об уплате денежной суммы по банковской гарантии, договору поручительства</w:t>
      </w:r>
    </w:p>
    <w:p>
      <w:r>
        <w:rPr>
          <w:b/>
        </w:rPr>
        <w:t xml:space="preserve">10. </w:t>
      </w:r>
      <w:r>
        <w:t>Если у таможенного органа отсутствуют сведения о месте нахождения (месте жительства) плательщика (лица, несущего солидарную обязанность) или плательщиком (лицом, несущим солидарную обязанность) является иностранное лицо, таможенный орган вправе совершить действия, указанные в части 1 настоящей статьи, без направления этому лицу уведомления (уточнения к уведомлению)</w:t>
      </w:r>
    </w:p>
    <w:p>
      <w:r>
        <w:rPr>
          <w:b/>
        </w:rPr>
        <w:t xml:space="preserve">11. </w:t>
      </w:r>
      <w:r>
        <w:t>Если обеспечение исполнения обязанности по уплате пошлин, налогов, специальных, антидемпинговых, компенсационных пошлин было внесено таможенному органу Российской Федерации в форме денежного залога, то таможенный орган обращает взыскание на залог без направления уведомления (уточнения к уведомлению)</w:t>
      </w:r>
    </w:p>
    <w:p>
      <w:r>
        <w:rPr>
          <w:b/>
        </w:rPr>
        <w:t xml:space="preserve">12. </w:t>
      </w:r>
      <w:r>
        <w:t>Взыскание за счет денежного залога в случае, установленном частью 11 настоящей статьи, осуществляется не позднее пяти рабочих дней со дня обнаружения факта неисполнения или ненадлежащего исполнения плательщиком (лицом, несущим солидарную обязанность) обязанности по уплате таможенных платежей, специальных, антидемпинговых, компенсационных пошлин, процентов и пеней в срок, установленный международными договорами и актами в сфере таможенного регулирования или законодательством Российской Федерации о таможенном регулировании</w:t>
      </w:r>
    </w:p>
    <w:p>
      <w:r>
        <w:rPr>
          <w:b/>
        </w:rPr>
        <w:t xml:space="preserve">13. </w:t>
      </w:r>
      <w:r>
        <w:t>Таможенный орган не позднее трех рабочих дней со дня обращения взыскания на денежный залог информирует о произведенном взыскании плательщика (лицо, несущее солидарную обязанность) или лицо, внесшее денежные средства в качестве денежного залога</w:t>
      </w:r>
    </w:p>
    <w:p>
      <w:r>
        <w:rPr>
          <w:b/>
        </w:rPr>
        <w:t xml:space="preserve">14. </w:t>
      </w:r>
      <w:r>
        <w:t>Форма, формат и структура уведомления о взыскании таможенных платежей, специальных, антидемпинговых, компенсационных пошлин, процентов и пеней за счет денежного залога утверждаются федеральным органом исполнительной власти, осуществляющим функции по контролю и надзору в области таможенного дела. Указанное уведомление в виде электронного документа направляется через личный кабинет</w:t>
      </w:r>
    </w:p>
    <w:p>
      <w:r>
        <w:rPr>
          <w:b/>
        </w:rPr>
        <w:t xml:space="preserve">15. </w:t>
      </w:r>
      <w:r>
        <w:t>Если после обращения взыскания на денежный залог обязанность по уплате таможенных платежей, специальных, антидемпинговых, компенсационных пошлин, процентов и пеней осталась неисполненной, то таможенный орган направляет плательщику (лицу, несущему солидарную обязанность) уведомление (уточнение к уведомлению) и применяет меры взыскания таможенных платежей, специальных, антидемпинговых, компенсационных пошлин, процентов и пеней в порядке, установленном настоящей главой</w:t>
      </w:r>
    </w:p>
    <w:p>
      <w:r>
        <w:rPr>
          <w:b/>
        </w:rPr>
        <w:t xml:space="preserve">16. </w:t>
      </w:r>
      <w:r>
        <w:t>При неисполнении или ненадлежащем исполнении обязанности по уплате таможенных платежей, специальных, антидемпинговых, компенсационных пошлин, процентов и пеней по истечении срока, указанного в частях 19 и 191 статьи 73 настоящего Федерального закона, таможенный орган не позднее пяти рабочих дней со дня истечения такого срока обращает взыскание на денежный залог, внесенный для обеспечения исполнения обязанностей уполномоченного экономического оператора или обязанностей юридического лица, осуществляющего деятельность в сфере таможенного дела. (В редакции Федерального закона от 26.03.2022 № 74-ФЗ)</w:t>
      </w:r>
    </w:p>
    <w:p>
      <w:r>
        <w:rPr>
          <w:b/>
        </w:rPr>
        <w:t xml:space="preserve">17. </w:t>
      </w:r>
      <w:r>
        <w:t>Таможенный орган не позднее трех рабочих дней со дня обращения взыскания на денежный залог информирует о произведенном взыскании плательщика (лицо, несущее солидарную обязанность), а также лицо, внесшее денежные средства в качестве денежного залога. Информирование производится с применением формы уведомления, установленной частью 14 настоящей статьи</w:t>
      </w:r>
    </w:p>
    <w:p>
      <w:r>
        <w:rPr>
          <w:b/>
        </w:rPr>
        <w:t xml:space="preserve">18. </w:t>
      </w:r>
      <w:r>
        <w:t>В случае, указанном в части 16 настоящей статьи, таможенный орган принимает решение об обращении взыскания на денежный залог, которое составляется в виде документа на бумажном носителе или электронного документа. Решение об обращении взыскания на денежный залог должно содержать сведения</w:t>
      </w:r>
    </w:p>
    <w:p>
      <w:r>
        <w:rPr>
          <w:b/>
        </w:rPr>
        <w:t xml:space="preserve">19. </w:t>
      </w:r>
      <w:r>
        <w:t>Форма, формат и структура решения об обращении взыскания на денежный залог лиц, указанных в части 16 настоящей статьи, утверждаются федеральным органом исполнительной власти, осуществляющим функции по контролю и надзору в области таможенного дела</w:t>
      </w:r>
    </w:p>
    <w:p>
      <w:r>
        <w:rPr>
          <w:b/>
        </w:rPr>
        <w:t xml:space="preserve">20. </w:t>
      </w:r>
      <w:r>
        <w:t>При неисполнении или ненадлежащем исполнении обязанности по уплате таможенных платежей, специальных, антидемпинговых, компенсационных пошлин, процентов и пеней до истечения срока, указанного в частях 19 и 191 статьи 73 настоящего Федерального закона, таможенный орган не позднее пяти рабочих дней со дня истечения такого срока обращает взыскание на предмет залога в порядке, установленном гражданским законодательством Российской Федерации. (В редакции Федерального закона от 26.03.2022 № 74-ФЗ)</w:t>
      </w:r>
    </w:p>
    <w:p>
      <w:r>
        <w:rPr>
          <w:b/>
        </w:rPr>
        <w:t xml:space="preserve">21. </w:t>
      </w:r>
      <w:r>
        <w:t>Обращение взыскания на предмет залога производится на основании решения таможенного органа, составляемого в виде документа на бумажном носителе или электронного документа. Решение об обращении взыскания на предмет залога должно содержать сведения</w:t>
      </w:r>
    </w:p>
    <w:p>
      <w:r>
        <w:rPr>
          <w:b/>
        </w:rPr>
        <w:t xml:space="preserve">22. </w:t>
      </w:r>
      <w:r>
        <w:t>Форма, формат и структура решения об обращении взыскания на предмет залога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23. </w:t>
      </w:r>
      <w:r>
        <w:t>В случае поступления документов от таможенного органа государства - члена Союза в порядке, предусмотренном приложением № 1 к Кодексу Союза, таможенный орган осуществляет взыскание таможенных платежей, специальных, антидемпинговых, компенсационных пошлин в порядке и сроки, которые установлены частями 1 - 22 настоящей статьи, за счет</w:t>
      </w:r>
    </w:p>
    <w:p>
      <w:r>
        <w:rPr>
          <w:b/>
        </w:rPr>
        <w:t xml:space="preserve">24. </w:t>
      </w:r>
      <w:r>
        <w:t>В случаях, установленных пунктом 3 статьи 55, абзацем третьим пункта 3 статьи 73 и абзацем третьим пункта 4 статьи 270 Кодекса Союза, таможенный орган направляет документы, необходимые для взыскания таможенных платежей, специальных, антидемпинговых, компенсационных пошлин, в порядке согласно приложению № 1 к Кодексу Союза</w:t>
      </w:r>
    </w:p>
    <w:p>
      <w:r>
        <w:rPr>
          <w:b/>
        </w:rPr>
        <w:t xml:space="preserve">25. </w:t>
      </w:r>
      <w:r>
        <w:t>Если в соответствии с международным договором Российской Федерации, заключенным с государством (государствами), не являющимся членом Союза, исполнение обязанности по уплате таможенных платежей, специальных, антидемпинговых, компенсационных пошлин, процентов и пеней обеспечивается гарантирующим объединением (ассоциацией), то при неисполнении или ненадлежащем исполнении обязанности по уплате таможенных платежей, специальных, антидемпинговых, компенсационных пошлин, процентов и пеней плательщиком в установленный международными договорами и актами в сфере таможенного регулирования и (или) законодательством Российской Федерации о таможенном регулировании срок таможенный орган направляет гарантирующему объединению (ассоциации) требование об уплате денежных средств в размере неуплаченных таможенных платежей, специальных, антидемпинговых, компенсационных пошлин, процентов и пеней с учетом положений такого международного договора</w:t>
      </w:r>
    </w:p>
    <w:p>
      <w:r>
        <w:rPr>
          <w:b/>
        </w:rPr>
        <w:t xml:space="preserve">26. </w:t>
      </w:r>
      <w:r>
        <w:t>Требование об уплате денежных средств гарантирующим объединением (ассоциацией) составляется в виде документа на бумажном носителе или электронного документа и должно содержать сведения</w:t>
      </w:r>
    </w:p>
    <w:p>
      <w:r>
        <w:rPr>
          <w:b/>
        </w:rPr>
        <w:t xml:space="preserve">27. </w:t>
      </w:r>
      <w:r>
        <w:t>В сумму денежных средств, подлежащих уплате по требованию об уплате денежных средств гарантирующим объединением (ассоциацией), включаются пени, начисленные по день составления такого требования включительно</w:t>
      </w:r>
    </w:p>
    <w:p>
      <w:r>
        <w:rPr>
          <w:b/>
        </w:rPr>
        <w:t xml:space="preserve">28. </w:t>
      </w:r>
      <w:r>
        <w:t>В случае невыполнения условий таможенной процедуры временного ввоза или таможенного транзита в отношении товаров, ввезенных на таможенную территорию Союза по карнетам ATA, в сумму денежных средств, подлежащих уплате гарантирующей ассоциацией в соответствии с Таможенной конвенцией о карнете ATA для временного ввоза товаров от 6 декабря 1961 года, а также Конвенцией о временном ввозе от 26 июня 1990 года, включаются пени, размер которых определен в соответствии со статьей 72 настоящего Федерального закона и которые не могут превышать 10 процентов от суммы таможенных платежей, специальных, антидемпинговых, компенсационных пошлин</w:t>
      </w:r>
    </w:p>
    <w:p>
      <w:r>
        <w:rPr>
          <w:b/>
        </w:rPr>
        <w:t xml:space="preserve">29. </w:t>
      </w:r>
      <w:r>
        <w:t>Форма, формат и структура требования об уплате денежных средств утверждаются федеральным органом исполнительной власти, осуществляющим функции по контролю и надзору в области таможенного дела. Указанное требование в виде электронного документа направляется гарантирующему объединению (ассоциации) через личный кабинет</w:t>
      </w:r>
    </w:p>
    <w:p>
      <w:r>
        <w:rPr>
          <w:b/>
        </w:rPr>
        <w:t xml:space="preserve">30. </w:t>
      </w:r>
      <w:r>
        <w:t>В случае неисполнения требования об уплате денежной суммы по банковской гарантии или договору поручительства или требования об уплате денежных средств гарантирующим объединением (ассоциацией) таможенный орган вправе обратить взыскание на авансовые платежи лица, не исполнившего такие требования, в порядке, установленном статьей 80 настоящего Федерального закона</w:t>
      </w:r>
    </w:p>
    <w:p>
      <w:r>
        <w:rPr>
          <w:b/>
        </w:rPr>
        <w:t xml:space="preserve">3. </w:t>
      </w:r>
      <w:r>
        <w:t>о таможенном органе, составившем требование об уплате денежной суммы</w:t>
      </w:r>
    </w:p>
    <w:p>
      <w:r>
        <w:rPr>
          <w:b/>
        </w:rPr>
        <w:t xml:space="preserve">3. </w:t>
      </w:r>
      <w:r>
        <w:t>о принципале по банковской гарантии или должнике по договору поручительства</w:t>
      </w:r>
    </w:p>
    <w:p>
      <w:r>
        <w:rPr>
          <w:b/>
        </w:rPr>
        <w:t xml:space="preserve">3. </w:t>
      </w:r>
      <w:r>
        <w:t>о сумме денежных средств, подлежащих уплате по требованию об уплате денежной суммы по банковской гарантии или договору поручительства</w:t>
      </w:r>
    </w:p>
    <w:p>
      <w:r>
        <w:rPr>
          <w:b/>
        </w:rPr>
        <w:t xml:space="preserve">3. </w:t>
      </w:r>
      <w:r>
        <w:t>о номере и дате банковской гарантии, договора поручительства</w:t>
      </w:r>
    </w:p>
    <w:p>
      <w:r>
        <w:rPr>
          <w:b/>
        </w:rPr>
        <w:t xml:space="preserve">3. </w:t>
      </w:r>
      <w:r>
        <w:t>об основаниях для направления требования об уплате денежной суммы по банковской гарантии или договору поручительства</w:t>
      </w:r>
    </w:p>
    <w:p>
      <w:r>
        <w:rPr>
          <w:b/>
        </w:rPr>
        <w:t xml:space="preserve">3. </w:t>
      </w:r>
      <w:r>
        <w:t>о реквизитах счета Федерального казначейства в целях уплаты в безналичном порядке</w:t>
      </w:r>
    </w:p>
    <w:p>
      <w:r>
        <w:rPr>
          <w:b/>
        </w:rPr>
        <w:t xml:space="preserve">18. </w:t>
      </w:r>
      <w:r>
        <w:t>о номере и дате решения об обращении взыскания на денежный залог</w:t>
      </w:r>
    </w:p>
    <w:p>
      <w:r>
        <w:rPr>
          <w:b/>
        </w:rPr>
        <w:t xml:space="preserve">18. </w:t>
      </w:r>
      <w:r>
        <w:t>о таможенном органе, принявшем решение об обращении взыскания на денежный залог</w:t>
      </w:r>
    </w:p>
    <w:p>
      <w:r>
        <w:rPr>
          <w:b/>
        </w:rPr>
        <w:t xml:space="preserve">18. </w:t>
      </w:r>
      <w:r>
        <w:t>о плательщике и (или) лице, несущем солидарную обязанность</w:t>
      </w:r>
    </w:p>
    <w:p>
      <w:r>
        <w:rPr>
          <w:b/>
        </w:rPr>
        <w:t xml:space="preserve">18. </w:t>
      </w:r>
      <w:r>
        <w:t>о суммах таможенных платежей, специальных, антидемпинговых, компенсационных пошлин, подлежащих взысканию</w:t>
      </w:r>
    </w:p>
    <w:p>
      <w:r>
        <w:rPr>
          <w:b/>
        </w:rPr>
        <w:t xml:space="preserve">18. </w:t>
      </w:r>
      <w:r>
        <w:t>о суммах подлежащих взысканию пеней и (или) процентов, начисленных по день составления решения об обращении взыскания на денежный залог включительно</w:t>
      </w:r>
    </w:p>
    <w:p>
      <w:r>
        <w:rPr>
          <w:b/>
        </w:rPr>
        <w:t xml:space="preserve">18. </w:t>
      </w:r>
      <w:r>
        <w:t>о регистрационном номере и дате корректировки декларации на товары, расчета таможенных пошлин, налогов, специальных, антидемпинговых, компенсационных пошлин, расчета таможенных пошлин, налогов, взимаемых по единым ставкам, корректировки таможенного приходного ордера, заявления, предусмотренного пунктом 4 статьи 277 Кодекса Союза, либо иного таможенного документа, определенного Комиссией в соответствии с пунктом 24 статьи 266 Кодекса Союза</w:t>
      </w:r>
    </w:p>
    <w:p>
      <w:r>
        <w:rPr>
          <w:b/>
        </w:rPr>
        <w:t xml:space="preserve">18. </w:t>
      </w:r>
      <w:r>
        <w:t>о датах и номерах уведомлений (уточнениях к уведомлениям), если взыскание производится после направления такого уведомления (уточнения к уведомлению)</w:t>
      </w:r>
    </w:p>
    <w:p>
      <w:r>
        <w:rPr>
          <w:b/>
        </w:rPr>
        <w:t xml:space="preserve">21. </w:t>
      </w:r>
      <w:r>
        <w:t>о номере и дате решения об обращении взыскания на предмет залога</w:t>
      </w:r>
    </w:p>
    <w:p>
      <w:r>
        <w:rPr>
          <w:b/>
        </w:rPr>
        <w:t xml:space="preserve">21. </w:t>
      </w:r>
      <w:r>
        <w:t>о таможенном органе, принявшем решение об обращении взыскания на предмет залога</w:t>
      </w:r>
    </w:p>
    <w:p>
      <w:r>
        <w:rPr>
          <w:b/>
        </w:rPr>
        <w:t xml:space="preserve">21. </w:t>
      </w:r>
      <w:r>
        <w:t>о плательщике и (или) лице, несущих солидарную обязанность</w:t>
      </w:r>
    </w:p>
    <w:p>
      <w:r>
        <w:rPr>
          <w:b/>
        </w:rPr>
        <w:t xml:space="preserve">21. </w:t>
      </w:r>
      <w:r>
        <w:t>о суммах таможенных платежей, специальных, антидемпинговых, компенсационных пошлин, подлежащих взысканию</w:t>
      </w:r>
    </w:p>
    <w:p>
      <w:r>
        <w:rPr>
          <w:b/>
        </w:rPr>
        <w:t xml:space="preserve">21. </w:t>
      </w:r>
      <w:r>
        <w:t>о суммах подлежащих взысканию пеней и (или) процентов, начисленных по день составления решения об обращении взыскания на предмет залога включительно</w:t>
      </w:r>
    </w:p>
    <w:p>
      <w:r>
        <w:rPr>
          <w:b/>
        </w:rPr>
        <w:t xml:space="preserve">21. </w:t>
      </w:r>
      <w:r>
        <w:t>о датах и номерах уведомлений (уточнениях к уведомлениям), если взыскание производится после направления таких уведомлений (уточнений к уведомлениям)</w:t>
      </w:r>
    </w:p>
    <w:p>
      <w:r>
        <w:rPr>
          <w:b/>
        </w:rPr>
        <w:t xml:space="preserve">21. </w:t>
      </w:r>
      <w:r>
        <w:t>о предмете залога</w:t>
      </w:r>
    </w:p>
    <w:p>
      <w:r>
        <w:rPr>
          <w:b/>
        </w:rPr>
        <w:t xml:space="preserve">21. </w:t>
      </w:r>
      <w:r>
        <w:t>о регистрационном номере и дате корректировки декларации на товары, расчета таможенных пошлин, налогов, специальных, антидемпинговых, компенсационных пошлин, расчета таможенных пошлин, налогов, взимаемых по единым ставкам, корректировки таможенного приходного ордера, заявления, предусмотренного пунктом 4 статьи 277 Кодекса Союза, либо иного таможенного документа, определенного Комиссией в соответствии с пунктом 24 статьи 266 Кодекса Союза</w:t>
      </w:r>
    </w:p>
    <w:p>
      <w:r>
        <w:rPr>
          <w:b/>
        </w:rPr>
        <w:t xml:space="preserve">23. </w:t>
      </w:r>
      <w:r>
        <w:t>обеспечения исполнения обязанности по уплате таможенных пошлин, налогов и (или) обеспечения исполнения обязанности по уплате специальных, антидемпинговых, компенсационных пошлин при перевозке (транспортировке) товаров в соответствии с таможенной процедурой таможенного транзита</w:t>
      </w:r>
    </w:p>
    <w:p>
      <w:r>
        <w:rPr>
          <w:b/>
        </w:rPr>
        <w:t xml:space="preserve">23. </w:t>
      </w:r>
      <w:r>
        <w:t>обеспечения исполнения обязанностей юридического лица, осуществляющего деятельность в сфере таможенного дела, выступавшего декларантом товаров, помещенных под таможенную процедуру таможенного транзита</w:t>
      </w:r>
    </w:p>
    <w:p>
      <w:r>
        <w:rPr>
          <w:b/>
        </w:rPr>
        <w:t xml:space="preserve">23. </w:t>
      </w:r>
      <w:r>
        <w:t>обеспечения исполнения обязанностей уполномоченного экономического оператора, выступавшего декларантом товаров, помещенных под таможенную процедуру таможенного транзита</w:t>
      </w:r>
    </w:p>
    <w:p>
      <w:r>
        <w:rPr>
          <w:b/>
        </w:rPr>
        <w:t xml:space="preserve">23. </w:t>
      </w:r>
      <w:r>
        <w:t>обеспечения исполнения обязанности по уплате таможенных пошлин, налогов в отношении транспортных средств для личного пользования, временно ввезенных на таможенную территорию Союза иностранными физическими лицами</w:t>
      </w:r>
    </w:p>
    <w:p>
      <w:r>
        <w:rPr>
          <w:b/>
        </w:rPr>
        <w:t xml:space="preserve">26. </w:t>
      </w:r>
      <w:r>
        <w:t>о номере и дате требования об уплате денежных средств гарантирующим объединением (ассоциацией)</w:t>
      </w:r>
    </w:p>
    <w:p>
      <w:r>
        <w:rPr>
          <w:b/>
        </w:rPr>
        <w:t xml:space="preserve">26. </w:t>
      </w:r>
      <w:r>
        <w:t>о таможенном органе, составившем требование об уплате денежных средств гарантирующим объединением (ассоциацией)</w:t>
      </w:r>
    </w:p>
    <w:p>
      <w:r>
        <w:rPr>
          <w:b/>
        </w:rPr>
        <w:t xml:space="preserve">26. </w:t>
      </w:r>
      <w:r>
        <w:t>о плательщике</w:t>
      </w:r>
    </w:p>
    <w:p>
      <w:r>
        <w:rPr>
          <w:b/>
        </w:rPr>
        <w:t xml:space="preserve">26. </w:t>
      </w:r>
      <w:r>
        <w:t>о сумме денежных средств, подлежащих уплате по требованию</w:t>
      </w:r>
    </w:p>
    <w:p>
      <w:r>
        <w:rPr>
          <w:b/>
        </w:rPr>
        <w:t xml:space="preserve">26. </w:t>
      </w:r>
      <w:r>
        <w:t>об основаниях направления требования об уплате денежных средств гарантирующим объединением (ассоциацией)</w:t>
      </w:r>
    </w:p>
    <w:p>
      <w:r>
        <w:rPr>
          <w:b/>
        </w:rPr>
        <w:t xml:space="preserve">26. </w:t>
      </w:r>
      <w:r>
        <w:t>о реквизитах счета Федерального казначейства в целях уплаты в безналичной форме</w:t>
      </w:r>
    </w:p>
    <w:p>
      <w:r>
        <w:rPr>
          <w:b/>
        </w:rPr>
        <w:t>Статья 77. Приостановление операций по счетам плательщика (лица, несущего солидарную обязанность) в банке, переводов его электронных денежных средств, операций по счету цифрового рубля плательщика (лица, несущего солидарную обязанность)</w:t>
      </w:r>
    </w:p>
    <w:p>
      <w:r>
        <w:t>(Наименование в редакции Федерального закона от 24.07.2023 № 340-ФЗ)</w:t>
      </w:r>
    </w:p>
    <w:p>
      <w:r>
        <w:rPr>
          <w:b/>
        </w:rPr>
        <w:t xml:space="preserve">1. </w:t>
      </w:r>
      <w:r>
        <w:t>Приостановление операций по счетам плательщика (лица, несущего солидарную обязанность) в банке и переводов его электронных денежных средств, а также операций по счету цифрового рубля плательщика (лица, несущего солидарную обязанность) применяется для обеспечения исполнения решения таможенного органа о бесспорном взыскании, если иное не предусмотрено частью 4 настоящей статьи. (В редакции Федерального закона от 24.07.2023 № 340-ФЗ)</w:t>
      </w:r>
    </w:p>
    <w:p>
      <w:r>
        <w:rPr>
          <w:b/>
        </w:rPr>
        <w:t xml:space="preserve">2. </w:t>
      </w:r>
      <w:r>
        <w:t>Приостановление операций по счетам в банке и переводов электронных денежных средств, а также операций по счету цифрового рубля не применяется, если плательщик (лицо, несущее солидарную обязанность) является физическим лицом, кроме индивидуальных предпринимателей. (В редакции Федерального закона от 24.07.2023 № 340-ФЗ)</w:t>
      </w:r>
    </w:p>
    <w:p>
      <w:r>
        <w:rPr>
          <w:b/>
        </w:rPr>
        <w:t xml:space="preserve">3. </w:t>
      </w:r>
      <w:r>
        <w:t>Приостановление операций по счетам плательщика (лица, несущего солидарную обязанность) в банке, а также операций по его счету цифрового рубля не распространяется на платежи, очередность исполнения которых в соответствии с гражданским законодательством Российской Федерации предшествует исполнению обязанности по уплате таможенных платежей, специальных, антидемпинговых, компенсационных пошлин, процентов и пеней. (В редакции Федерального закона от 24.07.2023 № 340-ФЗ)</w:t>
      </w:r>
    </w:p>
    <w:p>
      <w:r>
        <w:rPr>
          <w:b/>
        </w:rPr>
        <w:t xml:space="preserve">4. </w:t>
      </w:r>
      <w:r>
        <w:t>Таможенный орган вправе принять решение о приостановлении операций по счетам плательщика в банке и переводов его электронных денежных средств, а также решение таможенного органа о приостановлении операций по счету цифрового рубля плательщика (лица, несущего солидарную обязанность) в случае: (В редакции Федерального закона от 24.07.2023 № 340-ФЗ) 1) неисполнения плательщиком решения таможенного органа о предоставлении обеспечения исполнения обязанности по уплате таможенных платежей и специальных, антидемпинговых, компенсационных пошлин в срок, установленный в таком решении;</w:t>
      </w:r>
    </w:p>
    <w:p>
      <w:r>
        <w:rPr>
          <w:b/>
        </w:rPr>
        <w:t xml:space="preserve">5. </w:t>
      </w:r>
      <w:r>
        <w:t>Приостановление операций по счетам плательщика (лица, несущего солидарную обязанность) в банке по решению таможенного органа означает</w:t>
      </w:r>
    </w:p>
    <w:p>
      <w:r>
        <w:rPr>
          <w:b/>
        </w:rPr>
        <w:t xml:space="preserve">6. </w:t>
      </w:r>
      <w:r>
        <w:t>Приостановление переводов электронных денежных средств плательщика (лица, несущего солидарную обязанность) по решению таможенного органа означает</w:t>
      </w:r>
    </w:p>
    <w:p>
      <w:r>
        <w:rPr>
          <w:b/>
        </w:rPr>
        <w:t xml:space="preserve">61. </w:t>
      </w:r>
      <w:r>
        <w:t>Приостановление операций по счету цифрового рубля плательщика (лица, несущего солидарную обязанность) по решению таможенного органа означает прекращение оператором платформы цифрового рубля всех операций, влекущих уменьшение остатка цифровых рублей в пределах суммы, указанной в решении о приостановлении операций по счету цифрового рубля, если иное не предусмотрено частью 3 настоящей статьи. (Дополнение частью - Федеральный закон от 24.07.2023 № 340-ФЗ)</w:t>
      </w:r>
    </w:p>
    <w:p>
      <w:r>
        <w:rPr>
          <w:b/>
        </w:rPr>
        <w:t xml:space="preserve">7. </w:t>
      </w:r>
      <w:r>
        <w:t>Приостановление операций по счетам плательщика (лица, несущего солидарную обязанность) в банке и переводов его электронных денежных средств отменяется решением таможенного органа об отмене приостановления операций по счетам плательщика (лица, несущего солидарную обязанность) в банке и переводов его электронных денежных средств не позднее одного операционного дня, следующего за днем получения таможенным органом документов (их копий), подтверждающих факт уплаты или взыскания таможенных платежей, специальных, антидемпинговых, компенсационных пошлин, процентов и пеней</w:t>
      </w:r>
    </w:p>
    <w:p>
      <w:r>
        <w:rPr>
          <w:b/>
        </w:rPr>
        <w:t xml:space="preserve">71. </w:t>
      </w:r>
      <w:r>
        <w:t>Приостановление операций по счету цифрового рубля плательщика (лица, несущего солидарную обязанность) отменяется решением таможенного органа об отмене приостановления операций по счету цифрового рубля плательщика (лица, несущего солидарную обязанность) не позднее одного операционного дня, следующего за днем получения таможенным органом документов (их копий), подтверждающих факт уплаты или взыскания таможенных платежей, специальных, антидемпинговых, компенсационных пошлин, процентов и пеней. (Дополнение частью - Федеральный закон от 24.07.2023 № 340-ФЗ)</w:t>
      </w:r>
    </w:p>
    <w:p>
      <w:r>
        <w:rPr>
          <w:b/>
        </w:rPr>
        <w:t xml:space="preserve">8. </w:t>
      </w:r>
      <w:r>
        <w:t>Решение таможенного органа о приостановлении операций по счетам плательщика (лица, несущего солидарную обязанность) в банке и переводов его электронных денежных средств, решение таможенного органа о приостановлении операций по счету цифрового рубля плательщика (лица, несущего солидарную обязанность), принятые в соответствии с частью 4 настоящей статьи, отменяются решениями этого таможенного органа после устранения причин для их принятия. (В редакции Федерального закона от 24.07.2023 № 340-ФЗ)</w:t>
      </w:r>
    </w:p>
    <w:p>
      <w:r>
        <w:rPr>
          <w:b/>
        </w:rPr>
        <w:t xml:space="preserve">9. </w:t>
      </w:r>
      <w:r>
        <w:t>Решение таможенного органа о приостановлении операций по счетам плательщика (лица, несущего солидарную обязанность) в банке и переводов его электронных денежных средств и решение таможенного органа об отмене приостановления операций по счетам плательщика (лица, несущего солидарную обязанность) в банке и переводов его электронных денежных средств оформляются на бумажном носителе или в виде электронного документа</w:t>
      </w:r>
    </w:p>
    <w:p>
      <w:r>
        <w:rPr>
          <w:b/>
        </w:rPr>
        <w:t xml:space="preserve">91. </w:t>
      </w:r>
      <w:r>
        <w:t>Решение таможенного органа о приостановлении операций по счету цифрового рубля плательщика (лица, несущего солидарную обязанность) и решение таможенного органа об отмене приостановления операций по указанному счету оформляются в виде электронного документа. (Дополнение частью - Федеральный закон от 24.07.2023 № 340-ФЗ)</w:t>
      </w:r>
    </w:p>
    <w:p>
      <w:r>
        <w:rPr>
          <w:b/>
        </w:rPr>
        <w:t xml:space="preserve">10. </w:t>
      </w:r>
      <w:r>
        <w:t>Форма, формат и структура решения таможенного органа о приостановлении операций по счетам плательщика (лица, несущего солидарную обязанность) в банке и переводов его электронных денежных средств, решения таможенного органа об отмене приостановления операций по счетам плательщика (лица, несущего солидарную обязанность) в банке и переводов его электронных денежных средств устанавливаются федеральным органом исполнительной власти, осуществляющим функции по контролю и надзору в области таможенного дела, по согласованию с Центральным банком Российской Федерации. Указанные решения направляются таможенным органом в виде электронного документа по выбору банка в порядке, устанавливаемом Центральным банком Российской Федерации по согласованию с федеральным органом исполнительной власти, осуществляющим функции по контролю и надзору в области таможенного дела, либо через информационного оператора, либо через личный кабинет в порядке, установленном федеральным органом исполнительной власти, осуществляющим функции по контролю и надзору в области таможенного дела. О выбранном способе информационного взаимодействия и об изменении этого способа банк обязан уведомить таможенный орган до начала такого взаимодействия</w:t>
      </w:r>
    </w:p>
    <w:p>
      <w:r>
        <w:rPr>
          <w:b/>
        </w:rPr>
        <w:t xml:space="preserve">101. </w:t>
      </w:r>
      <w:r>
        <w:t>Форматы и структуры решения таможенного органа о приостановлении операций по счету цифрового рубля плательщика (лица, несущего солидарную обязанность) и решения таможенного органа об отмене приостановления операций по счету цифрового рубля плательщика (лица, несущего солидарную обязанность) в виде электронных документов устанавливаются федеральным органом исполнительной власти, осуществляющим функции по контролю и надзору в области таможенного дела, по согласованию с Центральным банком Российской Федерации. Указанные решения направляются таможенным органом оператору платформы цифрового рубля в порядке, устанавливаемом Центральным банком Российской Федерации по согласованию с федеральным органом исполнительной власти, осуществляющим функции по контролю и надзору в области таможенного дела. (Дополнение частью - Федеральный закон от 24.07.2023 № 340-ФЗ)</w:t>
      </w:r>
    </w:p>
    <w:p>
      <w:r>
        <w:rPr>
          <w:b/>
        </w:rPr>
        <w:t xml:space="preserve">11. </w:t>
      </w:r>
      <w:r>
        <w:t>Таможенный орган направляет копии решений, принятых в соответствии с частями 1 - 4 настоящей статьи, за исключением решений, направляемых оператору платформы цифрового рубля, через личный кабинет не позднее следующего рабочего дня после дня их принятия. (В редакции Федерального закона от 24.07.2023 № 340-ФЗ)</w:t>
      </w:r>
    </w:p>
    <w:p>
      <w:r>
        <w:rPr>
          <w:b/>
        </w:rPr>
        <w:t xml:space="preserve">12. </w:t>
      </w:r>
      <w:r>
        <w:t>Банк обязан сообщить в таможенный орган об остатках денежных средств (драгоценных металлов) на счетах, операции по которым приостановлены, а также об остатках электронных денежных средств, перевод которых приостановлен, не позднее трех рабочих дней после дня получения решения этого таможенного органа о приостановлении операций по счетам лица, на счетах которого в банке имеются остатки денежных средств (драгоценных металлов)</w:t>
      </w:r>
    </w:p>
    <w:p>
      <w:r>
        <w:rPr>
          <w:b/>
        </w:rPr>
        <w:t xml:space="preserve">121. </w:t>
      </w:r>
      <w:r>
        <w:t>Оператор платформы цифрового рубля обязан сообщить в таможенный орган об остатке цифровых рублей, учитываемых на счете цифрового рубля плательщика (лица, несущего солидарную обязанность), операции по которому приостановлены, не позднее трех рабочих дней после дня получения решения этого таможенного органа о приостановлении операций по счету цифрового рубля плательщика (лица, несущего солидарную обязанность). (Дополнение частью - Федеральный закон от 24.07.2023 № 340-ФЗ)</w:t>
      </w:r>
    </w:p>
    <w:p>
      <w:r>
        <w:rPr>
          <w:b/>
        </w:rPr>
        <w:t xml:space="preserve">13. </w:t>
      </w:r>
      <w:r>
        <w:t>Формат и структура сообщения банком сведений об остатках денежных средств (драгоценных металлов) на счетах плательщика (лица, несущего солидарную обязанность) в банке и об остатках электронных денежных средств устанавливаются федеральным органом исполнительной власти, осуществляющим функции по контролю и надзору в области таможенного дела по согласованию с Центральным банком Российской Федерации. Указанное сообщение направляется в таможенный орган по выбору банка в порядке, устанавливаемом Центральным банком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либо через информационного оператора, либо через личный кабинет в порядке, установленном федеральным органом исполнительной власти, осуществляющим функции по контролю и надзору в области таможенного дела. О выбранном способе информационного взаимодействия и об изменении этого способа банк обязан уведомить таможенный орган до начала такого взаимодействия</w:t>
      </w:r>
    </w:p>
    <w:p>
      <w:r>
        <w:rPr>
          <w:b/>
        </w:rPr>
        <w:t xml:space="preserve">131. </w:t>
      </w:r>
      <w:r>
        <w:t>Формат и структура сообщения оператором платформы цифрового рубля сведений об остатке цифровых рублей, учитываемых на счете цифрового рубля плательщика (лица, несущего солидарную обязанность), устанавливаются федеральным органом исполнительной власти, осуществляющим функции по контролю и надзору в области таможенного дела, по согласованию с Центральным банком Российской Федерации. Порядок направления указанного сообщения в таможенный орган устанавливается Центральным банком Российской Федерации по согласованию с федеральным органом исполнительной власти, осуществляющим функции по контролю и надзору в области таможенного дела. (Дополнение частью - Федеральный закон от 24.07.2023 № 340-ФЗ)</w:t>
      </w:r>
    </w:p>
    <w:p>
      <w:r>
        <w:rPr>
          <w:b/>
        </w:rPr>
        <w:t xml:space="preserve">14. </w:t>
      </w:r>
      <w:r>
        <w:t>Решение таможенного органа о приостановлении операций по счетам плательщика (лица, несущего солидарную обязанность) в банке и переводов его электронных денежных средств подлежит безусловному исполнению банком</w:t>
      </w:r>
    </w:p>
    <w:p>
      <w:r>
        <w:rPr>
          <w:b/>
        </w:rPr>
        <w:t xml:space="preserve">141. </w:t>
      </w:r>
      <w:r>
        <w:t>Решение таможенного органа о приостановлении операций по счету цифрового рубля плательщика (лица, несущего солидарную обязанность) подлежит безусловному исполнению оператором платформы цифрового рубля. (Дополнение частью - Федеральный закон от 24.07.2023 № 340-ФЗ)</w:t>
      </w:r>
    </w:p>
    <w:p>
      <w:r>
        <w:rPr>
          <w:b/>
        </w:rPr>
        <w:t xml:space="preserve">15. </w:t>
      </w:r>
      <w:r>
        <w:t>Приостановление операций по счетам плательщика (лица, несущего солидарную обязанность) в банке и переводов его электронных денежных средств действует с момента получения банком решения таможенного органа о приостановлении таких операций, таких переводов и до дня получения банком решения таможенного органа об отмене приостановления операций по счетам плательщика (лица, несущего солидарную обязанность) в банке и переводов его электронных денежных средств</w:t>
      </w:r>
    </w:p>
    <w:p>
      <w:r>
        <w:rPr>
          <w:b/>
        </w:rPr>
        <w:t xml:space="preserve">151. </w:t>
      </w:r>
      <w:r>
        <w:t>Приостановление операций по счету цифрового рубля плательщика (лица, несущего солидарную обязанность) действует с момента получения оператором платформы цифрового рубля решения таможенного органа о приостановлении таких операций и до дня получения оператором платформы цифрового рубля решения таможенного органа об отмене приостановления операций по счету цифрового рубля плательщика (лица, несущего солидарную обязанность). (Дополнение частью - Федеральный закон от 24.07.2023 № 340-ФЗ)</w:t>
      </w:r>
    </w:p>
    <w:p>
      <w:r>
        <w:rPr>
          <w:b/>
        </w:rPr>
        <w:t xml:space="preserve">16. </w:t>
      </w:r>
      <w:r>
        <w:t>Дата получения банком решения таможенного органа о приостановлении операций по счетам плательщика (лица, несущего солидарную обязанность) в банке и переводов его электронных денежных средств, решения таможенного органа об отмене приостановления операций по счетам плательщика (лица, несущего солидарную обязанность) в банке и переводов его электронных денежных средств, направленных на бумажном носителе, указывается в уведомлении о вручении или в расписке о получении таких решений</w:t>
      </w:r>
    </w:p>
    <w:p>
      <w:r>
        <w:rPr>
          <w:b/>
        </w:rPr>
        <w:t xml:space="preserve">17. </w:t>
      </w:r>
      <w:r>
        <w:t>Датой получения банком решения таможенного органа о приостановлении операций по счетам плательщика (лица, несущего солидарную обязанность) в банке и переводов его электронных денежных средств, решения таможенного органа об отмене приостановления операций по счетам плательщика (лица, несущего солидарную обязанность) в банке и переводов его электронных денежных средств, направленных в электронной форме, считается дата, определяемая в соответствии с главой 50 настоящего Федерального закона, если информационный обмен между таможенными органами и банком осуществляется через информационного оператора или через личный кабинет, либо дата, установленная Центральным банком Российской Федерации по согласованию с федеральным органом исполнительной власти, осуществляющим функции по контролю и надзору в области таможенного дела, если информационный обмен между таможенными органами и банком осуществляется с применением информационной системы Центрального банка Российской Федерации</w:t>
      </w:r>
    </w:p>
    <w:p>
      <w:r>
        <w:rPr>
          <w:b/>
        </w:rPr>
        <w:t xml:space="preserve">171. </w:t>
      </w:r>
      <w:r>
        <w:t>Датой получения оператором платформы цифрового рубля решения таможенного органа о приостановлении операций по счету цифрового рубля плательщика (лица, несущего солидарную обязанность), решения таможенного органа об отмене приостановления операций по счету цифрового рубля плательщика (лица, несущего солидарную обязанность), направленных в виде электронных документов, считается дата, установленная Центральным банком Российской Федерации по согласованию с федеральным органом исполнительной власти, осуществляющим функции по контролю и надзору в области таможенного дела. (Дополнение частью - Федеральный закон от 24.07.2023 № 340-ФЗ)</w:t>
      </w:r>
    </w:p>
    <w:p>
      <w:r>
        <w:rPr>
          <w:b/>
        </w:rPr>
        <w:t xml:space="preserve">18. </w:t>
      </w:r>
      <w:r>
        <w:t>В случае, если после принятия решения таможенного органа о приостановлении операций по счетам плательщика (лица, несущего солидарную обязанность) в банке и переводов его электронных денежных средств изменились наименование указанного лица и (или) реквизиты его счета в банке, операции по которому приостановлены по этому решению, указанное решение подлежит исполнению банком также в отношении плательщика (лица, несущего солидарную обязанность), изменившего свое наименование, и операций по счету, имеющему измененные реквизиты</w:t>
      </w:r>
    </w:p>
    <w:p>
      <w:r>
        <w:rPr>
          <w:b/>
        </w:rPr>
        <w:t xml:space="preserve">19. </w:t>
      </w:r>
      <w:r>
        <w:t>В случае, если после принятия решения таможенного органа о приостановлении операций по счетам плательщика (лица, несущего солидарную обязанность) в банке и переводов его электронных денежных средств изменились наименование этого лица и (или) реквизиты его корпоративного электронного средства платежа, переводы электронных денежных средств с использованием которого приостановлены по этому решению, указанное решение подлежит исполнению банком также в отношении плательщика (лица, несущего солидарную обязанность), изменившего свое наименование, и переводов электронных денежных средств с использованием корпоративного электронного средства платежа, имеющего измененные реквизиты</w:t>
      </w:r>
    </w:p>
    <w:p>
      <w:r>
        <w:rPr>
          <w:b/>
        </w:rPr>
        <w:t xml:space="preserve">191. </w:t>
      </w:r>
      <w:r>
        <w:t>В случае, если после принятия решения таможенного органа о приостановлении операций по счету цифрового рубля плательщика (лица, несущего солидарную обязанность) изменились наименование этого лица и (или) сведения о его счете цифрового рубля, операции по которому приостановлены по этому решению, указанное решение подлежит исполнению оператором платформы цифрового рубля также в отношении плательщика (лица, несущего солидарную обязанность), изменившего свое наименование, и операций по счету цифрового рубля, сведения о котором изменились. (Дополнение частью - Федеральный закон от 24.07.2023 № 340-ФЗ)</w:t>
      </w:r>
    </w:p>
    <w:p>
      <w:r>
        <w:rPr>
          <w:b/>
        </w:rPr>
        <w:t xml:space="preserve">20. </w:t>
      </w:r>
      <w:r>
        <w:t>В случае, если общая сумма денежных средств плательщика (лица, несущего солидарную обязанность), находящихся на его счетах, в том числе на его счете цифрового рубля, операции по которым приостановлены на основании решения таможенного органа, превышает указанную в этом решении сумму, такое лицо вправе подать в таможенный орган заявление об отмене приостановления операций по своим счетам в банке и (или) счету цифрового рубля с указанием счетов, на которых имеется достаточно денежных средств для исполнения решения таможенного органа о бесспорном взыскании. (В редакции Федерального закона от 24.07.2023 № 340-ФЗ)</w:t>
      </w:r>
    </w:p>
    <w:p>
      <w:r>
        <w:rPr>
          <w:b/>
        </w:rPr>
        <w:t xml:space="preserve">21. </w:t>
      </w:r>
      <w:r>
        <w:t>Таможенный орган обязан не позднее трех рабочих дней со дня получения указанного заявления плательщика (лица, несущего солидарную обязанность) принять решение об отмене приостановления операций по счетам этого лица в части превышения суммы денежных средств, указанной в решении таможенного органа о приостановлении операций по счетам плательщика (лица, несущего солидарную обязанность) в банке и переводов его электронных денежных средств, решении таможенного органа о приостановлении операций по счету цифрового рубля плательщика (лица, несущего солидарную обязанность). (В редакции Федерального закона от 24.07.2023 № 340-ФЗ)</w:t>
      </w:r>
    </w:p>
    <w:p>
      <w:r>
        <w:rPr>
          <w:b/>
        </w:rPr>
        <w:t xml:space="preserve">22. </w:t>
      </w:r>
      <w:r>
        <w:t>В случае, если к указанному заявлению плательщиком (лицом, несущим солидарную обязанность) не приложены документы, подтверждающие наличие денежных средств на счетах, указанных в этом заявлении, таможенный орган до принятия решения об отмене приостановления операций по счетам в течение рабочего дня, следующего за днем получения указанного заявления, направляет в банк, в котором открыты указанные таким лицом счета, оператору платформы цифрового рубля в случае, если в заявлении указан счет цифрового рубля плательщика (лица, несущего солидарную обязанность), запрос об остатках денежных средств на этих счетах. Сообщение об остатках денежных средств на счетах плательщика (лица, несущего солидарную обязанность) в банке направляется банком не позднее следующего рабочего дня после дня получения запроса таможенного органа. Сообщение об остатке цифровых рублей на счете цифрового рубля плательщика (лица, несущего солидарную обязанность) направляется оператором платформы цифрового рубля не позднее следующего рабочего дня после дня получения запроса таможенного органа. (В редакции Федерального закона от 24.07.2023 № 340-ФЗ)</w:t>
      </w:r>
    </w:p>
    <w:p>
      <w:r>
        <w:rPr>
          <w:b/>
        </w:rPr>
        <w:t xml:space="preserve">23. </w:t>
      </w:r>
      <w:r>
        <w:t>После получения от банка информации о наличии денежных средств на счетах плательщика (лица, несущего солидарную обязанность) в банке в размере, достаточном для исполнения решения таможенного органа о бесспорном взыскании, таможенный орган обязан не позднее двух рабочих дней принять решение об отмене приостановления операций по счетам плательщика (лица, несущего солидарную обязанность) в банке и переводов его электронных денежных средств в части превышения суммы денежных средств, указанной в решении таможенного органа о приостановлении операций по счетам плательщика (лица, несущего солидарную обязанность) в банке и переводов его электронных денежных средств</w:t>
      </w:r>
    </w:p>
    <w:p>
      <w:r>
        <w:rPr>
          <w:b/>
        </w:rPr>
        <w:t xml:space="preserve">231. </w:t>
      </w:r>
      <w:r>
        <w:t>После получения от оператора платформы цифрового рубля информации о наличии денежных средств на счете цифрового рубля плательщика (лица, несущего солидарную обязанность) в размере, достаточном для исполнения решения таможенного органа о бесспорном взыскании, таможенный орган обязан не позднее двух рабочих дней принять решение об отмене приостановления операций по счету цифрового рубля плательщика (лица, несущего солидарную обязанность) в части превышения суммы денежных средств, указанной в решении таможенного органа о приостановлении операций по счету цифрового рубля плательщика (лица, несущего солидарную обязанность). (Дополнение частью - Федеральный закон от 24.07.2023 № 340-ФЗ)</w:t>
      </w:r>
    </w:p>
    <w:p>
      <w:r>
        <w:rPr>
          <w:b/>
        </w:rPr>
        <w:t xml:space="preserve">24. </w:t>
      </w:r>
      <w:r>
        <w:t>В случае нарушения таможенным органом срока отмены решения таможенного органа о приостановлении операций по счетам плательщика (лица, несущего солидарную обязанность) в банке, решения таможенного органа о приостановлении операций по счету цифрового рубля плательщика (лица, несущего солидарную обязанность) или срока направления в банк решения таможенного органа об отмене приостановления операций по счетам в банке и переводов его электронных денежных средств, решения таможенного органа об отмене приостановления операций по счету цифрового рубля плательщика (лица, несущего солидарную обязанность) на сумму денежных средств, в отношении которой действовал режим приостановления, начисляются проценты, подлежащие выплате плательщику (лицу, несущему солидарную обязанность) за каждый календарный день нарушения указанных сроков. Процентная ставка принимается равной ключевой ставке Центрального банка Российской Федерации, действовавшей в период нарушения таможенным органом срока отмены решения о приостановлении операций по счетам плательщика (лица, несущего солидарную обязанность) в банке и переводов его электронных денежных средств, решения таможенного органа о приостановлении операций по счету цифрового рубля плательщика (лица, несущего солидарную обязанность) или срока направления в банк решения об отмене приостановления операций по счетам плательщика (лица, несущего солидарную обязанность) в банке и переводов его электронных денежных средств, решения таможенного органа об отмене приостановления операций по счету цифрового рубля плательщика (лица, несущего солидарную обязанность). (В редакции Федерального закона от 24.07.2023 № 340-ФЗ)</w:t>
      </w:r>
    </w:p>
    <w:p>
      <w:r>
        <w:rPr>
          <w:b/>
        </w:rPr>
        <w:t xml:space="preserve">25. </w:t>
      </w:r>
      <w:r>
        <w:t>Положения части 24 настоящей статьи применяются также в случаях приостановления операций по счетам в драгоценных металлах или приостановления переводов электронных денежных средств плательщика (лица, несущего солидарную обязанность)</w:t>
      </w:r>
    </w:p>
    <w:p>
      <w:r>
        <w:rPr>
          <w:b/>
        </w:rPr>
        <w:t xml:space="preserve">26. </w:t>
      </w:r>
      <w:r>
        <w:t>Банк не несет ответственности за убытки, понесенные плательщиком (лицом, несущим солидарную обязанность) в результате приостановления операций по счетам в банке и переводов его электронных денежных средств по решению таможенного органа</w:t>
      </w:r>
    </w:p>
    <w:p>
      <w:r>
        <w:rPr>
          <w:b/>
        </w:rPr>
        <w:t xml:space="preserve">261. </w:t>
      </w:r>
      <w:r>
        <w:t>Оператор платформы цифрового рубля не несет ответственности за убытки, понесенные плательщиком (лицом, несущим солидарную обязанность) в результате приостановления операций по счету цифрового рубля указанного плательщика (лица, несущего солидарную обязанность) по решению таможенного органа. (Дополнение частью - Федеральный закон от 24.07.2023 № 340-ФЗ)</w:t>
      </w:r>
    </w:p>
    <w:p>
      <w:r>
        <w:rPr>
          <w:b/>
        </w:rPr>
        <w:t xml:space="preserve">27. </w:t>
      </w:r>
      <w:r>
        <w:t>При наличии решения о приостановлении операций по счетам плательщика (лица, несущего солидарную обязанность) в банке и переводов его электронных денежных средств или решения о приостановлении операций по счету цифрового рубля плательщика (лица, несущего солидарную обязанность) банки и оператор платформы цифрового рубля не вправе открывать такому лицу счета, вклады, депозиты, новые счета цифрового рубля и предоставлять такому лицу право использовать новые корпоративные электронные средства платежа для переводов электронных денежных средств. (В редакции Федерального закона от 24.07.2023 № 340-ФЗ)</w:t>
      </w:r>
    </w:p>
    <w:p>
      <w:r>
        <w:rPr>
          <w:b/>
        </w:rPr>
        <w:t xml:space="preserve">28. </w:t>
      </w:r>
      <w:r>
        <w:t>Таможенный орган информирует банки и оператора платформы цифрового рубля о лицах, в отношении которых действуют решения о приостановлении операций по счетам плательщика (лица, несущего солидарную обязанность) в банке и переводов его электронных денежных средств и решения о приостановлении операций по счету цифрового рубля плательщика (лица, несущего солидарную обязанность), через информационного оператора или личный кабинет. Порядком информационного обмена, установленным в соответствии с частью 31 статьи 81 настоящего Федерального закона, может быть определен иной порядок информирования оператора платформы цифрового рубля. В случае приостановления операций по счетам плательщика (лица, несущего солидарную обязанность) в банке и переводов его электронных денежных средств все расходные операции по открытому ему счету цифрового рубля приостанавливаются оператором платформы цифрового рубля с момента получения информации о таком приостановлении до момента получения информации об отмене решения таможенного органа о приостановлении операций по счетам плательщика (лица, несущего солидарную обязанность) в банке и переводов электронных денежных средств. (В редакции Федерального закона от 24.07.2023 № 340-ФЗ)</w:t>
      </w:r>
    </w:p>
    <w:p>
      <w:r>
        <w:rPr>
          <w:b/>
        </w:rPr>
        <w:t xml:space="preserve">4. </w:t>
      </w:r>
      <w:r>
        <w:t>неисполнения лицом, подавшим заявление о выпуске товаров до подачи декларации на товары, в срок, установленный статьей 120 Кодекса Союза, обязанности по уплате таможенных пошлин, налогов, специальных, антидемпинговых, компенсационных пошлин в отношении товаров, выпущенных до подачи в их отношении декларации на товары</w:t>
      </w:r>
    </w:p>
    <w:p>
      <w:r>
        <w:rPr>
          <w:b/>
        </w:rPr>
        <w:t xml:space="preserve">4. </w:t>
      </w:r>
      <w:r>
        <w:t>неуплаты или неполной уплаты сумм ввозных таможенных пошлин, налогов, уплачиваемых плательщиком периодически, в сроки, установленные в соответствии с пунктом 4 и подпунктами 2 и 3 пункта 7 статьи 225 Кодекса Союза</w:t>
      </w:r>
    </w:p>
    <w:p>
      <w:r>
        <w:rPr>
          <w:b/>
        </w:rPr>
        <w:t xml:space="preserve">4. </w:t>
      </w:r>
      <w:r>
        <w:t>если размер обеспечения исполнения обязанностей уполномоченного экономического оператора меньше сумм таможенных платежей, специальных, антидемпинговых, компенсационных пошлин и процентов, подлежащих уплате по одной или нескольким не поданным в установленный срок декларациям на товары</w:t>
      </w:r>
    </w:p>
    <w:p>
      <w:r>
        <w:rPr>
          <w:b/>
        </w:rPr>
        <w:t xml:space="preserve">4. </w:t>
      </w:r>
      <w:r>
        <w:t>неисполнения поручителем требования об уплате денежной суммы в срок, установленный частью 9 статьи 76 настоящего Федерального закона</w:t>
      </w:r>
    </w:p>
    <w:p>
      <w:r>
        <w:rPr>
          <w:b/>
        </w:rPr>
        <w:t xml:space="preserve">5. </w:t>
      </w:r>
      <w:r>
        <w:t>по счетам в рублях - прекращение банком расходных операций по этим счетам в банке в пределах суммы, указанной в решении о приостановлении операций по счетам в банке, если иное не предусмотрено частью 3 настоящей статьи</w:t>
      </w:r>
    </w:p>
    <w:p>
      <w:r>
        <w:rPr>
          <w:b/>
        </w:rPr>
        <w:t xml:space="preserve">5. </w:t>
      </w:r>
      <w:r>
        <w:t>по счетам в иностранной валюте - прекращение банком расходных операций по этим счетам в банке в пределах суммы в иностранной валюте, эквивалентной сумме в рублях, указанной в решении, по официальному курсу иностранной валюты к рублю Российской Федерации, установленному Центральным банком Российской Федерации на дату начала действия приостановления операций по счетам в иностранной валюте указанного лица</w:t>
      </w:r>
    </w:p>
    <w:p>
      <w:r>
        <w:rPr>
          <w:b/>
        </w:rPr>
        <w:t xml:space="preserve">5. </w:t>
      </w:r>
      <w:r>
        <w:t>по счетам в драгоценных металлах в банке - прекращение банком расходных операций по этому счету в пределах стоимости драгоценных металлов, эквивалентной сумме платежа в рублях, указанной в решении таможенного органа. При этом стоимость драгоценных металлов определяется исходя из учетной цены на драгоценные металлы, установленной Центральным банком Российской Федерации на дату начала действия приостановления операций по счету в драгоценных металлах</w:t>
      </w:r>
    </w:p>
    <w:p>
      <w:r>
        <w:rPr>
          <w:b/>
        </w:rPr>
        <w:t xml:space="preserve">6. </w:t>
      </w:r>
      <w:r>
        <w:t>по электронным денежным средствам в рублях - прекращение банком всех операций, влекущих уменьшение остатка электронных денежных средств в пределах суммы, указанной в решении</w:t>
      </w:r>
    </w:p>
    <w:p>
      <w:r>
        <w:rPr>
          <w:b/>
        </w:rPr>
        <w:t xml:space="preserve">6. </w:t>
      </w:r>
      <w:r>
        <w:t>по электронным денежным средствам в иностранной валюте - прекращение банком операций, влекущих уменьшение остатка электронных денежных средств, в пределах суммы в иностранной валюте, эквивалентной сумме в рублях, указанной в решении, по официальному курсу иностранной валюты к рублю Российской Федерации, установленному Центральным банком Российской Федерации на дату начала действия приостановления перевода электронных денежных средств в иностранной валюте указанного лица</w:t>
      </w:r>
    </w:p>
    <w:p>
      <w:r>
        <w:rPr>
          <w:b/>
        </w:rPr>
        <w:t>Статья 78. Арест имущества и арест товаров, в отношении которых таможенные платежи, специальные, антидемпинговые, компенсационные пошлины, проценты и пени не уплачены или уплачены не полностью</w:t>
      </w:r>
    </w:p>
    <w:p>
      <w:r>
        <w:rPr>
          <w:b/>
        </w:rPr>
        <w:t xml:space="preserve">1. </w:t>
      </w:r>
      <w:r>
        <w:t>Арестом имущества и арестом товаров, в отношении которых таможенные платежи, специальные, антидемпинговые, компенсационные пошлины, проценты и пени не уплачены или уплачены не полностью, признаются действия по ограничению прав собственника в отношении его имущества, применяемые таможенным органом для обеспечения взыскания таможенных и иных платежей</w:t>
      </w:r>
    </w:p>
    <w:p>
      <w:r>
        <w:rPr>
          <w:b/>
        </w:rPr>
        <w:t xml:space="preserve">2. </w:t>
      </w:r>
      <w:r>
        <w:t>Арест имущества может быть полным или частичным</w:t>
      </w:r>
    </w:p>
    <w:p>
      <w:r>
        <w:rPr>
          <w:b/>
        </w:rPr>
        <w:t xml:space="preserve">3. </w:t>
      </w:r>
      <w:r>
        <w:t>Полным арестом имущества признается такое ограничение прав собственника в отношении его имущества, при котором он не вправе распоряжаться арестованным имуществом, а владение и пользование этим имуществом осуществляются с разрешения и под контролем таможенного органа</w:t>
      </w:r>
    </w:p>
    <w:p>
      <w:r>
        <w:rPr>
          <w:b/>
        </w:rPr>
        <w:t xml:space="preserve">4. </w:t>
      </w:r>
      <w:r>
        <w:t>Частичным арестом имущества признается такое ограничение прав собственника в отношении его имущества, при котором владение, пользование и распоряжение этим имуществом осуществляются с разрешения и под контролем таможенного органа</w:t>
      </w:r>
    </w:p>
    <w:p>
      <w:r>
        <w:rPr>
          <w:b/>
        </w:rPr>
        <w:t xml:space="preserve">5. </w:t>
      </w:r>
      <w:r>
        <w:t>Разрешение, указанное в части 4 настоящей статьи, выдается таможенным органом, принявшим решение об аресте имущества, на основании заявления собственника</w:t>
      </w:r>
    </w:p>
    <w:p>
      <w:r>
        <w:rPr>
          <w:b/>
        </w:rPr>
        <w:t xml:space="preserve">6. </w:t>
      </w:r>
      <w:r>
        <w:t>Разрешение таможенного органа на пользование и распоряжение имуществом, на которое наложен арест, должно содержать сведения</w:t>
      </w:r>
    </w:p>
    <w:p>
      <w:r>
        <w:rPr>
          <w:b/>
        </w:rPr>
        <w:t xml:space="preserve">7. </w:t>
      </w:r>
      <w:r>
        <w:t>Разрешение таможенного органа на пользование и распоряжение имуществом оформляется в виде документа на бумажном носителе или в виде электронного документа</w:t>
      </w:r>
    </w:p>
    <w:p>
      <w:r>
        <w:rPr>
          <w:b/>
        </w:rPr>
        <w:t xml:space="preserve">8. </w:t>
      </w:r>
      <w:r>
        <w:t>Форма, формат и структура разрешения таможенного органа на пользование и распоряжение имуществом устанавливаются федеральным органом исполнительной власти, осуществляющим функции по контролю и надзору в области таможенного дела. Указанное разрешение в виде электронного документа направляется заявителю через личный кабинет</w:t>
      </w:r>
    </w:p>
    <w:p>
      <w:r>
        <w:rPr>
          <w:b/>
        </w:rPr>
        <w:t xml:space="preserve">9. </w:t>
      </w:r>
      <w:r>
        <w:t>Арест имущества производится с санкции прокурора на основании решения таможенного органа в случае неисполнения или ненадлежащего исполнения плательщиком (лицом, несущим солидарную ответственность) в срок, установленный международными договорами и актами в сфере таможенного регулирования, законодательством Российской Федерации о таможенном регулировании, обязанности по уплате таможенных платежей, специальных, антидемпинговых, компенсационных пошлин, процентов и пеней</w:t>
      </w:r>
    </w:p>
    <w:p>
      <w:r>
        <w:rPr>
          <w:b/>
        </w:rPr>
        <w:t xml:space="preserve">10. </w:t>
      </w:r>
      <w:r>
        <w:t>Арест имущества физического лица не производится</w:t>
      </w:r>
    </w:p>
    <w:p>
      <w:r>
        <w:rPr>
          <w:b/>
        </w:rPr>
        <w:t xml:space="preserve">11. </w:t>
      </w:r>
      <w:r>
        <w:t>Арест имущества может быть наложен на все имущество плательщика</w:t>
      </w:r>
    </w:p>
    <w:p>
      <w:r>
        <w:rPr>
          <w:b/>
        </w:rPr>
        <w:t xml:space="preserve">12. </w:t>
      </w:r>
      <w:r>
        <w:t>Арест имущества налагается только на имущество, которое необходимо и достаточно для исполнения обязанности по уплате таможенных и иных платежей</w:t>
      </w:r>
    </w:p>
    <w:p>
      <w:r>
        <w:rPr>
          <w:b/>
        </w:rPr>
        <w:t xml:space="preserve">13. </w:t>
      </w:r>
      <w:r>
        <w:t>Арест на объект недвижимого имущества иностранного лица, не осуществляющего деятельность в Российской Федерации через постоянное представительство, при превышении стоимости указанного объекта недвижимого имущества над суммами взыскиваемых в отношении этого объекта таможенных и иных платежей налагается в случае отсутствия у иностранного лица иного имущества на территории Российской Федерации, на которое может быть обращено взыскание</w:t>
      </w:r>
    </w:p>
    <w:p>
      <w:r>
        <w:rPr>
          <w:b/>
        </w:rPr>
        <w:t xml:space="preserve">14. </w:t>
      </w:r>
      <w:r>
        <w:t>Арест товаров, в отношении которых таможенные платежи, специальные, антидемпинговые, компенсационные пошлины, проценты и пени не уплачены или уплачены не полностью (далее - арест товаров), налагается не ранее принятия таможенным органом решения об обращении взыскания на товары, в отношении которых таможенные платежи, специальные, антидемпинговые, компенсационные пошлины, проценты и пени не уплачены или уплачены не полностью, принятого таможенным органом в соответствии со статьей 79 настоящего Федерального закона</w:t>
      </w:r>
    </w:p>
    <w:p>
      <w:r>
        <w:rPr>
          <w:b/>
        </w:rPr>
        <w:t xml:space="preserve">15. </w:t>
      </w:r>
      <w:r>
        <w:t>Арест товаров, которые были выпущены до подачи декларации на товары, производится после принятия таможенным органом решения по результатам таможенного контроля, в котором зафиксирован факт нарушения норм международных договоров и актов в сфере таможенного регулирования и (или) законодательства Российской Федерации о таможенном регулировании лицом, подавшим заявление о выпуске товаров до подачи декларации на товары, повлекший наступление срока уплаты таможенных платежей, специальных, антидемпинговых, компенсационных пошлин</w:t>
      </w:r>
    </w:p>
    <w:p>
      <w:r>
        <w:rPr>
          <w:b/>
        </w:rPr>
        <w:t xml:space="preserve">16. </w:t>
      </w:r>
      <w:r>
        <w:t>Арест товаров налагается на все товары, в отношении которых таможенные платежи, специальные, антидемпинговые, компенсационные пошлины, проценты и пени не уплачены или уплачены не полностью</w:t>
      </w:r>
    </w:p>
    <w:p>
      <w:r>
        <w:rPr>
          <w:b/>
        </w:rPr>
        <w:t xml:space="preserve">17. </w:t>
      </w:r>
      <w:r>
        <w:t>Решение таможенного органа о наложении ареста на имущество должно содержать сведения</w:t>
      </w:r>
    </w:p>
    <w:p>
      <w:r>
        <w:rPr>
          <w:b/>
        </w:rPr>
        <w:t xml:space="preserve">18. </w:t>
      </w:r>
      <w:r>
        <w:t>Решение таможенного органа о наложении ареста на товары должно содержать сведения</w:t>
      </w:r>
    </w:p>
    <w:p>
      <w:r>
        <w:rPr>
          <w:b/>
        </w:rPr>
        <w:t xml:space="preserve">19. </w:t>
      </w:r>
      <w:r>
        <w:t>Решение таможенного органа о наложении ареста на имущество и решение таможенного органа о наложении ареста на товары оформляются в виде документа на бумажном носителе или электронного документа</w:t>
      </w:r>
    </w:p>
    <w:p>
      <w:r>
        <w:rPr>
          <w:b/>
        </w:rPr>
        <w:t xml:space="preserve">20. </w:t>
      </w:r>
      <w:r>
        <w:t>Формы, форматы и структуры решения таможенного органа о наложении ареста на имущество и решения таможенного органа о наложении ареста на товары устанавливаются федеральным органом исполнительной власти, осуществляющим функции по контролю и надзору в области таможенного дела. Указанные решения в виде электронных документов направляются лицу, на имущество или товары которого наложен арест, через личный кабинет</w:t>
      </w:r>
    </w:p>
    <w:p>
      <w:r>
        <w:rPr>
          <w:b/>
        </w:rPr>
        <w:t xml:space="preserve">21. </w:t>
      </w:r>
      <w:r>
        <w:t>В целях исполнения решения таможенного органа о наложении ареста на имущество такое решение направляется для приостановления совершения регистрационных действий в отношении арестованного имущества</w:t>
      </w:r>
    </w:p>
    <w:p>
      <w:r>
        <w:rPr>
          <w:b/>
        </w:rPr>
        <w:t xml:space="preserve">22. </w:t>
      </w:r>
      <w:r>
        <w:t>Арест имущества, арест товаров производятся с участием понятых либо с применением видеозаписи. Таможенный орган, производящий арест, не вправе отказать собственнику, его законному и (или) уполномоченному представителю присутствовать при таком аресте</w:t>
      </w:r>
    </w:p>
    <w:p>
      <w:r>
        <w:rPr>
          <w:b/>
        </w:rPr>
        <w:t xml:space="preserve">23. </w:t>
      </w:r>
      <w:r>
        <w:t>Лицам, участвующим в производстве ареста имущества, ареста товаров в качестве понятых, специалистов, а также собственнику, его представителю разъясняются их права и обязанности</w:t>
      </w:r>
    </w:p>
    <w:p>
      <w:r>
        <w:rPr>
          <w:b/>
        </w:rPr>
        <w:t xml:space="preserve">24. </w:t>
      </w:r>
      <w:r>
        <w:t>Арест имущества, арест товаров в ночное время не производятся, за исключением случаев, не терпящих отлагательства</w:t>
      </w:r>
    </w:p>
    <w:p>
      <w:r>
        <w:rPr>
          <w:b/>
        </w:rPr>
        <w:t xml:space="preserve">25. </w:t>
      </w:r>
      <w:r>
        <w:t>Перед арестом имущества должностное лицо таможенного органа, производящее арест, обязано предъявить лицу, на имущество которого налагается арест, или его представителю решение таможенного органа о наложении ареста на имущество, санкцию прокурора и документы, удостоверяющие полномочия такого должностного лица</w:t>
      </w:r>
    </w:p>
    <w:p>
      <w:r>
        <w:rPr>
          <w:b/>
        </w:rPr>
        <w:t xml:space="preserve">26. </w:t>
      </w:r>
      <w:r>
        <w:t>Перед арестом товаров, в отношении которых таможенные и иные платежи не уплачены или уплачены не полностью, должностное лицо таможенного органа, производящее арест, обязано предъявить лицу, на товары которого налагается арест, или его представителю решение таможенного органа о наложении ареста и документы, удостоверяющие полномочия такого должностного лица</w:t>
      </w:r>
    </w:p>
    <w:p>
      <w:r>
        <w:rPr>
          <w:b/>
        </w:rPr>
        <w:t xml:space="preserve">27. </w:t>
      </w:r>
      <w:r>
        <w:t>При производстве ареста имущества или товаров составляется протокол о наложении ареста на имущество или товары</w:t>
      </w:r>
    </w:p>
    <w:p>
      <w:r>
        <w:rPr>
          <w:b/>
        </w:rPr>
        <w:t xml:space="preserve">28. </w:t>
      </w:r>
      <w:r>
        <w:t>В протоколе о наложении ареста на имущество или товары либо в прилагаемой к нему описи перечисляются и описываются подлежащие аресту имущество или товары с точным указанием наименования, количества и индивидуальных признаков предметов, а при возможности их стоимости</w:t>
      </w:r>
    </w:p>
    <w:p>
      <w:r>
        <w:rPr>
          <w:b/>
        </w:rPr>
        <w:t xml:space="preserve">29. </w:t>
      </w:r>
      <w:r>
        <w:t>Все предметы, подлежащие аресту, предъявляются понятым и лицу, на имущество или товары которого налагается арест, или его представителю</w:t>
      </w:r>
    </w:p>
    <w:p>
      <w:r>
        <w:rPr>
          <w:b/>
        </w:rPr>
        <w:t xml:space="preserve">30. </w:t>
      </w:r>
      <w:r>
        <w:t>Протокол о наложении ареста на имущество или товары подписывается должностным лицом таможенного органа, понятыми, лицом, которому должностным лицом таможенного органа передано под охрану или на хранение указанное имущество, и иными лицами, присутствовавшими при аресте. В случае отказа кого-либо из указанных лиц подписать протокол в нем делается соответствующая запись</w:t>
      </w:r>
    </w:p>
    <w:p>
      <w:r>
        <w:rPr>
          <w:b/>
        </w:rPr>
        <w:t xml:space="preserve">31. </w:t>
      </w:r>
      <w:r>
        <w:t>Копия протокола о наложении ареста на имущество или товары направляется лицу, на имущество или товары которого налагается арест, не позднее одного рабочего дня, следующего за днем составления протокола</w:t>
      </w:r>
    </w:p>
    <w:p>
      <w:r>
        <w:rPr>
          <w:b/>
        </w:rPr>
        <w:t xml:space="preserve">32. </w:t>
      </w:r>
      <w:r>
        <w:t>Форма, формат и структура протокола о наложении ареста на имущество или товары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33. </w:t>
      </w:r>
      <w:r>
        <w:t>Таможенный орган, принявший решение о наложении ареста на имущество или о наложении ареста на товары, определяет место, где должно находиться имущество или товары, на которые наложен арест</w:t>
      </w:r>
    </w:p>
    <w:p>
      <w:r>
        <w:rPr>
          <w:b/>
        </w:rPr>
        <w:t xml:space="preserve">34. </w:t>
      </w:r>
      <w:r>
        <w:t>Отчуждение (за исключением производимого под контролем либо с разрешения таможенного органа, применившего арест), растрата или сокрытие имущества или товаров, на которые наложен арест, не допускается. Несоблюдение установленного порядка владения, пользования и распоряжения имуществом или товарами, на которые наложен арест, является основанием для привлечения виновных лиц к ответственности, предусмотренной законодательством Российской Федерации</w:t>
      </w:r>
    </w:p>
    <w:p>
      <w:r>
        <w:rPr>
          <w:b/>
        </w:rPr>
        <w:t xml:space="preserve">35. </w:t>
      </w:r>
      <w:r>
        <w:t>По заявлению лица, на имущество которого наложен арест, таможенный орган вправе заменить арест имущества на денежный залог в качестве обеспечения исполнения обязанности по уплате таможенных платежей, специальных, антидемпинговых, компенсационных пошлин, процентов и пеней в соответствии со статьей 60 настоящего Федерального закона</w:t>
      </w:r>
    </w:p>
    <w:p>
      <w:r>
        <w:rPr>
          <w:b/>
        </w:rPr>
        <w:t xml:space="preserve">36. </w:t>
      </w:r>
      <w:r>
        <w:t>Заявление о замене ареста имущества на денежный залог подается в письменной форме на бумажном носителе либо в виде электронного документа, подписанного усиленной квалифицированной электронной подписью, через личный кабинет</w:t>
      </w:r>
    </w:p>
    <w:p>
      <w:r>
        <w:rPr>
          <w:b/>
        </w:rPr>
        <w:t xml:space="preserve">37. </w:t>
      </w:r>
      <w:r>
        <w:t>Общий срок рассмотрения заявления о замене ареста имущества на денежный залог, принятия таможенным органом решения о замене ареста имущества на денежный залог не может превышать пять рабочих дней со дня, следующего за днем поступления заявления в таможенный орган</w:t>
      </w:r>
    </w:p>
    <w:p>
      <w:r>
        <w:rPr>
          <w:b/>
        </w:rPr>
        <w:t xml:space="preserve">38. </w:t>
      </w:r>
      <w:r>
        <w:t>В случае отказа таможенного органа в замене ареста имущества на денежный залог уведомление о таком отказе направляется заявителю в письменной форме или в электронном виде через личный кабинет</w:t>
      </w:r>
    </w:p>
    <w:p>
      <w:r>
        <w:rPr>
          <w:b/>
        </w:rPr>
        <w:t xml:space="preserve">39. </w:t>
      </w:r>
      <w:r>
        <w:t>Формы, форматы и структуры заявления о замене ареста имущества на денежный залог, решения таможенного органа о замене ареста имущества на денежный залог, уведомления об отказе в замене ареста имущества на денежный залог и порядок рассмотрения такого заявления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40. </w:t>
      </w:r>
      <w:r>
        <w:t>Решение таможенного органа о наложении ареста на имущество и решение таможенного органа о наложении ареста на товары действуют до отмены таких решений принявшим их таможенным органом либо до отмены указанных решений вышестоящим таможенным органом или судом</w:t>
      </w:r>
    </w:p>
    <w:p>
      <w:r>
        <w:rPr>
          <w:b/>
        </w:rPr>
        <w:t xml:space="preserve">41. </w:t>
      </w:r>
      <w:r>
        <w:t>Решение таможенного органа о наложении ареста на имущество, решение таможенного органа о наложении ареста на товары отменяются при</w:t>
      </w:r>
    </w:p>
    <w:p>
      <w:r>
        <w:rPr>
          <w:b/>
        </w:rPr>
        <w:t xml:space="preserve">42. </w:t>
      </w:r>
      <w:r>
        <w:t>Решение таможенного органа об отмене ареста имущества, решение таможенного органа об отмене ареста товаров оформляются на бумажном носителе или в виде электронного документа и направляются лицу, в отношении имущества или товаров которого принято такое решение, не позднее пяти рабочих дней после дня принятия данного решения</w:t>
      </w:r>
    </w:p>
    <w:p>
      <w:r>
        <w:rPr>
          <w:b/>
        </w:rPr>
        <w:t xml:space="preserve">43. </w:t>
      </w:r>
      <w:r>
        <w:t>Формы, форматы и структуры решения таможенного органа об отмене ареста имущества и решения таможенного органа об отмене ареста товаров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44. </w:t>
      </w:r>
      <w:r>
        <w:t>Таможенный орган уведомляет федеральный орган исполнительной власти, уполномоченный в области государственной регистрации прав на недвижимое имущество и сделок с ним, государственного кадастрового учета недвижимого имущества, ведения государственного кадастра недвижимости, подразделения Государственной инспекции безопасности дорожного движения Министерства внутренних дел Российской Федерации, орган государственного надзора за техническим состоянием самоходных машин и других видов техники в Российской Федерации о принятии решения об отмене ареста имущества не позднее пяти рабочих дней после принятия данного решения</w:t>
      </w:r>
    </w:p>
    <w:p>
      <w:r>
        <w:rPr>
          <w:b/>
        </w:rPr>
        <w:t xml:space="preserve">6. </w:t>
      </w:r>
      <w:r>
        <w:t>о таможенном органе, принявшем разрешение</w:t>
      </w:r>
    </w:p>
    <w:p>
      <w:r>
        <w:rPr>
          <w:b/>
        </w:rPr>
        <w:t xml:space="preserve">6. </w:t>
      </w:r>
      <w:r>
        <w:t>о заявителе, на имущество которого наложен арест</w:t>
      </w:r>
    </w:p>
    <w:p>
      <w:r>
        <w:rPr>
          <w:b/>
        </w:rPr>
        <w:t xml:space="preserve">6. </w:t>
      </w:r>
      <w:r>
        <w:t>о номере и дате заявления</w:t>
      </w:r>
    </w:p>
    <w:p>
      <w:r>
        <w:rPr>
          <w:b/>
        </w:rPr>
        <w:t xml:space="preserve">6. </w:t>
      </w:r>
      <w:r>
        <w:t>о наименовании имущества</w:t>
      </w:r>
    </w:p>
    <w:p>
      <w:r>
        <w:rPr>
          <w:b/>
        </w:rPr>
        <w:t xml:space="preserve">6. </w:t>
      </w:r>
      <w:r>
        <w:t>о количестве имущества</w:t>
      </w:r>
    </w:p>
    <w:p>
      <w:r>
        <w:rPr>
          <w:b/>
        </w:rPr>
        <w:t xml:space="preserve">6. </w:t>
      </w:r>
      <w:r>
        <w:t>об индивидуальных признаках имущества</w:t>
      </w:r>
    </w:p>
    <w:p>
      <w:r>
        <w:rPr>
          <w:b/>
        </w:rPr>
        <w:t xml:space="preserve">6. </w:t>
      </w:r>
      <w:r>
        <w:t>о действиях по пользованию и распоряжению имуществом, разрешенных таможенным органом</w:t>
      </w:r>
    </w:p>
    <w:p>
      <w:r>
        <w:rPr>
          <w:b/>
        </w:rPr>
        <w:t xml:space="preserve">6. </w:t>
      </w:r>
      <w:r>
        <w:t>о сроке совершения действий по пользованию и распоряжению имуществом</w:t>
      </w:r>
    </w:p>
    <w:p>
      <w:r>
        <w:rPr>
          <w:b/>
        </w:rPr>
        <w:t xml:space="preserve">17. </w:t>
      </w:r>
      <w:r>
        <w:t>о номере и дате решения таможенного органа о наложении ареста на имущество</w:t>
      </w:r>
    </w:p>
    <w:p>
      <w:r>
        <w:rPr>
          <w:b/>
        </w:rPr>
        <w:t xml:space="preserve">17. </w:t>
      </w:r>
      <w:r>
        <w:t>о таможенном органе, принявшем решение о наложении ареста на имущество</w:t>
      </w:r>
    </w:p>
    <w:p>
      <w:r>
        <w:rPr>
          <w:b/>
        </w:rPr>
        <w:t xml:space="preserve">17. </w:t>
      </w:r>
      <w:r>
        <w:t>о лице, на имущество которого налагается арест</w:t>
      </w:r>
    </w:p>
    <w:p>
      <w:r>
        <w:rPr>
          <w:b/>
        </w:rPr>
        <w:t xml:space="preserve">17. </w:t>
      </w:r>
      <w:r>
        <w:t>о суммах таможенных платежей, специальных, антидемпинговых, компенсационных пошлин, процентов и пеней, подлежащих взысканию в связи с неисполнением или ненадлежащим исполнением в установленный международными договорами и актами в сфере таможенного регулирования, законодательством Российской Федерации о таможенном регулировании срок обязанности по их уплате</w:t>
      </w:r>
    </w:p>
    <w:p>
      <w:r>
        <w:rPr>
          <w:b/>
        </w:rPr>
        <w:t xml:space="preserve">17. </w:t>
      </w:r>
      <w:r>
        <w:t>о сроке исполнения обязанности по уплате таможенных платежей, специальных, антидемпинговых, компенсационных пошлин, процентов и пеней</w:t>
      </w:r>
    </w:p>
    <w:p>
      <w:r>
        <w:rPr>
          <w:b/>
        </w:rPr>
        <w:t xml:space="preserve">17. </w:t>
      </w:r>
      <w:r>
        <w:t>о датах и номерах уведомлений (уточнений к уведомлениям)</w:t>
      </w:r>
    </w:p>
    <w:p>
      <w:r>
        <w:rPr>
          <w:b/>
        </w:rPr>
        <w:t xml:space="preserve">17. </w:t>
      </w:r>
      <w:r>
        <w:t>об имуществе, на которое налагается арест</w:t>
      </w:r>
    </w:p>
    <w:p>
      <w:r>
        <w:rPr>
          <w:b/>
        </w:rPr>
        <w:t xml:space="preserve">18. </w:t>
      </w:r>
      <w:r>
        <w:t>о номере и дате решения таможенного органа о наложении ареста на товары</w:t>
      </w:r>
    </w:p>
    <w:p>
      <w:r>
        <w:rPr>
          <w:b/>
        </w:rPr>
        <w:t xml:space="preserve">18. </w:t>
      </w:r>
      <w:r>
        <w:t>о таможенном органе, принявшем решение таможенного органа о наложении ареста на товары</w:t>
      </w:r>
    </w:p>
    <w:p>
      <w:r>
        <w:rPr>
          <w:b/>
        </w:rPr>
        <w:t xml:space="preserve">18. </w:t>
      </w:r>
      <w:r>
        <w:t>о лице, на товары которого налагается арест, если такое лицо установлено таможенным органом</w:t>
      </w:r>
    </w:p>
    <w:p>
      <w:r>
        <w:rPr>
          <w:b/>
        </w:rPr>
        <w:t xml:space="preserve">18. </w:t>
      </w:r>
      <w:r>
        <w:t>о сумме таможенных платежей, специальных, антидемпинговых, компенсационных пошлин, процентов и пеней, подлежащих взысканию в связи с неисполнением или ненадлежащим исполнением в установленный правом Союза и (или) законодательством Российской Федерации о таможенном регулировании срок обязанности по их уплате</w:t>
      </w:r>
    </w:p>
    <w:p>
      <w:r>
        <w:rPr>
          <w:b/>
        </w:rPr>
        <w:t xml:space="preserve">18. </w:t>
      </w:r>
      <w:r>
        <w:t>о сроке исполнения обязанности по уплате таможенных платежей, специальных, антидемпинговых, компенсационных пошлин, процентов и пеней</w:t>
      </w:r>
    </w:p>
    <w:p>
      <w:r>
        <w:rPr>
          <w:b/>
        </w:rPr>
        <w:t xml:space="preserve">18. </w:t>
      </w:r>
      <w:r>
        <w:t>о номере и дате решения об обращении взыскания на товары, в отношении которых таможенные платежи, специальные, антидемпинговые, компенсационные пошлины, проценты и пени не уплачены или уплачены не полностью, при наличии такого решения</w:t>
      </w:r>
    </w:p>
    <w:p>
      <w:r>
        <w:rPr>
          <w:b/>
        </w:rPr>
        <w:t xml:space="preserve">18. </w:t>
      </w:r>
      <w:r>
        <w:t>о товарах, на которые налагается арест</w:t>
      </w:r>
    </w:p>
    <w:p>
      <w:r>
        <w:rPr>
          <w:b/>
        </w:rPr>
        <w:t xml:space="preserve">21. </w:t>
      </w:r>
      <w:r>
        <w:t>в федеральный орган исполнительной власти, уполномоченный в области государственной регистрации прав на недвижимое имущество и сделок с ним, государственного кадастрового учета недвижимого имущества, ведения государственного кадастра недвижимости</w:t>
      </w:r>
    </w:p>
    <w:p>
      <w:r>
        <w:rPr>
          <w:b/>
        </w:rPr>
        <w:t xml:space="preserve">21. </w:t>
      </w:r>
      <w:r>
        <w:t>в подразделения Государственной инспекции безопасности дорожного движения Министерства внутренних дел Российской Федерации и орган государственного надзора за техническим состоянием самоходных машин и других видов техники в Российской Федерации</w:t>
      </w:r>
    </w:p>
    <w:p>
      <w:r>
        <w:rPr>
          <w:b/>
        </w:rPr>
        <w:t xml:space="preserve">41. </w:t>
      </w:r>
      <w:r>
        <w:t>прекращении обязанности по уплате таможенных платежей, специальных, антидемпинговых, компенсационных пошлин, процентов и пеней</w:t>
      </w:r>
    </w:p>
    <w:p>
      <w:r>
        <w:rPr>
          <w:b/>
        </w:rPr>
        <w:t xml:space="preserve">41. </w:t>
      </w:r>
      <w:r>
        <w:t>принятии денежного залога в качестве обеспечения исполнения обязанности по уплате таможенных платежей, специальных, антидемпинговых, компенсационных пошлин, процентов и пеней в соответствии со статьей 60 настоящего Федерального закона</w:t>
      </w:r>
    </w:p>
    <w:p>
      <w:r>
        <w:rPr>
          <w:b/>
        </w:rPr>
        <w:t xml:space="preserve">41. </w:t>
      </w:r>
      <w:r>
        <w:t>наложении ареста на имущество судебным приставом-исполнителем в порядке, предусмотренном Федеральным законом от 2 октября 2007 года № 229-ФЗ "Об исполнительном производстве", в случае исполнения судебного акта о взыскании таможенных платежей, специальных, антидемпинговых, компенсационных пошлин, процентов и пеней или постановления таможенного органа о взыскании таможенных платежей, специальных, антидемпинговых, компенсационных пошлин, процентов и пеней за счет имущества</w:t>
      </w:r>
    </w:p>
    <w:p>
      <w:r>
        <w:rPr>
          <w:b/>
        </w:rPr>
        <w:t>Статья 79. Взыскание таможенных платежей, специальных, антидемпинговых, компенсационных пошлин, процентов и пеней за счет товаров, в отношении которых таможенные платежи, специальные, антидемпинговые, компенсационные пошлины, проценты и пени не уплачены или уплачены не полностью</w:t>
      </w:r>
    </w:p>
    <w:p>
      <w:r>
        <w:rPr>
          <w:b/>
        </w:rPr>
        <w:t xml:space="preserve">1. </w:t>
      </w:r>
      <w:r>
        <w:t>В случае отсутствия денежных средств (драгоценных металлов) на счетах плательщика (лица, несущего солидарную обязанность) в банках, электронных денежных средств плательщика (лица, несущего солидарную обязанность), цифровых рублей, учитываемых на счете цифрового рубля плательщика (лица, несущего солидарную обязанность), либо отсутствия информации о счетах плательщика (лица, несущего солидарную обязанность) или об электронных денежных средствах плательщика (лица, несущего солидарную обязанность) таможенные органы вправе взыскивать суммы подлежащих уплате таможенных платежей, специальных, антидемпинговых, компенсационных пошлин, процентов и пеней за счет товаров, в отношении которых таможенные платежи, специальные, антидемпинговые, компенсационные пошлины, проценты и пени не уплачены или уплачены в сроки, установленные международными договорами и актами в сфере таможенного регулирования и (или) законодательством Российской Федерации о таможенном регулировании. (В редакции Федерального закона от 24.07.2023 № 340-ФЗ)</w:t>
      </w:r>
    </w:p>
    <w:p>
      <w:r>
        <w:rPr>
          <w:b/>
        </w:rPr>
        <w:t xml:space="preserve">2. </w:t>
      </w:r>
      <w:r>
        <w:t>Обращение взыскания на товары производится без направления уведомления (уточнения к уведомлению) в случаях, если истек предельный срок хранения товаров и плательщик не установлен таможенными органами</w:t>
      </w:r>
    </w:p>
    <w:p>
      <w:r>
        <w:rPr>
          <w:b/>
        </w:rPr>
        <w:t xml:space="preserve">3. </w:t>
      </w:r>
      <w:r>
        <w:t>Решение об обращении взыскания на товары принимает таможенный орган, производящий взыскание таких таможенных платежей, специальных, антидемпинговых, компенсационных пошлин, процентов и пеней, не позднее десяти рабочих дней после истечения срока, установленного частями 19 и 191 статьи 73 настоящего Федерального закона, либо не позднее десяти рабочих дней после истечения предельного срока хранения товаров в случае, установленном частью 2 настоящей статьи. (В редакции Федерального закона от 26.03.2022 № 74-ФЗ)</w:t>
      </w:r>
    </w:p>
    <w:p>
      <w:r>
        <w:rPr>
          <w:b/>
        </w:rPr>
        <w:t xml:space="preserve">4. </w:t>
      </w:r>
      <w:r>
        <w:t>Решение об обращении взыскания на товары должно содержать сведения</w:t>
      </w:r>
    </w:p>
    <w:p>
      <w:r>
        <w:rPr>
          <w:b/>
        </w:rPr>
        <w:t xml:space="preserve">5. </w:t>
      </w:r>
      <w:r>
        <w:t>Решение об обращении взыскания на товары оформляется в виде документа на бумажном носителе или электронного документа и направляется плательщику (лицу, несущему солидарную обязанность) не позднее рабочего дня, следующего за днем принятия такого решения</w:t>
      </w:r>
    </w:p>
    <w:p>
      <w:r>
        <w:rPr>
          <w:b/>
        </w:rPr>
        <w:t xml:space="preserve">6. </w:t>
      </w:r>
      <w:r>
        <w:t>За исключением случаев, когда такие товары переданы таможенным органам в качестве предмета залога в соответствии со статьей 63 настоящего Федерального закона, не позднее десяти рабочих дней после дня принятия решения об обращении взыскания на товары таможенный орган подает заявление в суд или арбитражный суд об обращении взыскания на товары</w:t>
      </w:r>
    </w:p>
    <w:p>
      <w:r>
        <w:rPr>
          <w:b/>
        </w:rPr>
        <w:t xml:space="preserve">7. </w:t>
      </w:r>
      <w:r>
        <w:t>Форма, формат и структура решения об обращении взыскания на товары устанавливаются федеральным органом исполнительной власти, осуществляющим функции по контролю и надзору в области таможенного дела. Указанное решение в виде электронного документа направляется плательщику через личный кабинет</w:t>
      </w:r>
    </w:p>
    <w:p>
      <w:r>
        <w:rPr>
          <w:b/>
        </w:rPr>
        <w:t xml:space="preserve">8. </w:t>
      </w:r>
      <w:r>
        <w:t>Если плательщик не является собственником товаров, то собственник имеет право уплатить таможенные платежи, специальные, антидемпинговые, компенсационные пошлины, проценты и пени в отношении принадлежащих ему товаров. С момента уплаты таможенных платежей, специальных, антидемпинговых, компенсационных пошлин, процентов и пеней процедура обращения взыскания на товары прекращается. Порядок уплаты таможенных платежей, специальных, антидемпинговых, компенсационных пошлин, процентов и пеней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9. </w:t>
      </w:r>
      <w:r>
        <w:t>Для обеспечения исполнения решения об обращении взыскания на товары таможенный орган может принять решение об аресте товаров в соответствии со статьей 78 настоящего Федерального закона</w:t>
      </w:r>
    </w:p>
    <w:p>
      <w:r>
        <w:rPr>
          <w:b/>
        </w:rPr>
        <w:t xml:space="preserve">10. </w:t>
      </w:r>
      <w:r>
        <w:t>Обращение взыскания на товары производится на основании решения суда либо таможенного органа, если такие товары переданы таможенным органам в качестве предмета залога в соответствии со статьей 63 настоящего Федерального закона</w:t>
      </w:r>
    </w:p>
    <w:p>
      <w:r>
        <w:rPr>
          <w:b/>
        </w:rPr>
        <w:t xml:space="preserve">11. </w:t>
      </w:r>
      <w:r>
        <w:t>Распоряжение суммами, вырученными от реализации товаров, осуществляется в порядке, предусмотренном статьей 321 настоящего Федерального закона для задержанных товаров</w:t>
      </w:r>
    </w:p>
    <w:p>
      <w:r>
        <w:rPr>
          <w:b/>
        </w:rPr>
        <w:t xml:space="preserve">4. </w:t>
      </w:r>
      <w:r>
        <w:t>о номере и дате решения об обращении взыскания на товары</w:t>
      </w:r>
    </w:p>
    <w:p>
      <w:r>
        <w:rPr>
          <w:b/>
        </w:rPr>
        <w:t xml:space="preserve">4. </w:t>
      </w:r>
      <w:r>
        <w:t>о таможенном органе, принявшем решение об обращении взыскания на товары</w:t>
      </w:r>
    </w:p>
    <w:p>
      <w:r>
        <w:rPr>
          <w:b/>
        </w:rPr>
        <w:t xml:space="preserve">4. </w:t>
      </w:r>
      <w:r>
        <w:t>о плательщике, если он установлен таможенными органами</w:t>
      </w:r>
    </w:p>
    <w:p>
      <w:r>
        <w:rPr>
          <w:b/>
        </w:rPr>
        <w:t xml:space="preserve">4. </w:t>
      </w:r>
      <w:r>
        <w:t>о суммах таможенных платежей, специальных, антидемпинговых, компенсационных пошлин, подлежащих взысканию в связи с неисполнением или ненадлежащим исполнением в установленный международными договорами и актами в сфере таможенного регулирования и (или) законодательством Российской Федерации о таможенном регулировании срок обязанности по их уплате</w:t>
      </w:r>
    </w:p>
    <w:p>
      <w:r>
        <w:rPr>
          <w:b/>
        </w:rPr>
        <w:t xml:space="preserve">4. </w:t>
      </w:r>
      <w:r>
        <w:t>о суммах подлежащих взысканию пеней и (или) процентов, начисленных по день составления решения о взыскании включительно</w:t>
      </w:r>
    </w:p>
    <w:p>
      <w:r>
        <w:rPr>
          <w:b/>
        </w:rPr>
        <w:t xml:space="preserve">4. </w:t>
      </w:r>
      <w:r>
        <w:t>о сроке исполнения обязанности по уплате таможенных платежей, специальных, антидемпинговых, компенсационных пошлин, процентов и пеней, если взыскание производится без направления уведомления об уплате таможенных платежей, специальных, антидемпинговых, компенсационных пошлин, процентов и пеней</w:t>
      </w:r>
    </w:p>
    <w:p>
      <w:r>
        <w:rPr>
          <w:b/>
        </w:rPr>
        <w:t xml:space="preserve">4. </w:t>
      </w:r>
      <w:r>
        <w:t>об основаниях принятия решения об обращении взыскания на товары, если взыскание производится без направления уведомления об уплате таможенных платежей, специальных, антидемпинговых, компенсационных пошлин, процентов и пеней</w:t>
      </w:r>
    </w:p>
    <w:p>
      <w:r>
        <w:rPr>
          <w:b/>
        </w:rPr>
        <w:t xml:space="preserve">4. </w:t>
      </w:r>
      <w:r>
        <w:t>о датах и номерах уведомлений (уточнений к уведомлениям), если взыскание производится после направления таких уведомлений (уточнений к уведомлениям)</w:t>
      </w:r>
    </w:p>
    <w:p>
      <w:r>
        <w:rPr>
          <w:b/>
        </w:rPr>
        <w:t xml:space="preserve">4. </w:t>
      </w:r>
      <w:r>
        <w:t>о товарах, на которые обращается взыскание</w:t>
      </w:r>
    </w:p>
    <w:p>
      <w:r>
        <w:rPr>
          <w:b/>
        </w:rPr>
        <w:t xml:space="preserve">4. </w:t>
      </w:r>
      <w:r>
        <w:t>о регистрационном номере и дате корректировки декларации на товары, расчета таможенных пошлин, налогов, специальных, антидемпинговых, компенсационных пошлин, расчета таможенных пошлин, налогов, взимаемых по единым ставкам, корректировки таможенного приходного ордера, заявления, предусмотренного пунктом 4 статьи 277 Кодекса Союза, либо иного таможенного документа, определенного Комиссией в соответствии с пунктом 24 статьи 266 Кодекса Союза</w:t>
      </w:r>
    </w:p>
    <w:p>
      <w:r>
        <w:rPr>
          <w:b/>
        </w:rPr>
        <w:t>Статья 80. Взыскание таможенных платежей за счет сумм таможенных пошлин, налогов, специальных, антидемпинговых, компенсационных пошлин, подлежащих возврату, и (или) сумм авансовых платежей и иного имущества плательщика</w:t>
      </w:r>
    </w:p>
    <w:p>
      <w:r>
        <w:rPr>
          <w:b/>
        </w:rPr>
        <w:t xml:space="preserve">1. </w:t>
      </w:r>
      <w:r>
        <w:t>При неисполнении или ненадлежащем исполнении обязанности по уплате таможенных платежей, специальных, антидемпинговых, компенсационных пошлин, процентов и пеней по истечении срока, указанного в частях 19 и 191 статьи 73 настоящего Федерального закона, таможенный орган обращает взыскание на суммы таможенных пошлин, налогов, специальных, антидемпинговых, компенсационных пошлин, подлежащих возврату в соответствии со статьями 67 и 76 Кодекса Союза, и (или) суммы авансовых платежей (далее для целей настоящей главы - авансовые платежи) плательщика (лица, несущего солидарную обязанность). (В редакции Федерального закона от 26.03.2022 № 74-ФЗ)</w:t>
      </w:r>
    </w:p>
    <w:p>
      <w:r>
        <w:rPr>
          <w:b/>
        </w:rPr>
        <w:t xml:space="preserve">2. </w:t>
      </w:r>
      <w:r>
        <w:t>Обращение взыскания на суммы авансовых платежей, излишне уплаченных (взысканных) таможенных платежей, специальных, антидемпинговых, компенсационных пошлин, процентов и пеней производится в течение сроков хранения этих средств на счете Федерального казначейства или на счете, определенном международным договором Российской Федерации, по решению таможенного органа</w:t>
      </w:r>
    </w:p>
    <w:p>
      <w:r>
        <w:rPr>
          <w:b/>
        </w:rPr>
        <w:t xml:space="preserve">3. </w:t>
      </w:r>
      <w:r>
        <w:t>Решение таможенного органа о взыскании таможенных платежей, специальных, антидемпинговых, компенсационных пошлин, процентов и пеней за счет авансовых платежей должно содержать сведения</w:t>
      </w:r>
    </w:p>
    <w:p>
      <w:r>
        <w:rPr>
          <w:b/>
        </w:rPr>
        <w:t xml:space="preserve">4. </w:t>
      </w:r>
      <w:r>
        <w:t>Решение таможенного органа о взыскании таможенных платежей, специальных, антидемпинговых, компенсационных пошлин, процентов и пеней за счет авансовых платежей оформляется в виде документа на бумажном носителе или электронного документа</w:t>
      </w:r>
    </w:p>
    <w:p>
      <w:r>
        <w:rPr>
          <w:b/>
        </w:rPr>
        <w:t xml:space="preserve">5. </w:t>
      </w:r>
      <w:r>
        <w:t>Форма, формат и структура решения таможенного органа о взыскании таможенных платежей, специальных, антидемпинговых, компенсационных пошлин, процентов и пеней за счет авансовых платежей утверждаются федеральным органом исполнительной власти, осуществляющим функции по контролю и надзору в области таможенного дела</w:t>
      </w:r>
    </w:p>
    <w:p>
      <w:r>
        <w:rPr>
          <w:b/>
        </w:rPr>
        <w:t xml:space="preserve">6. </w:t>
      </w:r>
      <w:r>
        <w:t>Решение таможенного органа о взыскании таможенных платежей, специальных, антидемпинговых, компенсационных пошлин, процентов и пеней за счет авансовых платежей принимается не позднее десяти рабочих дней со дня истечения срока, указанного в частях 19 и 191 статьи 73 настоящего Федерального закона. (В редакции Федерального закона от 26.03.2022 № 74-ФЗ)</w:t>
      </w:r>
    </w:p>
    <w:p>
      <w:r>
        <w:rPr>
          <w:b/>
        </w:rPr>
        <w:t xml:space="preserve">7. </w:t>
      </w:r>
      <w:r>
        <w:t>О взыскании таможенных платежей, специальных, антидемпинговых, компенсационных пошлин, процентов и пеней за счет авансовых платежей таможенный орган уведомляет плательщика (лицо, несущее солидарную обязанность) не позднее трех рабочих дней после взыскания</w:t>
      </w:r>
    </w:p>
    <w:p>
      <w:r>
        <w:rPr>
          <w:b/>
        </w:rPr>
        <w:t xml:space="preserve">8. </w:t>
      </w:r>
      <w:r>
        <w:t>Форма, формат и структура уведомления о взыскании таможенных платежей, специальных, антидемпинговых, компенсационных пошлин, процентов и пеней за счет авансовых платежей утверждаются федеральным органом исполнительной власти, осуществляющим функции по контролю и надзору в области таможенного дела. Указанное уведомление в виде электронного документа направляется плательщику (лицу, несущему солидарную обязанность) через личный кабинет</w:t>
      </w:r>
    </w:p>
    <w:p>
      <w:r>
        <w:rPr>
          <w:b/>
        </w:rPr>
        <w:t xml:space="preserve">9. </w:t>
      </w:r>
      <w:r>
        <w:t>При поступлении авансовых платежей плательщика (лица, несущего солидарную обязанность) после истечения срока, указанного в частях 19 и 191 статьи 73 настоящего Федерального закона, решение таможенного органа о взыскании таможенных платежей, специальных, антидемпинговых, компенсационных пошлин, процентов и пеней за счет авансовых платежей принимается не позднее пяти рабочих дней со дня поступления таких сумм. (В редакции Федерального закона от 26.03.2022 № 74-ФЗ)</w:t>
      </w:r>
    </w:p>
    <w:p>
      <w:r>
        <w:rPr>
          <w:b/>
        </w:rPr>
        <w:t xml:space="preserve">10. </w:t>
      </w:r>
      <w:r>
        <w:t>Таможенный орган вправе взыскивать подлежащие уплате таможенные платежи, специальные, антидемпинговые, компенсационные пошлины, проценты и пени за счет иного имущества плательщика (лица, несущего солидарную обязанность), в том числе за счет наличных денежных средств, в случае</w:t>
      </w:r>
    </w:p>
    <w:p>
      <w:r>
        <w:rPr>
          <w:b/>
        </w:rPr>
        <w:t xml:space="preserve">11. </w:t>
      </w:r>
      <w:r>
        <w:t>Взыскание таможенных платежей, специальных, антидемпинговых, компенсационных пошлин, процентов и пеней за счет имущества производится по решению таможенного органа путем направления не позднее трех рабочих дней со дня вынесения такого решения соответствующего постановления судебному приставу-исполнителю для исполнения в порядке, установленном Федеральным законом от 2 октября 2007 года № 229-ФЗ "Об исполнительном производстве", с учетом особенностей, предусмотренных настоящей статьей</w:t>
      </w:r>
    </w:p>
    <w:p>
      <w:r>
        <w:rPr>
          <w:b/>
        </w:rPr>
        <w:t xml:space="preserve">12. </w:t>
      </w:r>
      <w:r>
        <w:t>Решение таможенного органа о взыскании таможенных платежей, специальных, антидемпинговых, компенсационных пошлин, процентов и пеней за счет имущества должно содержать сведения</w:t>
      </w:r>
    </w:p>
    <w:p>
      <w:r>
        <w:rPr>
          <w:b/>
        </w:rPr>
        <w:t xml:space="preserve">13. </w:t>
      </w:r>
      <w:r>
        <w:t>Решение таможенного органа о взыскании таможенных платежей, специальных, антидемпинговых, компенсационных пошлин, процентов и пеней за счет имущества, постановление таможенного органа о взыскании таможенных платежей, специальных, антидемпинговых, компенсационных пошлин, процентов и пеней за счет имущества оформляются в виде документа на бумажном носителе или электронного документа</w:t>
      </w:r>
    </w:p>
    <w:p>
      <w:r>
        <w:rPr>
          <w:b/>
        </w:rPr>
        <w:t xml:space="preserve">14. </w:t>
      </w:r>
      <w:r>
        <w:t>Формы, форматы и структуры решения таможенного органа о взыскании таможенных платежей, специальных, антидемпинговых, компенсационных пошлин, процентов и пеней за счет имущества, постановления таможенного органа о взыскании таможенных платежей, специальных, антидемпинговых, компенсационных пошлин, процентов и пеней за счет имущества утверждаются федеральным органом исполнительной власти, осуществляющим функции по контролю и надзору в области таможенного дела</w:t>
      </w:r>
    </w:p>
    <w:p>
      <w:r>
        <w:rPr>
          <w:b/>
        </w:rPr>
        <w:t xml:space="preserve">15. </w:t>
      </w:r>
      <w:r>
        <w:t>Решение таможенного органа о взыскании таможенных платежей, специальных, антидемпинговых, компенсационных пошлин, процентов и пеней за счет имущества плательщика (лица, несущего солидарную обязанность) принимается не позднее одного года после истечения срока, указанного в частях 19 и 191 статьи 73 настоящего Федерального закона. По истечении указанного срока таможенный орган может обратиться в суд в течение шести месяцев с заявлением о взыскании с плательщика (лица, несущего солидарную обязанность) причитающейся к уплате суммы таможенных платежей, специальных, антидемпинговых, компенсационных пошлин, процентов и пеней. (В редакции Федерального закона от 26.03.2022 № 74-ФЗ)</w:t>
      </w:r>
    </w:p>
    <w:p>
      <w:r>
        <w:rPr>
          <w:b/>
        </w:rPr>
        <w:t xml:space="preserve">16. </w:t>
      </w:r>
      <w:r>
        <w:t>Пропущенный по уважительной причине срок подачи заявления может быть восстановлен судом</w:t>
      </w:r>
    </w:p>
    <w:p>
      <w:r>
        <w:rPr>
          <w:b/>
        </w:rPr>
        <w:t xml:space="preserve">3. </w:t>
      </w:r>
      <w:r>
        <w:t>о регистрационном номере и дате принятия решения таможенного органа о взыскании таможенных платежей, специальных, антидемпинговых, компенсационных пошлин, процентов и пеней за счет авансовых платежей</w:t>
      </w:r>
    </w:p>
    <w:p>
      <w:r>
        <w:rPr>
          <w:b/>
        </w:rPr>
        <w:t xml:space="preserve">3. </w:t>
      </w:r>
      <w:r>
        <w:t>о таможенном органе, принявшем решение о взыскании таможенных платежей, специальных, антидемпинговых, компенсационных пошлин, процентов и пеней за счет авансовых платежей</w:t>
      </w:r>
    </w:p>
    <w:p>
      <w:r>
        <w:rPr>
          <w:b/>
        </w:rPr>
        <w:t xml:space="preserve">3. </w:t>
      </w:r>
      <w:r>
        <w:t>о плательщике и (или) лице, несущем солидарную обязанность</w:t>
      </w:r>
    </w:p>
    <w:p>
      <w:r>
        <w:rPr>
          <w:b/>
        </w:rPr>
        <w:t xml:space="preserve">3. </w:t>
      </w:r>
      <w:r>
        <w:t>о суммах подлежащих взысканию таможенных платежей, специальных, антидемпинговых, компенсационных пошлин</w:t>
      </w:r>
    </w:p>
    <w:p>
      <w:r>
        <w:rPr>
          <w:b/>
        </w:rPr>
        <w:t xml:space="preserve">3. </w:t>
      </w:r>
      <w:r>
        <w:t>о суммах подлежащих взысканию пеней и (или) процентов, начисленных по день составления решения о взыскании включительно</w:t>
      </w:r>
    </w:p>
    <w:p>
      <w:r>
        <w:rPr>
          <w:b/>
        </w:rPr>
        <w:t xml:space="preserve">3. </w:t>
      </w:r>
      <w:r>
        <w:t>о регистрационном номере и дате корректировки декларации на товары, расчета таможенных пошлин, налогов, специальных, антидемпинговых, компенсационных пошлин, расчета таможенных пошлин, налогов, взимаемых по единым ставкам, корректировки таможенного приходного ордера, заявления, предусмотренного пунктом 4 статьи 277 Кодекса Союза, либо иного таможенного документа, определенного Комиссией в соответствии с пунктом 24 статьи 266 Кодекса Союза</w:t>
      </w:r>
    </w:p>
    <w:p>
      <w:r>
        <w:rPr>
          <w:b/>
        </w:rPr>
        <w:t xml:space="preserve">10. </w:t>
      </w:r>
      <w:r>
        <w:t>неисполнения или ненадлежащего исполнения обязанности по уплате таможенных платежей, специальных, антидемпинговых, компенсационных пошлин, процентов и пеней по истечении срока, указанного в частях 19 и 191 статьи 73 настоящего Федерального закона; (В редакции Федерального закона от 26.03.2022 № 74-ФЗ) 2) недостаточности либо отсутствия денежных средств на счетах плательщика (лица, несущего солидарную обязанность) и (или) его электронных денежных средств</w:t>
      </w:r>
    </w:p>
    <w:p>
      <w:r>
        <w:rPr>
          <w:b/>
        </w:rPr>
        <w:t xml:space="preserve">10. </w:t>
      </w:r>
      <w:r>
        <w:t>отсутствия информации о счетах плательщика (лица, несущего солидарную обязанность) либо информации о реквизитах его корпоративного электронного средства платежа, используемого для переводов электронных денежных средств</w:t>
      </w:r>
    </w:p>
    <w:p>
      <w:r>
        <w:rPr>
          <w:b/>
        </w:rPr>
        <w:t xml:space="preserve">12. </w:t>
      </w:r>
      <w:r>
        <w:t>о регистрационном номере и дате принятия решения о взыскании таможенных платежей, специальных, антидемпинговых, компенсационных пошлин, процентов и пеней за счет авансовых платежей</w:t>
      </w:r>
    </w:p>
    <w:p>
      <w:r>
        <w:rPr>
          <w:b/>
        </w:rPr>
        <w:t xml:space="preserve">12. </w:t>
      </w:r>
      <w:r>
        <w:t>о таможенном органе, принявшем решение таможенного органа о взыскании таможенных платежей, специальных, антидемпинговых, компенсационных пошлин, процентов и пеней за счет авансовых платежей</w:t>
      </w:r>
    </w:p>
    <w:p>
      <w:r>
        <w:rPr>
          <w:b/>
        </w:rPr>
        <w:t xml:space="preserve">12. </w:t>
      </w:r>
      <w:r>
        <w:t>о суммах подлежащих взысканию таможенных платежей, специальных, антидемпинговых, компенсационных пошлин</w:t>
      </w:r>
    </w:p>
    <w:p>
      <w:r>
        <w:rPr>
          <w:b/>
        </w:rPr>
        <w:t xml:space="preserve">12. </w:t>
      </w:r>
      <w:r>
        <w:t>о суммах пеней и (или) процентов, начисленных по день принятия решения о взыскании таможенных платежей, специальных, антидемпинговых, компенсационных пошлин, процентов и пеней за счет авансовых платежей</w:t>
      </w:r>
    </w:p>
    <w:p>
      <w:r>
        <w:rPr>
          <w:b/>
        </w:rPr>
        <w:t xml:space="preserve">12. </w:t>
      </w:r>
      <w:r>
        <w:t>о датах и номерах уведомлений (уточнений к уведомлениям)</w:t>
      </w:r>
    </w:p>
    <w:p>
      <w:r>
        <w:rPr>
          <w:b/>
        </w:rPr>
        <w:t xml:space="preserve">12. </w:t>
      </w:r>
      <w:r>
        <w:t>о регистрационном номере и дате корректировки декларации на товары или расчета таможенных пошлин, налогов, специальных, антидемпинговых, компенсационных пошлин, корректировки таможенного приходного ордера, заявления, которое предусмотрено пунктом 4 статьи 277 Кодекса Союза, либо иного таможенного документа, определенного Комиссией в соответствии с пунктом 24 статьи 266 Кодекса Союза</w:t>
      </w:r>
    </w:p>
    <w:p>
      <w:r>
        <w:rPr>
          <w:b/>
        </w:rPr>
        <w:t>Статья 81. Обязанности банков и иных кредитных организаций, оператора платформы цифрового рубля по исполнению решений таможенного органа о бесспорном взыскании таможенных платежей, специальных, антидемпинговых, компенсационных пошлин, процентов и пеней</w:t>
      </w:r>
    </w:p>
    <w:p>
      <w:r>
        <w:t>(Наименование в редакции Федерального закона от 24.07.2023 № 340-ФЗ)</w:t>
      </w:r>
    </w:p>
    <w:p>
      <w:r>
        <w:rPr>
          <w:b/>
        </w:rPr>
        <w:t xml:space="preserve">1. </w:t>
      </w:r>
      <w:r>
        <w:t>Банки, ВЭБ.РФ и Евразийский банк развития обязаны исполнять требования, установленные настоящей главой. (В редакции Федерального закона от 28.11.2018 № 452-ФЗ)</w:t>
      </w:r>
    </w:p>
    <w:p>
      <w:r>
        <w:rPr>
          <w:b/>
        </w:rPr>
        <w:t xml:space="preserve">2. </w:t>
      </w:r>
      <w:r>
        <w:t>При исполнении требований, установленных настоящей главой, банки, ВЭБ.РФ и Евразийский банк развития обязаны получать от таможенных органов и направлять в таможенные органы документы, установленные настоящей главой, в электронном виде. (В редакции Федерального закона от 28.11.2018 № 452-ФЗ)</w:t>
      </w:r>
    </w:p>
    <w:p>
      <w:r>
        <w:rPr>
          <w:b/>
        </w:rPr>
        <w:t xml:space="preserve">3. </w:t>
      </w:r>
      <w:r>
        <w:t>При исполнении требований, установленных настоящей главой, банки вправе выбрать один из способов взаимодействия с таможенными органами, предусмотренных частью 22 статьи 75, частями 10 и 13 статьи 77 настоящего Федерального закона</w:t>
      </w:r>
    </w:p>
    <w:p>
      <w:r>
        <w:rPr>
          <w:b/>
        </w:rPr>
        <w:t xml:space="preserve">31. </w:t>
      </w:r>
      <w:r>
        <w:t>При исполнении оператором платформы цифрового рубля требований, установленных настоящей главой, информационный обмен между таможенными органами и оператором платформы цифрового рубля осуществляется в порядке, установленном Центральным банком Российской Федерации по согласованию с федеральным органом исполнительной власти, осуществляющим функции по контролю и надзору в области таможенного дела. (Дополнение частью - Федеральный закон от 24.07.2023 № 340-ФЗ)</w:t>
      </w:r>
    </w:p>
    <w:p>
      <w:r>
        <w:rPr>
          <w:b/>
        </w:rPr>
        <w:t xml:space="preserve">4. </w:t>
      </w:r>
      <w:r>
        <w:t>Передача ВЭБ.РФ, Евразийским банком развития в таможенные органы, а также таможенными органами ВЭБ.РФ, Евразийскому банку развития электронных документов, подписанных усиленной квалифицированной электронной подписью, и информации в электронном виде, предусмотренных настоящей главой, осуществляется в порядке, установленном соглашением федерального органа исполнительной власти, осуществляющего функции по контролю и надзору в области таможенного дела, с ВЭБ.РФ, Евразийским банком развития. (В редакции Федерального закона от 28.11.2018 № 452-ФЗ)</w:t>
      </w:r>
    </w:p>
    <w:p>
      <w:r>
        <w:rPr>
          <w:b/>
        </w:rPr>
        <w:t xml:space="preserve">5. </w:t>
      </w:r>
      <w:r>
        <w:t>За неисполнение или ненадлежащее исполнение предусмотренных настоящей статьей обязанностей банки несут ответственность в соответствии с законодательством Российской Федерации</w:t>
      </w:r>
    </w:p>
    <w:p>
      <w:r>
        <w:rPr>
          <w:b/>
        </w:rPr>
        <w:t xml:space="preserve">6. </w:t>
      </w:r>
      <w:r>
        <w:t>Положения настоящей статьи применяются также в отношении обязанности банков по исполнению поручения таможенного органа на бесспорное взыскание, поручения таможенного органа на перевод электронных денежных средств в отношении сумм процентов и пеней</w:t>
      </w:r>
    </w:p>
    <w:p>
      <w:r>
        <w:rPr>
          <w:b/>
        </w:rPr>
        <w:t xml:space="preserve">61. </w:t>
      </w:r>
      <w:r>
        <w:t>Положения настоящей статьи применяются также в отношении обязанности оператора платформы цифрового рубля по исполнению поручения таможенного органа на списание цифровых рублей в отношении сумм процентов и пеней. (Дополнение частью - Федеральный закон от 24.07.2023 № 340-ФЗ)</w:t>
      </w:r>
    </w:p>
    <w:p>
      <w:r>
        <w:rPr>
          <w:b/>
        </w:rPr>
        <w:t xml:space="preserve">7. </w:t>
      </w:r>
      <w:r>
        <w:t>Со дня отзыва у банка лицензии на осуществление банковских операций взыскание таможенных и иных платежей за счет денежных средств на счетах такого банка производится с учетом положений Федеральных законов от 2 декабря 1990 года № 395-I "О банках и банковской деятельности" и от 26 октября 2002 года № 127-ФЗ "О несостоятельности (банкротстве)"</w:t>
      </w:r>
    </w:p>
    <w:p>
      <w:r>
        <w:rPr>
          <w:b/>
        </w:rPr>
        <w:t>Статья 82. Признание безнадежными к взысканию и списанию сумм таможенных платежей, специальных, антидемпинговых, компенсационных пошлин, процентов и пеней</w:t>
      </w:r>
    </w:p>
    <w:p>
      <w:r>
        <w:rPr>
          <w:b/>
        </w:rPr>
        <w:t xml:space="preserve">1. </w:t>
      </w:r>
      <w:r>
        <w:t>Безнадежной к взысканию признается задолженность по уплате таможенных платежей, специальных, антидемпинговых, компенсационных пошлин, процентов и пеней, которые не уплачены плательщиками (лицами, несущими солидарную обязанность) и (или) взыскание которых оказалось невозможным после принятия всех мер взыскания, предусмотренных международными договорами и актами в сфере таможенного регулирования и (или) законодательством Российской Федерации, в случае</w:t>
      </w:r>
    </w:p>
    <w:p>
      <w:r>
        <w:rPr>
          <w:b/>
        </w:rPr>
        <w:t xml:space="preserve">2. </w:t>
      </w:r>
      <w:r>
        <w:t>Признание безнадежными к взысканию сумм таможенных платежей, специальных, антидемпинговых, компенсационных пошлин, процентов и пеней у одного из лиц, несущих солидарную обязанность по их уплате, не влечет признания безнадежными к взысканию и списанию сумм таможенных платежей, специальных, антидемпинговых, компенсационных пошлин, процентов и пеней у других лиц, несущих солидарную обязанность, при отсутствии у них обстоятельств (обстоятельства), указанных в части 1 настоящей статьи</w:t>
      </w:r>
    </w:p>
    <w:p>
      <w:r>
        <w:rPr>
          <w:b/>
        </w:rPr>
        <w:t xml:space="preserve">3. </w:t>
      </w:r>
      <w:r>
        <w:t>Порядок списания сумм таможенных платежей, специальных, антидемпинговых, компенсационных пошлин, процентов и пеней, признанных безнадежными к взысканию, формы документов, оформляемых таможенными органами при списании сумм таможенных платежей, специальных, антидемпинговых, компенсационных пошлин, процентов и пеней, а также перечень документов, подтверждающих обстоятельства, предусмотренные частью 1 настоящей статьи, утверждается федеральным органом исполнительной власти, осуществляющим функции по контролю и надзору в области таможенного дела</w:t>
      </w:r>
    </w:p>
    <w:p>
      <w:r>
        <w:rPr>
          <w:b/>
        </w:rPr>
        <w:t xml:space="preserve">4. </w:t>
      </w:r>
      <w:r>
        <w:t>В целях применения системы управления рисками таможенными органами в порядке, установленном федеральным органом исполнительной власти, осуществляющим функции по контролю и надзору в области таможенного дела, ведется реестр лиц (учредителей и (или) участников), суммы таможенных платежей, специальных, антидемпинговых, компенсационных пошлин, процентов и пеней которых признаны безнадежными к взысканию</w:t>
      </w:r>
    </w:p>
    <w:p>
      <w:r>
        <w:rPr>
          <w:b/>
        </w:rPr>
        <w:t xml:space="preserve">1. </w:t>
      </w:r>
      <w:r>
        <w:t>ликвидации плательщика - юридического лица, организации, не являющейся юридическим лицом, в соответствии с законодательством Российской Федерации или законодательством иностранного государства, на территории которого он был зарегистрирован</w:t>
      </w:r>
    </w:p>
    <w:p>
      <w:r>
        <w:rPr>
          <w:b/>
        </w:rPr>
        <w:t xml:space="preserve">1. </w:t>
      </w:r>
      <w:r>
        <w:t>признания банкротом индивидуального предпринимателя в соответствии с законодательством Российской Федерации или законодательством иностранного государства, на территории которого он был зарегистрирован</w:t>
      </w:r>
    </w:p>
    <w:p>
      <w:r>
        <w:rPr>
          <w:b/>
        </w:rPr>
        <w:t xml:space="preserve">1. </w:t>
      </w:r>
      <w:r>
        <w:t>признания банкротом гражданина в соответствии с Федеральным законом от 26 октября 2002 года № 127-ФЗ "О несостоятельности (банкротстве)"</w:t>
      </w:r>
    </w:p>
    <w:p>
      <w:r>
        <w:rPr>
          <w:b/>
        </w:rPr>
        <w:t xml:space="preserve">1. </w:t>
      </w:r>
      <w:r>
        <w:t>смерти физического лица (индивидуального предпринимателя) или объявления его умершим в порядке, установленном законодательством Российской Федерации или законодательством иностранного государства, на территории которого это лицо постоянно проживало</w:t>
      </w:r>
    </w:p>
    <w:p>
      <w:r>
        <w:rPr>
          <w:b/>
        </w:rPr>
        <w:t xml:space="preserve">1. </w:t>
      </w:r>
      <w:r>
        <w:t>принятия судом акта, в соответствии с которым таможенный орган утрачивает возможность взыскания сумм таможенных и иных платежей в связи с истечением установленного срока их взыскания, в том числе принятия судом акта об отказе в восстановлении пропущенного срока подачи в суд заявления о взыскании таможенных и иных платежей</w:t>
      </w:r>
    </w:p>
    <w:p>
      <w:r>
        <w:rPr>
          <w:b/>
        </w:rPr>
        <w:t xml:space="preserve">1. </w:t>
      </w:r>
      <w:r>
        <w:t>вынесения судебным приставом-исполнителем постановления об окончании исполнительного производства и возвращении исполнительного документа взыскателю по основаниям, предусмотренным пунктами 3 и 4 части 1 статьи 46 Федерального закона от 2 октября 2007 года № 229-ФЗ "Об исполнительном производстве", если с даты установления факта неисполнения или ненадлежащего исполнения обязанности по уплате сумм таможенных пошлин, налогов, специальных, антидемпинговых, компенсационных пошлин, пеней, процентов прошло более пяти лет, при этом:</w:t>
      </w:r>
    </w:p>
    <w:p>
      <w:r>
        <w:rPr>
          <w:b/>
        </w:rPr>
        <w:t xml:space="preserve">1. </w:t>
      </w:r>
      <w:r>
        <w:t>истечения трех лет с даты установления факта неисполнения или ненадлежащего исполнения обязанности по уплате иностранным лицом - плательщиком таможенных пошлин, налогов, специальных, антидемпинговых, компенсационных пошлин, пеней, процентов при отсутствии у таможенных органов сведений о наличии на территории Российской Федерации денежных средств и (или) иного имущества данного лица, на которые может быть обращено взыскание</w:t>
      </w:r>
    </w:p>
    <w:p>
      <w:r>
        <w:rPr>
          <w:b/>
        </w:rPr>
        <w:t xml:space="preserve">1. </w:t>
      </w:r>
      <w:r>
        <w:t>размер указанных сумм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w:t>
      </w:r>
    </w:p>
    <w:p>
      <w:r>
        <w:rPr>
          <w:b/>
        </w:rPr>
        <w:t xml:space="preserve">1. </w:t>
      </w:r>
      <w:r>
        <w:t>судом возвращено заявление о признании должника банкротом или прекращено производство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pPr>
        <w:pStyle w:val="Heading2"/>
      </w:pPr>
      <w:r>
        <w:t>ТАМОЖЕННЫЕ ОПЕРАЦИИ И ЛИЦА, ИХ СОВЕРШАЮЩИЕ</w:t>
      </w:r>
    </w:p>
    <w:p>
      <w:pPr>
        <w:pStyle w:val="Heading3"/>
      </w:pPr>
      <w:r>
        <w:t>Общие положения о совершении таможенных операций</w:t>
      </w:r>
    </w:p>
    <w:p>
      <w:r>
        <w:rPr>
          <w:b/>
        </w:rPr>
        <w:t>Статья 83. Порядок совершения таможенных операций</w:t>
      </w:r>
    </w:p>
    <w:p>
      <w:r>
        <w:rPr>
          <w:b/>
        </w:rPr>
        <w:t xml:space="preserve">1. </w:t>
      </w:r>
      <w:r>
        <w:t>Общие положения о таможенных операциях и лицах, их совершающих, установлены главой 13 Кодекса Союза</w:t>
      </w:r>
    </w:p>
    <w:p>
      <w:r>
        <w:rPr>
          <w:b/>
        </w:rPr>
        <w:t xml:space="preserve">2. </w:t>
      </w:r>
      <w:r>
        <w:t>В части, не определенной Кодексом Союза, иными международными договорами и актами в сфере таможенного регулирования, либо в случаях, предусмотренных международными договорами и актами в сфере таможенного регулирования,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вправе определять таможенные операции и порядок совершения таможенных операций (в том числе связанных с осуществлением таможенного декларирования и выпуском товаров, внесением изменений (дополнений) в сведения, заявленные в декларации на товары) в зависимости от перемещаемых через таможенную границу Союза категорий товаров, видов транспорта, которыми осуществляется перевозка (транспортировка) товаров, лиц, перемещающих товары, особенностей таможенного декларирования и выпуска товаров, таможенных процедур, под которые помещаются товары. (В редакции Федерального закона от 28.12.2024 № 536-ФЗ)</w:t>
      </w:r>
    </w:p>
    <w:p>
      <w:r>
        <w:rPr>
          <w:b/>
        </w:rPr>
        <w:t xml:space="preserve">3. </w:t>
      </w:r>
      <w:r>
        <w:t>Федеральный орган исполнительной власти, осуществляющий функции по контролю и надзору в области таможенного дела, вправе устанавливать технологии совершения таможенных операций (в том числе связанных с осуществлением таможенного декларирования и выпуском товаров, внесением изменений (дополнений) в сведения, заявленные в декларации на товары) в зависимости от категорий товаров, перемещаемых через таможенную границу Союза, видов транспорта, лиц, перемещающих товары, особенностей таможенного декларирования и выпуска товаров, таможенных процедур, под которые помещаются товары, в том числе в рамках реализации механизма "единого окна" путем обмена документами и сведениями с заинтересованными федеральными органами исполнительной власти в рамках межведомственного электронного взаимодействия. (В редакции Федерального закона от 28.12.2024 № 536-ФЗ)</w:t>
      </w:r>
    </w:p>
    <w:p>
      <w:r>
        <w:rPr>
          <w:b/>
        </w:rPr>
        <w:t xml:space="preserve">4. </w:t>
      </w:r>
      <w:r>
        <w:t>Под технологией совершения таможенных операций понимаются совокупность и последовательность совершения таможенными органами действий с использованием или посредством информационных систем таможенных органов в соответствии с международными договорами и актами в сфере таможенного регулирования и (или) законодательством Российской Федерации о таможенном регулировании, связанных с перемещением через территорию Российской Федерации, декларированием и выпуском товаров, внесением изменений (дополнений) в сведения, заявленные в декларации на товары, а также с временным хранением товаров. (В редакции Федерального закона от 28.12.2024 № 536-ФЗ)</w:t>
      </w:r>
    </w:p>
    <w:p>
      <w:r>
        <w:rPr>
          <w:b/>
        </w:rPr>
        <w:t>Статья 84. Место и время совершения таможенными органами таможенных операций</w:t>
      </w:r>
    </w:p>
    <w:p>
      <w:r>
        <w:rPr>
          <w:b/>
        </w:rPr>
        <w:t xml:space="preserve">1. </w:t>
      </w:r>
      <w:r>
        <w:t>Время работы таможенного органа определяется начальником таможенного органа в соответствии с законодательством Российской Федерации</w:t>
      </w:r>
    </w:p>
    <w:p>
      <w:r>
        <w:rPr>
          <w:b/>
        </w:rPr>
        <w:t xml:space="preserve">2. </w:t>
      </w:r>
      <w:r>
        <w:t>Время работы таможенных органов в местах ввоза товаров в Российскую Федерацию и вывоза товаров из Российской Федерации должно соответствовать времени работы государственных контрольных органов и служб в этих местах. Время работы таможенных органов в иных местах совершения таможенных операций устанавливается с учетом потребностей транспортных организаций, участников внешнеэкономической деятельности, назначенного оператора почтовой связи. Время работы таможенных органов в местах ввоза товаров в Российскую Федерацию и вывоза товаров из Российской Федерации, которые по месту нахождения совмещены с пунктами пропуска сопредельных государств, по возможности должно совпадать со временем работы таможенных органов этих сопредельных государств</w:t>
      </w:r>
    </w:p>
    <w:p>
      <w:r>
        <w:rPr>
          <w:b/>
        </w:rPr>
        <w:t xml:space="preserve">3. </w:t>
      </w:r>
      <w:r>
        <w:t>В случае невозможности совершения таможенных операций таможенным органом в месте нахождения таможенного органа и (или) во время его работы такие операции по мотивированному запросу заинтересованного лица могут совершаться вне места нахождения таможенного органа и (или) вне времени его работы</w:t>
      </w:r>
    </w:p>
    <w:p>
      <w:r>
        <w:rPr>
          <w:b/>
        </w:rPr>
        <w:t>Статья 85. Таможенные операции при прибытии товаров в Российскую Федерацию с территории государства, не являющегося членом Союза, и вывозе товаров с территории Российской Федерации</w:t>
      </w:r>
    </w:p>
    <w:p>
      <w:r>
        <w:rPr>
          <w:b/>
        </w:rPr>
        <w:t xml:space="preserve">1. </w:t>
      </w:r>
      <w:r>
        <w:t>При прибытии товаров в Российскую Федерацию с территории государства, не являющегося членом Союза, совершаются таможенные операции, предусмотренные статьей 88 Кодекса Союза</w:t>
      </w:r>
    </w:p>
    <w:p>
      <w:r>
        <w:rPr>
          <w:b/>
        </w:rPr>
        <w:t xml:space="preserve">2. </w:t>
      </w:r>
      <w:r>
        <w:t>Моментом доставки товаров, перемещаемых автомобильным транспортом, в место ввоза (прибытия) на территорию Российской Федерации является время завершения мероприятий по осуществлению пограничного контроля в отношении лиц, транспортных средств, грузов, товаров и животных, пересекающих Государственную границу Российской Федерации</w:t>
      </w:r>
    </w:p>
    <w:p>
      <w:r>
        <w:rPr>
          <w:b/>
        </w:rPr>
        <w:t xml:space="preserve">3. </w:t>
      </w:r>
      <w:r>
        <w:t>Перевозчик обязан уведомить таможенный орган о прибытии товаров на территорию Российской Федерации в следующие сроки</w:t>
      </w:r>
    </w:p>
    <w:p>
      <w:r>
        <w:rPr>
          <w:b/>
        </w:rPr>
        <w:t xml:space="preserve">4. </w:t>
      </w:r>
      <w:r>
        <w:t>В случае осуществления в месте ввоза (прибытия) товаров, перемещаемых железнодорожным транспортом, перегрузки, связанной с изменением колеи движения железнодорожных составов, уведомление таможенного органа о прибытии таких товаров на территорию Российской Федерации производится с учетом сроков, установленных технологическим процессом работы станции и согласованных с таможенным органом, осуществляющим таможенный контроль в месте прибытия</w:t>
      </w:r>
    </w:p>
    <w:p>
      <w:r>
        <w:rPr>
          <w:b/>
        </w:rPr>
        <w:t xml:space="preserve">5. </w:t>
      </w:r>
      <w:r>
        <w:t>Перевозчик уведомляет таможенный орган о прибытии товаров на таможенную территорию Союза путем представления документов и сведений, предусмотренных статьей 89 Кодекса Союза, в зависимости от вида транспорта, которым осуществляется перевозка (транспортировка) товаров</w:t>
      </w:r>
    </w:p>
    <w:p>
      <w:r>
        <w:rPr>
          <w:b/>
        </w:rPr>
        <w:t xml:space="preserve">6. </w:t>
      </w:r>
      <w:r>
        <w:t>Перевозчик также может уведомить таможенный орган о прибытии товаров на таможенную территорию Союза путем представления документа, содержащего сведения о номере регистрации предварительной информации, представленной в виде электронного документа, при условии, что такая предварительная информация содержит сведения, необходимые для совершения таможенных операций, связанных с прибытием товаров</w:t>
      </w:r>
    </w:p>
    <w:p>
      <w:r>
        <w:rPr>
          <w:b/>
        </w:rPr>
        <w:t xml:space="preserve">7. </w:t>
      </w:r>
      <w:r>
        <w:t>От имени перевозчика документы и сведения, указанные в статье 89 Кодекса Союза, в зависимости от вида транспорта, которым осуществляется перевозка (транспортировка) товаров, либо документы, содержащие сведения о номере регистрации предварительной информации, представленной в виде электронного документа, могут быть представлены таможенным представителем либо иными лицами, действующими по поручению перевозчика</w:t>
      </w:r>
    </w:p>
    <w:p>
      <w:r>
        <w:rPr>
          <w:b/>
        </w:rPr>
        <w:t xml:space="preserve">8. </w:t>
      </w:r>
      <w:r>
        <w:t>Таможенные органы в течение десяти минут с момента получения уведомления о прибытии товаров, прибывших автомобильным и железнодорожным транспортом на территорию Российской Федерации, в течение двадцати минут - товаров, прибывших воздушным транспортом, и в течение тридцати минут - товаров, прибывших водным транспортом, с использованием штатных программных средств фиксируют дату и время уведомления в журнале регистрации уведомлений о прибытии товаров</w:t>
      </w:r>
    </w:p>
    <w:p>
      <w:r>
        <w:rPr>
          <w:b/>
        </w:rPr>
        <w:t xml:space="preserve">9. </w:t>
      </w:r>
      <w:r>
        <w:t>Одна из таможенных операций, предусмотренных пунктом 5 статьи 88 Кодекса Союза, должна быть совершена</w:t>
      </w:r>
    </w:p>
    <w:p>
      <w:r>
        <w:rPr>
          <w:b/>
        </w:rPr>
        <w:t xml:space="preserve">10. </w:t>
      </w:r>
      <w:r>
        <w:t>В случае осуществления в месте ввоза (прибытия) товаров, перевозимых железнодорожным транспортом, перегрузки, связанной с изменением колеи движения железнодорожных составов, таможенные операции в месте их ввоза (прибытия) совершаются с учетом сроков, необходимых для перегрузки, установленных технологическим процессом работы станции и согласованных с таможенным органом, осуществляющим таможенный контроль в месте их прибытия</w:t>
      </w:r>
    </w:p>
    <w:p>
      <w:r>
        <w:rPr>
          <w:b/>
        </w:rPr>
        <w:t xml:space="preserve">11. </w:t>
      </w:r>
      <w:r>
        <w:t>В случае совершения таможенных операций без выгрузки товаров таможенные операции в месте ввоза (прибытия) товаров совершаются в течение двенадцати часов рабочего времени таможенного органа с момента уведомления о прибытии товаров, прибывших водным транспортом, а в случае выгрузки (перегрузки) товаров в морском (речном) порту - в течение двенадцати часов с момента выгрузки товаров</w:t>
      </w:r>
    </w:p>
    <w:p>
      <w:r>
        <w:rPr>
          <w:b/>
        </w:rPr>
        <w:t xml:space="preserve">12. </w:t>
      </w:r>
      <w:r>
        <w:t>Временное хранение прибывших товаров осуществляется на расположенных в местах ввоза (прибытия) складах временного хранения и в иных местах временного хранения, установленных статьей 90 настоящего Федерального закона</w:t>
      </w:r>
    </w:p>
    <w:p>
      <w:r>
        <w:rPr>
          <w:b/>
        </w:rPr>
        <w:t xml:space="preserve">13. </w:t>
      </w:r>
      <w:r>
        <w:t>Перевозка товаров от места их ввоза (прибытия) до места временного хранения товаров, расположенного не в месте ввоза (прибытия), без помещения этих товаров под таможенную процедуру таможенного транзита допускается в следующих случаях</w:t>
      </w:r>
    </w:p>
    <w:p>
      <w:r>
        <w:rPr>
          <w:b/>
        </w:rPr>
        <w:t xml:space="preserve">131. </w:t>
      </w:r>
      <w:r>
        <w:t>Перевозка товаров в случаях, предусмотренных частью 13 настоящей статьи, осуществляется с применением таможенного наблюдения в порядке,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(Дополнение частью - Федеральный закон от 27.10.2025 № 383-ФЗ)</w:t>
      </w:r>
    </w:p>
    <w:p>
      <w:r>
        <w:rPr>
          <w:b/>
        </w:rPr>
        <w:t xml:space="preserve">14. </w:t>
      </w:r>
      <w:r>
        <w:t>Разгрузка, перегрузка (перевалка) товаров и иные грузовые операции с товарами, а также замена транспортных средств, осуществляющих международную перевозку, доставивших товары на территорию Российской Федерации, другими транспортными средствами осуществляется во время работы таможенного органа в местах, специально предназначенных для этих целей, с разрешения таможенного органа, выдаваемого по запросу заинтересованного лица</w:t>
      </w:r>
    </w:p>
    <w:p>
      <w:r>
        <w:rPr>
          <w:b/>
        </w:rPr>
        <w:t xml:space="preserve">15. </w:t>
      </w:r>
      <w:r>
        <w:t>При вывозе товаров из Российской Федерации в местах вывоза (убытия) совершаются таможенные операции, предусмотренные статьей 92 Кодекса Союза</w:t>
      </w:r>
    </w:p>
    <w:p>
      <w:r>
        <w:rPr>
          <w:b/>
        </w:rPr>
        <w:t xml:space="preserve">16. </w:t>
      </w:r>
      <w:r>
        <w:t>Документы и сведения, указанные в пунктах 1 и 2 статьи 92 Кодекса Союза, могут быть представлены от имени перевозчика таможенным представителем либо иными лицами, действующими по поручению перевозчика</w:t>
      </w:r>
    </w:p>
    <w:p>
      <w:r>
        <w:rPr>
          <w:b/>
        </w:rPr>
        <w:t xml:space="preserve">17. </w:t>
      </w:r>
      <w:r>
        <w:t>При перевозке товаров водным транспортом документы и сведения, указанные в пункте 2 статьи 92 Кодекса Союза, могут быть представлены декларантом или экспедитором</w:t>
      </w:r>
    </w:p>
    <w:p>
      <w:r>
        <w:rPr>
          <w:b/>
        </w:rPr>
        <w:t xml:space="preserve">3. </w:t>
      </w:r>
      <w:r>
        <w:t>в отношении товаров, перевозимых воздушным транспортом, - в течение одного часа с момента постановки воздушного судна в место стоянки в аэропорту прибытия, а в случае прибытия вне времени работы таможенного органа - в течение одного часа с момента наступления времени начала работы таможенного органа</w:t>
      </w:r>
    </w:p>
    <w:p>
      <w:r>
        <w:rPr>
          <w:b/>
        </w:rPr>
        <w:t xml:space="preserve">3. </w:t>
      </w:r>
      <w:r>
        <w:t>в отношении товаров, перевозимых водным транспортом, - в течение трех часов с момента постановки водного судна к причалу или на якорную стоянку в порту прибытия, а в случае прибытия вне времени работы таможенного органа - в течение одного часа с момента наступления времени начала работы таможенного органа</w:t>
      </w:r>
    </w:p>
    <w:p>
      <w:r>
        <w:rPr>
          <w:b/>
        </w:rPr>
        <w:t xml:space="preserve">3. </w:t>
      </w:r>
      <w:r>
        <w:t>в отношении товаров, перевозимых железнодорожным транспортом, - в течение четырех часов с момента постановки железнодорожного состава в зоне таможенного контроля в пункте пропуска, а в случае прибытия вне времени работы таможенного органа - в течение четырех часов с момента наступления времени начала работы таможенного органа</w:t>
      </w:r>
    </w:p>
    <w:p>
      <w:r>
        <w:rPr>
          <w:b/>
        </w:rPr>
        <w:t xml:space="preserve">9. </w:t>
      </w:r>
      <w:r>
        <w:t>в течение трех часов рабочего времени таможенного органа с момента уведомления о прибытии в отношении товаров, прибывших автомобильным транспортом</w:t>
      </w:r>
    </w:p>
    <w:p>
      <w:r>
        <w:rPr>
          <w:b/>
        </w:rPr>
        <w:t xml:space="preserve">9. </w:t>
      </w:r>
      <w:r>
        <w:t>в течение двенадцати часов рабочего времени таможенного органа с момента уведомления о прибытии в отношении товаров, прибывших воздушным и железнодорожным транспортом</w:t>
      </w:r>
    </w:p>
    <w:p>
      <w:r>
        <w:rPr>
          <w:b/>
        </w:rPr>
        <w:t xml:space="preserve">13. </w:t>
      </w:r>
      <w:r>
        <w:t>нахождение места временного хранения товаров в регионе деятельности таможенного органа, в котором зарегистрировано прибытие этих товаров</w:t>
      </w:r>
    </w:p>
    <w:p>
      <w:r>
        <w:rPr>
          <w:b/>
        </w:rPr>
        <w:t xml:space="preserve">13. </w:t>
      </w:r>
      <w:r>
        <w:t>перемещение товаров, пересылаемых в международных почтовых отправлениях, от места их ввоза (прибытия) до отдельного помещения в месте международного почтового обмена, являющегося местом временного хранения товаров, при условии, что указанные места находятся в пределах территории одного аэропорта либо в непосредственной близости друг от друга, что позволяет при перемещении товаров, пересылаемых в международных почтовых отправлениях, не использовать автомобильные дороги общего пользования. (Часть в редакции Федерального закона от 27.10.2025 № 383-ФЗ)</w:t>
      </w:r>
    </w:p>
    <w:p>
      <w:r>
        <w:rPr>
          <w:b/>
        </w:rPr>
        <w:t>Статья 86. Получение у государственных органов (организаций) сведений, необходимых для совершения таможенных операций</w:t>
      </w:r>
    </w:p>
    <w:p>
      <w:r>
        <w:rPr>
          <w:b/>
        </w:rPr>
        <w:t xml:space="preserve">1. </w:t>
      </w:r>
      <w:r>
        <w:t>Сведения, необходимые для совершения таможенных операций, могут быть получены таможенными органами в рамках информационного взаимодействия с государственными органами (организациями). Состав таких сведений определяется Правительством Российской Федерации, а в случаях, если такой состав не установлен Правительством Российской Федерации, он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