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назначения и выплаты пенсий</w:t>
      </w:r>
    </w:p>
    <w:p>
      <w:r>
        <w:rPr>
          <w:b/>
        </w:rPr>
        <w:t>Статья 1</w:t>
      </w:r>
    </w:p>
    <w:p>
      <w:r>
        <w:t>(Статья утратила силу - Федеральный закон от 12.12.2023 № 565-ФЗ)</w:t>
      </w:r>
    </w:p>
    <w:p>
      <w:r>
        <w:rPr>
          <w:b/>
        </w:rPr>
        <w:t>Статья 2</w:t>
      </w:r>
    </w:p>
    <w:p>
      <w:r>
        <w:t>Внести в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2001, № 7, ст. 610; 2002, № 30, ст. 3033; 2004, № 35, ст. 3607; 2006, № 30, ст. 3288; 2009, № 30, ст. 3739; 2013, № 27, ст. 3477; 2014, № 30, ст. 4217) следующие изменения</w:t>
      </w:r>
    </w:p>
    <w:p>
      <w:r>
        <w:t>в статье 281: а) часть вторую после слов "(далее - Федеральный закон "О страховых пенсиях")" дополнить словами "по состоянию на 31 декабря 2018 года", дополнить новым вторым предложением следующего содержания: "При этом гражданам из числа лиц, указанных в части 11 статьи 8 Федерального закона "О страховых пенсиях", пенсия по старости назначается с уменьшением возраста, установленного приложением 5 к Федеральному закону "О страховых пенсиях"."; б) в части четвертой слова "установленного статьей 8 Федерального закона "О страховых пенсиях" заменить словами "установленного частью второй настоящей статьи", слова "ранее достижения указанного возраста" исключить, слова "При этом если" заменить словами "При этом гражданам, имеющим право на назначение страховой пенсии по старости в соответствии с пунктом 6 части 1 статьи 32 Федерального закона "О страховых пенсиях" (за исключением лиц, указанных в части 11 статьи 8 Федерального закона "О страховых пенсиях"), уменьшение возраста для назначения пенсии по старости производится в порядке и на условиях, которые предусмотрены Федеральным законом "О страховых пенсиях" по состоянию на 31 декабря 2018 года, и по их желанию по одному из оснований, предусмотренных настоящим Законом. Если"</w:t>
      </w:r>
    </w:p>
    <w:p>
      <w:r>
        <w:t>абзац второй пункта 3 части первой статьи 29 после слов "нетрудоспособным родителям" дополнить словами "по достижении возраста, предусмотренного пенсионным законодательством Российской Федерации, действовавшим по состоянию на 31 декабря 2018 года,"</w:t>
      </w:r>
    </w:p>
    <w:p>
      <w:r>
        <w:t>в статье 30: а) в пункте 1 части первой слова "установленного статьей 8 Федерального закона "О страховых пенсиях" заменить словами "предусмотренного частью второй статьи 281 настоящего Закона"; б) в пункте 1 части второй слова "установленного статьей 8 Федерального закона "О страховых пенсиях" заменить словами "предусмотренного частью второй статьи 281 настоящего Закона"</w:t>
      </w:r>
    </w:p>
    <w:p>
      <w:r>
        <w:t>в части первой статьи 32: а) в пункте 1 слова "установленного статьей 8 Федерального закона "О страховых пенсиях" заменить словами "предусмотренного частью второй статьи 281 настоящего Закона"; б) в пункте 2 слова "установленного статьей 8 Федерального закона "О страховых пенсиях" заменить словами "предусмотренного частью второй статьи 281 настоящего Закона"</w:t>
      </w:r>
    </w:p>
    <w:p>
      <w:r>
        <w:t>в статье 33 слова "установленного статьей 8 Федерального закона "О страховых пенсиях" заменить словами "предусмотренного частью второй статьи 281 настоящего Закона"</w:t>
      </w:r>
    </w:p>
    <w:p>
      <w:r>
        <w:t>в статье 34 слова "установленного статьей 8 Федерального закона "О страховых пенсиях" заменить словами "предусмотренного частью второй статьи 281 настоящего Закона"</w:t>
      </w:r>
    </w:p>
    <w:p>
      <w:r>
        <w:t>в статье 35 слова "установленного статьей 8 Федерального закона "О страховых пенсиях" заменить словами "предусмотренного частью второй статьи 281 настоящего Закона"</w:t>
      </w:r>
    </w:p>
    <w:p>
      <w:r>
        <w:rPr>
          <w:b/>
        </w:rPr>
        <w:t>Статья 3</w:t>
      </w:r>
    </w:p>
    <w:p>
      <w:r>
        <w:t>В абзаце седьмом статьи 1 Федерального закона от 17 июля 1999 года № 178-ФЗ "О государственной социальной помощи" (Собрание законодательства Российской Федерации, 1999, № 29, ст. 3699; 2004, № 35, ст. 3607; 2009, № 30, ст. 3739; № 52, ст. 6417; 2012, № 53, ст. 7583; 2015, № 48, ст. 6724) слова "суммы к пенсии" заменить словами "суммы к страховой пенсии и (или) к пенсионному обеспечению, осуществляемому за счет средств федерального бюджета,".</w:t>
      </w:r>
    </w:p>
    <w:p>
      <w:r>
        <w:rPr>
          <w:b/>
        </w:rPr>
        <w:t>Статья 4</w:t>
      </w:r>
    </w:p>
    <w:p>
      <w:r>
        <w:t>Внести в Федеральный закон от 15 декабря 2001 года № 166-ФЗ "О государственном пенсионном обеспечении в Российской Федерации" (Собрание законодательства Российской Федерации, 2001, № 51, ст. 4831; 2002, № 30, ст. 3033; 2003, № 27, ст. 2700; № 46, ст. 4437; 2004, № 19, ст. 1835; № 35, ст. 3607; 2006, № 48, ст. 4946; № 52, ст. 5505; 2007, № 16, ст. 1823; 2008, № 30, ст. 3612; 2009, № 29, ст. 3624; № 30, ст. 3739; № 52, ст. 6417; 2010, № 26, ст. 3247; № 31, ст. 4196; 2011, № 1, ст. 16; № 14, ст. 1806; № 19, ст. 2711; № 27, ст. 3880; 2013, № 14, ст. 1659, 1665; № 27, ст. 3477; 2014, № 30, ст. 4217; 2015, № 48, ст. 6724; 2016, № 22, ст. 3091; № 27, ст. 4160; 2017, № 27, ст. 3945; № 30, ст. 4442; 2018, № 11, ст. 1591) следующие изменения</w:t>
      </w:r>
    </w:p>
    <w:p>
      <w:r>
        <w:t>в абзаце десятом статьи 2 слова "65 и 60 лет (соответственно мужчины и женщины)" заменить словами "70 и 65 лет (соответственно мужчины и женщины) (с учетом положений, предусмотренных приложением 1 к настоящему Федеральному закону)"</w:t>
      </w:r>
    </w:p>
    <w:p>
      <w:r>
        <w:t>статью 3 дополнить пунктом 9 следующего содержания: "9. Лицам, являющимся инвалидами, пенсия по инвалидности в соответствии с настоящим Федеральным законом устанавливается на основании сведений об инвалидности, содержащихся в федеральном реестре инвалидов, или документов, поступивших от федеральных учреждений медико-социальной экспертизы."</w:t>
      </w:r>
    </w:p>
    <w:p>
      <w:r>
        <w:t>в статье 7: а) в абзаце первом пункта 1 слово "приложению" заменить словами "приложению 2"; б) в пункте 4 слово "приложению" заменить словами "приложению 2"</w:t>
      </w:r>
    </w:p>
    <w:p>
      <w:r>
        <w:t>в подпункте 2 пункта 5 статьи 71 слова "60 и 55 лет (соответственно мужчины и женщины)" заменить словами "65 и 60 лет (соответственно мужчины и женщины) (с учетом положений, предусмотренных приложением 1 к настоящему Федеральному закону)"</w:t>
      </w:r>
    </w:p>
    <w:p>
      <w:r>
        <w:t>абзац четвертый пункта 2 статьи 10 после слов "Федеральным законом "О страховых пенсиях" дополнить словами "по состоянию на 31 декабря 2018 года"</w:t>
      </w:r>
    </w:p>
    <w:p>
      <w:r>
        <w:t>в статье 11: а) в подпункте 5 пункта 1 слова "65 и 60 лет (соответственно мужчины и женщины)" заменить словами "70 и 65 лет (соответственно мужчины и женщины) (с учетом положений, предусмотренных приложением 1 к настоящему Федеральному закону)"; б) в пункте 5 слова "в подпункте 5" заменить словами "в подпунктах 4 и 5"</w:t>
      </w:r>
    </w:p>
    <w:p>
      <w:r>
        <w:t>в пункте 1 статьи 14 слово "приложению" заменить словами "приложению 2"</w:t>
      </w:r>
    </w:p>
    <w:p>
      <w:r>
        <w:t>в статье 18: а) в подпункте 1 пункта 1 слова "65 и 60 лет (соответственно мужчины и женщины)" заменить словами "70 и 65 лет (соответственно мужчины и женщины) (с учетом положений, предусмотренных приложением 1 к настоящему Федеральному закону)"; б) в пункте 3 слова "65 и 60 лет (соответственно мужчины и женщины)," заменить словами "70 и 65 лет (соответственно мужчины и женщины) (с учетом положений, предусмотренных приложением 1 к настоящему Федеральному закону) и", слова "трудовой пенсии" заменить словами "страховой пенсии"</w:t>
      </w:r>
    </w:p>
    <w:p>
      <w:r>
        <w:t>в абзаце первом пункта 1 статьи 22 слова "65 и 60 лет (соответственно мужчины и женщины)," заменить словами "70 и 65 лет (соответственно мужчины и женщины) (с учетом положений, предусмотренных приложением 1 к настоящему Федеральному закону) и", после слов "в том числе" дополнить словами "сведений, содержащихся в федеральном реестре инвалидов, или"</w:t>
      </w:r>
    </w:p>
    <w:p>
      <w:r>
        <w:t>в статье 23: а) в пункте 1 слова "65 и 60 лет (соответственно мужчины и женщины)" заменить словами "70 и 65 лет (соответственно мужчины и женщины) (с учетом положений, предусмотренных приложением 1 к настоящему Федеральному закону)"; б) пункт 21 после слов "в том числе" дополнить словами "сведений, содержащихся в федеральном реестре инвалидов, или"</w:t>
      </w:r>
    </w:p>
    <w:p>
      <w:r>
        <w:t>приложение изложить в следующей редакции: "Приложение 1к Федеральному закону "О государственном пенсионном обеспечении в Российской Федерации" (в редакции Федерального закона "О внесении изменений в отдельные законодательные акты Российской Федерации по вопросам назначения и выплаты пенсий") Возраст, по достижении которого возникает право на пенсию по государственному пенсионному обеспечению ______________________________ * V - возраст, по достижении которого возникает право на пенсию по государственному пенсионному обеспечению по состоянию на 31 декабря 2018 года."</w:t>
      </w:r>
    </w:p>
    <w:p>
      <w:r>
        <w:t>дополнить приложением 2 следующего содержания: "Приложение 2к Федеральному закону "О государственном пенсионном обеспечении в Российской Федерации" Стаж государственной гражданской службы, стаж муниципальной службы для назначения пенсии за выслугу лет</w:t>
      </w:r>
    </w:p>
    <w:p>
      <w:r>
        <w:rPr>
          <w:b/>
        </w:rPr>
        <w:t>Статья 5</w:t>
      </w:r>
    </w:p>
    <w:p>
      <w:r>
        <w:t>Абзац восьмой статьи 3 и абзацы четвертый и пятый пункта 2 статьи 17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2013, № 52, ст. 6986) признать утратившими силу.</w:t>
      </w:r>
    </w:p>
    <w:p>
      <w:r>
        <w:rPr>
          <w:b/>
        </w:rPr>
        <w:t>Статья 6</w:t>
      </w:r>
    </w:p>
    <w:p>
      <w:r>
        <w:t>Внести в Федеральный закон от 30 ноября 2011 года № 360-ФЗ "О порядке финансирования выплат за счет средств пенсионных накоплений" (Собрание законодательства Российской Федерации, 2011, № 49, ст. 7038; 2012, № 50, ст. 6965; 2013, № 52, ст. 6975; 2014, № 30, ст. 4217) следующие изменения</w:t>
      </w:r>
    </w:p>
    <w:p>
      <w:r>
        <w:t>часть 1 статьи 4 изложить в следующей редакции: "1. Единовременная выплата осуществляется следующим категориям застрахованных лиц:</w:t>
      </w:r>
    </w:p>
    <w:p>
      <w:r>
        <w:t>лицам, которые не приобрели право на получение накопительной пенсии в соответствии со статьей 6 Федерального закона от 28 декабря 2013 года № 424-ФЗ "О накопительной пенсии", - по достижении возраста 60 и 55 лет (соответственно мужчины и женщины)</w:t>
      </w:r>
    </w:p>
    <w:p>
      <w:r>
        <w:t>лицам, размер накопительной пенсии которых в случае ее назначения составил бы 5 процентов и менее по отношению к сумме размера страховой пенсии по старости (в том числе с учетом фиксированной выплаты к страховой пенсии по старости и повышений фиксированной выплаты к страховой пенсии), исчисленного в соответствии с Федеральным законом от 28 декабря 2013 года № 400-ФЗ "О страховых пенсиях", и размера накопительной пенсии, рассчитанного в соответствии с Федеральным законом от 28 декабря 2013 года № 424-ФЗ "О накопительной пенсии", рассчитанных на дату назначения накопительной пенсии в соответствии с Федеральным законом от 28 декабря 2013 года № 424-ФЗ "О накопительной пенсии", - по достижении возраста 60 и 55 лет (соответственно мужчины и женщины), а лицам, указанным в части 2 статьи 6 Федерального закона от 28 декабря 2013 года № 424-ФЗ "О накопительной пенсии", - по достижении возраста или наступлении срока, определяемых в соответствии с Федеральным законом от 28 декабря 2013 года № 400-ФЗ "О страховых пенсиях" по состоянию на 31 декабря 2018 года, и при соблюдении условий, дающих право на досрочное назначение страховой пенсии по старости (наличие необходимого страхового стажа и (или) стажа на соответствующих видах работ и установленной величины индивидуального пенсионного коэффициента)."</w:t>
      </w:r>
    </w:p>
    <w:p>
      <w:r>
        <w:t>часть 1 статьи 5 изложить в следующей редакции: "1. Срочная пенсионная выплата осуществляется застрахованным лицам, сформировавшим пенсионные накопления за счет дополнительных страховых взносов на накопительную пенсию, взносов работодателя, взносов на софинансирование формирования пенсионных накоплений, дохода от их инвестирования, средств (части средств) материнского (семейного) капитала, направленных на формирование накопительной пенсии, дохода от их инвестирования, по достижении возраста 60 и 55 лет (соответственно мужчины и женщины) и при соблюдении условий, дающих право на страховую пенсию по старости (наличие необходимого страхового стажа и установленной величины индивидуального пенсионного коэффициента), а лицам, указанным в части 2 статьи 6 Федерального закона от 28 декабря 2013 года № 424-ФЗ "О накопительной пенсии", - по достижении возраста или наступлении срока, определяемых в соответствии с Федеральным законом от 28 декабря 2013 года № 400-ФЗ "О страховых пенсиях" по состоянию на 31 декабря 2018 года."</w:t>
      </w:r>
    </w:p>
    <w:p>
      <w:r>
        <w:t>в статье 8: а) в части 2 слова "страховой пенсии по старости (в том числе досрочно) в соответствии с Федеральным законом от 28 декабря 2013 года № 400-ФЗ "О страховых пенсиях" заменить словами "накопительной пенсии"; б) в части 5 слова "страховой пенсии по старости (в том числе досрочно) в соответствии с Федеральным законом от 28 декабря 2013 года № 400-ФЗ "О страховых пенсиях" заменить словами "накопительной пенсии"</w:t>
      </w:r>
    </w:p>
    <w:p>
      <w:r>
        <w:rPr>
          <w:b/>
        </w:rPr>
        <w:t>Статья 7</w:t>
      </w:r>
    </w:p>
    <w:p>
      <w:r>
        <w:t>Внести в Федеральный закон от 28 декабря 2013 года № 400-ФЗ "О страховых пенсиях" (Собрание законодательства Российской Федерации, 2013, № 52, ст. 6965; 2015, № 27, ст. 3964; 2016, № 1, ст. 5; № 22, ст. 3091; № 27, ст. 4183; № 52, ст. 7486; 2017, № 27, ст. 3931; 2018, № 1, ст. 4; № 11, ст. 1591; № 27, ст. 3947) следующие изменения</w:t>
      </w:r>
    </w:p>
    <w:p>
      <w:r>
        <w:t>в статье 8: а) часть 1 изложить в следующей редакции: "1. Право на страховую пенсию по старости имеют лица, достигшие возраста 65 и 60 лет (соответственно мужчины и женщины) (с учетом положений, предусмотренных приложением 6 к настоящему Федеральному закону)."; б) дополнить частью 12 следующего содержания: "12. Лицам, имеющим страховой стаж не менее 42 и 37 лет (соответственно мужчины и женщины), страховая пенсия по старости может назначаться на 24 месяца ранее достижения возраста, предусмотренного частями 1 и 11 настоящей статьи, но не ранее достижения возраста 60 и 55 лет (соответственно мужчины и женщины)."</w:t>
      </w:r>
    </w:p>
    <w:p>
      <w:r>
        <w:t>часть 2 статьи 9 после слова "устанавливается" дополнить словами "на основании сведений об инвалидности, содержащихся в федеральном реестре инвалидов, или документов, поступивших от федеральных учреждений медико-социальной экспертизы,"</w:t>
      </w:r>
    </w:p>
    <w:p>
      <w:r>
        <w:t>в части 2 статьи 10: а) в пункте 3 слова "60 и 55 лет (соответственно мужчины и женщины)" заменить словами "65 и 60 лет (соответственно мужчины и женщины) (с учетом положений, предусмотренных приложением 6 к настоящему Федеральному закону)"; б) в пункте 4 слова "60 и 55 лет (соответственно мужчины и женщины)" заменить словами "65 и 60 лет (соответственно мужчины и женщины) (с учетом положений, предусмотренных приложением 6 к настоящему Федеральному закону)"</w:t>
      </w:r>
    </w:p>
    <w:p>
      <w:r>
        <w:t>статью 13 дополнить частью 9 следующего содержания: "9. При исчислении страхового стажа лиц, указанных в части 12 статьи 8 настоящего Федерального закона, в целях определения их права на страховую пенсию по старости в страховой стаж включаются (засчитываются) периоды работы и (или) иной деятельности, предусмотренные частью 1 статьи 11 настоящего Федерального закона, а также периоды, предусмотренные пунктом 2 части 1 статьи 12 настоящего Федерального закона. При этом указанные периоды включаются (засчитываются) без применения положений части 8 настоящей статьи."</w:t>
      </w:r>
    </w:p>
    <w:p>
      <w:r>
        <w:t>в статье 15: а) в пункте 1 части 15 слова "частью 11 статьи 8 настоящего Федерального закона" заменить словами "приложениями 5 и 6 к настоящему Федеральному закону, и сроков ее назначения, предусмотренных приложением 7 к настоящему Федеральному закону"; б) часть 20 изложить в следующей редакции: "20. Стоимость одного пенсионного коэффициента индексируется в порядке, предусмотренном частью 10 статьи 18 настоящего Федерального закона."; в) части 21 - 23 признать утратившими силу</w:t>
      </w:r>
    </w:p>
    <w:p>
      <w:r>
        <w:t>часть 7 статьи 16 признать утратившей силу</w:t>
      </w:r>
    </w:p>
    <w:p>
      <w:r>
        <w:t>в статье 18: а) в наименовании слово "корректировка" заменить словом "индексация"; б) часть 10 изложить в следующей редакции: "10. Размер страховой пенсии ежегодно индексируется:</w:t>
      </w:r>
    </w:p>
    <w:p>
      <w:r>
        <w:t>с 1 февраля на индекс роста потребительских цен за прошедший год</w:t>
      </w:r>
    </w:p>
    <w:p>
      <w:r>
        <w:t>с 1 апреля исходя из роста доходов бюджета Фонда пенсионного и социального страхования Российской Федерации. В случае, если годовой индекс роста среднемесячной заработной платы в Российской Федерации превысит индекс роста потребительских цен за этот же год, с 1 апреля следующего года производится дополнительное увеличение размера страховой пенсии на разницу между годовым индексом роста среднемесячной заработной платы в Российской Федерации и индексом роста потребительских цен. При этом дополнительное увеличение размера страховой пенсии (с учетом ранее произведенной индексации) не может превышать индекс роста доходов бюджета Фонда пенсионного и социального страхования Российской Федерации в расчете на одного пенсионера, направляемых на выплату страховых пенсий."; (В редакции Федерального закона от 28.12.2022 № 569-ФЗ) в) дополнить частью 11 следующего содержания: "11. Ежегодно Правительством Российской Федерации утверждаются индекс роста доходов бюджета Фонда пенсионного и социального страхования Российской Федерации, годовой индекс роста среднемесячной заработной платы в Российской Федерации, а также коэффициент индексации размера страховой пенсии (с 1 апреля)."; (В редакции Федерального закона от 28.12.2022 № 569-ФЗ) 8) в статье 21: а) часть 6 дополнить предложением следующего содержания: "Требования к формату документов выплатного дела в электронной форме устанавливаются Пенсионным фондом Российской Федерации."; б) часть 12 после слов "без каких-либо ограничений," дополнить словами "в том числе при признании этого гражданина банкротом в соответствии с Федеральным законом от 26 октября 2002 года № 127-ФЗ "О несостоятельности (банкротстве)","</w:t>
      </w:r>
    </w:p>
    <w:p>
      <w:r>
        <w:t>пункт 1 части 4 статьи 23 после слов "на основании" дополнить словами "сведений, содержащихся в федеральном реестре инвалидов, или"</w:t>
      </w:r>
    </w:p>
    <w:p>
      <w:r>
        <w:t>в статье 261: а) в части 1 слова "частями 6 и 7 статьи 16 настоящего Федерального закона" заменить словами "законодательством Российской Федерации", слова "частью 10 статьи 18 настоящего Федерального закона" заменить словами "законодательством Российской Федерации"; б) в части 3 слова "частями 6 и 7 статьи 16 настоящего Федерального закона" заменить словами "законодательством Российской Федерации", слова "частью 10 статьи 18 настоящего Федерального закона" заменить словами "законодательством Российской Федерации"; в) в части 8 слова "частями 6 и 7 статьи 16 настоящего Федерального закона" заменить словами "законодательством Российской Федерации", слова "частью 10 статьи 18 настоящего Федерального закона" заменить словами "законодательством Российской Федерации"</w:t>
      </w:r>
    </w:p>
    <w:p>
      <w:r>
        <w:t>в статье 30: а) в части 1: пункт 1 после слов "установленного статьей 8 настоящего Федерального закона" дополнить словами "по состоянию на 31 декабря 2018 года"; пункт 2 после слов "предусмотренного статьей 8 настоящего Федерального закона" дополнить словами "по состоянию на 31 декабря 2018 года"; пункт 19 дополнить словами "с применением положений части 11 настоящей статьи"; пункт 20 дополнить словами "с применением положений части 11 настоящей статьи"; в пункте 21 слова "и достигшим возраста 50 - 55 лет либо независимо от возраста" заменить словами ", по достижении возраста 55 - 60 лет либо независимо от возраста с применением положений части 11 настоящей статьи"; б) дополнить частью 11 следующего содержания: "11. Страховая пенсия по старости лицам, имеющим право на ее получение независимо от возраста в соответствии с пунктами 19 - 21 части 1 настоящей статьи, назначается не ранее сроков, указанных в приложении 7 к настоящему Федеральному закону. Назначение страховой пенсии по старости лицам, имеющим право на ее получение по достижении соответствующего возраста в соответствии с пунктом 21 части 1 настоящей статьи, осуществляется при достижении ими возраста, указанного в приложении 6 к настоящему Федеральному закону."</w:t>
      </w:r>
    </w:p>
    <w:p>
      <w:r>
        <w:t>в статье 32: а) в части 1: пункт 1 после слов "предусмотренного статьей 8 настоящего Федерального закона" дополнить словами "по состоянию на 31 декабря 2018 года"; дополнить пунктом 11 следующего содержания: "11) женщинам, родившим четырех детей и воспитавшим их до достижения ими возраста 8 лет, достигшим возраста 56 лет, если они имеют страховой стаж не менее 15 лет;"; дополнить пунктом 12 следующего содержания: "12) женщинам, родившим трех детей и воспитавшим их до достижения ими возраста 8 лет, достигшим возраста 57 лет, если они имеют страховой стаж не менее 15 лет;"; в пункте 6 слова "мужчинам, достигшим возраста 55 лет, женщинам, достигшим возраста 50 лет" заменить словами "мужчинам по достижении возраста 60 лет и женщинам по достижении возраста 55 лет (с учетом положений, предусмотренных приложениями 5 и 6 к настоящему Федеральному закону)"; б) дополнить частью 3 следующего содержания: "3. При определении права на страховую пенсию по старости в соответствии с пунктами 1 - 2 части 1 настоящей статьи не учитываются дети, в отношении которых застрахованное лицо было лишено родительских прав или в отношении которых было отменено усыновление."</w:t>
      </w:r>
    </w:p>
    <w:p>
      <w:r>
        <w:t>приложение 5 изложить в следующей редакции: "Приложение 5к Федеральному закону "О страховых пенсиях" (в редакции Федерального закона "О внесении изменений в отдельные законодательные акты Российской Федерации по вопросам назначения и выплаты пенсий") Возраст, по достижении которого назначается страховая пенсия по старости в период замещения государственных должностей, муниципальных должностей, должностей государственной гражданской и муниципальной службы ______________________________ * V - возраст, по достижении которого гражданин приобретает право на назначение страховой пенсии по старости в соответствии с частью 1 статьи 8 и статьями 30 - 33 настоящего Федерального закона по состоянию на 31 декабря 2016 года."</w:t>
      </w:r>
    </w:p>
    <w:p>
      <w:r>
        <w:t>дополнить приложением 6 следующего содержания: "Приложение 6к Федеральному закону "О страховых пенсиях" Возраст, по достижении которого возникает право на страховую пенсию в соответствии с частью 1 статьи 8, пунктами 3 и 4 части 2 статьи 10, пунктом 21 части 1 статьи 30 (в отношении лиц, имеющих право на страховую пенсию по старости по достижении соответствующего возраста) и пунктом 6 части 1 статьи 32 настоящего Федерального закона ______________________________ * Год достижения лицом возраста V. ** V - возраст, по достижении которого возникает право на страховую пенсию в соответствии с частью 1 статьи 8, пунктами 3 и 4 части 2 статьи 10, пунктом 21 части 1 статьи 30 и пунктом 6 части 1 статьи 32 настоящего Федерального закона по состоянию на 31 декабря 2018 года."</w:t>
      </w:r>
    </w:p>
    <w:p>
      <w:r>
        <w:t>дополнить приложением 7 следующего содержания: "Приложение 7к Федеральному закону "О страховых пенсиях" Сроки назначения страховой пенсии по старости в соответствии с пунктами 19 - 21 части 1 статьи 30 настоящего Федерального закона (в отношении лиц, имеющих право на страховую пенсию по старости независимо от возраста)</w:t>
      </w:r>
    </w:p>
    <w:p>
      <w:r>
        <w:rPr>
          <w:b/>
        </w:rPr>
        <w:t>Статья 8</w:t>
      </w:r>
    </w:p>
    <w:p>
      <w:r>
        <w:t>Внести в Федеральный закон от 28 декабря 2013 года № 424-ФЗ "О накопительной пенсии" (Собрание законодательства Российской Федерации, 2013, № 52, ст. 6989; 2016, № 22, ст. 3091) следующие изменения: 1) статью 6 изложить в следующей редакции: "Статья 6. Условия назначения накопительной пенсии 1. Право на накопительную пенсию имеют застрахованные лица: мужчины, достигшие возраста 60 лет, и женщины, достигшие возраста 55 лет, при соблюдении условий для назначения страховой пенсии по старости, установленных Федеральным законом "О страховых пенсиях" (наличие необходимого страхового стажа и установленной величины индивидуального пенсионного коэффициента).</w:t>
      </w:r>
    </w:p>
    <w:p>
      <w:r>
        <w:rPr>
          <w:b/>
        </w:rPr>
        <w:t xml:space="preserve">2. </w:t>
      </w:r>
      <w:r>
        <w:t>Застрахованным лицам, указанным в части 1 статьи 30, статье 31, части 1 статьи 32, части 2 статьи 33 Федерального закона "О страховых пенсиях", накопительная пенсия назначается по достижении возраста или наступлении срока, определяемых в соответствии с Федеральным законом "О страховых пенсиях" по состоянию на 31 декабря 2018 года, и при соблюдении условий, дающих право на досрочное назначение страховой пенсии по старости (наличие необходимого страхового стажа и (или) стажа на соответствующих видах работ и установленной величины индивидуального пенсионного коэффициента)</w:t>
      </w:r>
    </w:p>
    <w:p>
      <w:r>
        <w:rPr>
          <w:b/>
        </w:rPr>
        <w:t xml:space="preserve">3. </w:t>
      </w:r>
      <w:r>
        <w:t>Накопительная пенсия назначается застрахованным лицам при наличии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 застрахованного лица, если размер накопительной пенсии составляет более 5 процентов по отношению к сумме размера страховой пенсии по старости (в том числе с учетом фиксированной выплаты к страховой пенсии по старости и повышений фиксированной выплаты к страховой пенсии), исчисленного в соответствии с Федеральным законом "О страховых пенсиях", и размера накопительной пенсии, рассчитанных на день назначения накопительной пенсии. Если размер накопительной пенсии составляет 5 и менее процентов по отношению к сумме размера страховой пенсии по старости (в том числе с учетом фиксированной выплаты к страховой пенсии по старости и повышений фиксированной выплаты к страховой пенсии), исчисленного в соответствии с Федеральным законом "О страховых пенсиях", и размера накопительной пенсии, рассчитанных на день назначения накопительной пенсии, застрахованные лица имеют право на получение указанных средств в виде единовременной выплаты</w:t>
      </w:r>
    </w:p>
    <w:p>
      <w:r>
        <w:rPr>
          <w:b/>
        </w:rPr>
        <w:t xml:space="preserve">4. </w:t>
      </w:r>
      <w:r>
        <w:t>Накопительная пенсия устанавливается и выплачивается в соответствии с настоящим Федеральным законом независимо от получения иной пенсии и ежемесячного пожизненного содержания, предусмотренных законодательством Российской Федерации. Изменение условий назначения накопительной пенсии, норм установления накопительной пенсии и порядка выплаты накопительной пенсии осуществляется путем внесения изменений в настоящий Федеральный закон.";</w:t>
      </w:r>
    </w:p>
    <w:p>
      <w:r>
        <w:rPr>
          <w:b/>
        </w:rPr>
        <w:t xml:space="preserve">2. </w:t>
      </w:r>
      <w:r>
        <w:t>Застрахованным лицам, указанным в части 2 статьи 6 настоящего Федерального закона, накопительная пенсия определяется исходя из установленного в соответствии с частью 1 настоящей статьи ожидаемого периода выплаты накопительной пенсии, который ежегодно начиная с 1 января 2013 года (с 1 января соответствующего года) увеличивается на один год. При этом общее количество лет такого увеличения не может превышать количество лет, недостающих при наступлении права на назначение накопительной пенсии до достижения возраста 60 и 55 лет (соответственно мужчины и женщины)."</w:t>
      </w:r>
    </w:p>
    <w:p>
      <w:r>
        <w:rPr>
          <w:b/>
        </w:rPr>
        <w:t xml:space="preserve">4. </w:t>
      </w:r>
      <w:r>
        <w:t>статью 17 изложить в следующей редакции: "Статья 17. Введение в действие ожидаемого периода выплаты накопительной пенсии 1. До 1 января 2016 года ожидаемый период выплаты накопительной пенсии, применяемый для расчета размера накопительной пенсии, устанавливается продолжительностью 19 лет (228 месяцев). С 1 января 2016 года продолжительность ожидаемого периода выплаты накопительной пенсии ежегодно определяется федеральным законом на основании официальных статистических данных о продолжительности жизни мужчин и женщин в возрасте соответственно 60 и 55 лет в соответствии с методикой оценки ожидаемого периода выплаты накопительной пенсии, утверждаемой Правительством Российской Федерации</w:t>
      </w:r>
    </w:p>
    <w:p>
      <w:r>
        <w:rPr>
          <w:b/>
        </w:rPr>
        <w:t>Статья 9</w:t>
      </w:r>
    </w:p>
    <w:p>
      <w:r>
        <w:t>В статье 1 Федерального закона от 19 декабря 2016 года № 428-ФЗ "О приостановлении действия частей 14 и 15 статьи 17 Федерального закона "О страховых пенсиях" (Собрание законодательства Российской Федерации, 2016, № 52, ст. 7477) слова "до 1 января 2020 года" заменить словами "до 1 января 2019 года".</w:t>
      </w:r>
    </w:p>
    <w:p>
      <w:r>
        <w:rPr>
          <w:b/>
        </w:rPr>
        <w:t>Статья 10</w:t>
      </w:r>
    </w:p>
    <w:p>
      <w:r>
        <w:rPr>
          <w:b/>
        </w:rPr>
        <w:t xml:space="preserve">1. </w:t>
      </w:r>
      <w:r>
        <w:t>Гражданам, признанным безработными до 1 января 2019 года (за исключением граждан предпенсионного возраста, признанных безработными до указанной даты), пособие по безработице выплачивается в порядке, сроки и размерах, которые установлены Законом Российской Федерации от 19 апреля 1991 года № 1032-I "О занятости населения в Российской Федерации" (в редакции, действовавшей до дня вступления в силу настоящего Федерального закона). (В редакции Федерального закона от 19.12.2022 № 550-ФЗ)</w:t>
      </w:r>
    </w:p>
    <w:p>
      <w:r>
        <w:rPr>
          <w:b/>
        </w:rPr>
        <w:t xml:space="preserve">2. </w:t>
      </w:r>
      <w:r>
        <w:t>За гражданами, достигшими до 1 января 2019 года возраста, дающего право на страховую пенсию по старости (в том числе на ее досрочное назначение), на социальную пенсию, и (или) имевшими право на получение пенсии, но не обратившимися за ее назначением либо не реализовавшими право на назначение пенсии в связи с несоблюдением условий назначения страховой пенсии по старости, предусмотренных Федеральным законом от 28 декабря 2013 года № 400-ФЗ "О страховых пенсиях", сохраняется право на страховую пенсию по старости (в том числе на ее досрочное назначение), на социальную пенсию без учета изменений, внесенных настоящим Федеральным законом</w:t>
      </w:r>
    </w:p>
    <w:p>
      <w:r>
        <w:rPr>
          <w:b/>
        </w:rPr>
        <w:t xml:space="preserve">3. </w:t>
      </w:r>
      <w:r>
        <w:t>Гражданам, которые указаны в части 1 статьи 8, пунктах 19 - 21 части 1 статьи 30, пункте 6 части 1 статьи 32 Федерального закона от 28 декабря 2013 года № 400-ФЗ "О страховых пенсиях" и которые в период с 1 января 2019 года по 31 декабря 2020 года достигнут возраста, дающего право на страховую пенсию по старости (в том числе на ее досрочное назначение) в соответствии с законодательством Российской Федерации, действовавшим до 1 января 2019 года, либо приобретут стаж на соответствующих видах работ, требуемый для досрочного назначения пенсии, страховая пенсия по старости может назначаться ранее достижения возраста либо наступления сроков, предусмотренных соответственно приложениями 6 и 7 к указанному Федеральному закону, но не более чем за шесть месяцев до достижения такого возраста либо наступления таких сроков</w:t>
      </w:r>
    </w:p>
    <w:p>
      <w:r>
        <w:rPr>
          <w:b/>
        </w:rPr>
        <w:t xml:space="preserve">4. </w:t>
      </w:r>
      <w:r>
        <w:t>Гражданам, которые указаны в подпункте 5 пункта 1 статьи 11 Федерального закона от 15 декабря 2001 года № 166-ФЗ "О государственном пенсионном обеспечении в Российской Федерации" и которые в период с 1 января 2019 года по 31 декабря 2020 года достигнут возраста, дающего право на социальную пенсию по старости в соответствии с законодательством Российской Федерации, действовавшим до 1 января 2019 года, социальная пенсия по старости может назначаться ранее достижения возраста, предусмотренного приложением 1 к указанному Федеральному закону (в редакции настоящего Федерального закона), но не более чем за шесть месяцев до достижения такого возраста</w:t>
      </w:r>
    </w:p>
    <w:p>
      <w:r>
        <w:rPr>
          <w:b/>
        </w:rPr>
        <w:t xml:space="preserve">5. </w:t>
      </w:r>
      <w:r>
        <w:t>Перерасчет размера фиксированной выплаты к страховой пенсии по старости и к страховой пенсии по инвалидности (часть 14 статьи 17 Федерального закона от 28 декабря 2013 года № 400-ФЗ "О страховых пенсиях") осуществляется с 1 января 2019 года без подачи пенсионером заявления при наличии в выплатном деле необходимой информации. В этом случае Пенсионный фонд Российской Федерации осуществляет указанный перерасчет не позднее 1 сентября 2019 года. Пенсионер вправе в любое время представить дополнительные документы, необходимые для перерасчета. В случае, если пенсионер обратился за перерасчетом в период с 1 января по 31 декабря 2019 года, указанный перерасчет осуществляется с 1 января 2019 года. В случае, если пенсионер обратился за перерасчетом после 31 декабря 2019 года, указанный перерасчет осуществляется с даты, предусмотренной пунктом 2 части 1 статьи 23 Федерального закона от 28 декабря 2013 года № 400-ФЗ "О страховых пенсиях"</w:t>
      </w:r>
    </w:p>
    <w:p>
      <w:r>
        <w:rPr>
          <w:b/>
        </w:rPr>
        <w:t xml:space="preserve">6. </w:t>
      </w:r>
      <w:r>
        <w:t>Размер страховой пенсии в 2019 - 2026 годах корректируется с 1 января каждого года. (В редакции федеральных законов от 29.10.2024 № 367-ФЗ, от 28.11.2025 № 431-ФЗ)</w:t>
      </w:r>
    </w:p>
    <w:p>
      <w:r>
        <w:rPr>
          <w:b/>
        </w:rPr>
        <w:t xml:space="preserve">7. </w:t>
      </w:r>
      <w:r>
        <w:t>Стоимость одного пенсионного коэффициента в 2019 году устанавливается в размере, равном 87 рублям 24 копейкам, в 2020 году - 93 рублям 00 копейкам, в 2021 году - 98 рублям 86 копейкам, в 2022 году - 107 рублям 36 копейкам, в 2023 году - 123 рублям 77 копейкам, в 2024 году - 133 рублям 05 копейкам, в 2025 году - 142 рублям 76 копейкам, в 2026 году - 156 рублям 76 копейкам. (В редакции федеральных законов от 28.01.2022 № 1-ФЗ, от 28.12.2022 № 569-ФЗ, от 27.11.2023 № 550-ФЗ, от 29.10.2024 № 367-ФЗ, от 28.11.2025 № 431-ФЗ)</w:t>
      </w:r>
    </w:p>
    <w:p>
      <w:r>
        <w:rPr>
          <w:b/>
        </w:rPr>
        <w:t xml:space="preserve">8. </w:t>
      </w:r>
      <w:r>
        <w:t>Размер фиксированной выплаты к страховой пенсии по старости, предусмотренной частью 1 статьи 16 Федерального закона от 28 декабря 2013 года № 400-ФЗ "О страховых пенсиях", с 1 января 2019 года устанавливается в сумме, равной 5334 рублям 19 копейкам, с 1 января 2020 года - 5686 рублям 25 копейкам, с 1 января 2021 года - 6044 рублям 48 копейкам, с 1 января 2022 года - 6 564 рублям 31 копейке, с 1 января 2023 года - 7 567 рублям 33 копейкам, с 1 января 2024 года - 8 134 рублям 88 копейкам, с 1 января 2025 года - 8728 рублям 73 копейкам, с 1 января 2026 года - 9584 рублям 69 копейкам. (В редакции федеральных законов от 28.01.2022 № 1-ФЗ, от 28.12.2022 № 569-ФЗ, от 27.11.2023 № 550-ФЗ, от 29.10.2024 № 367-ФЗ, от 28.11.2025 № 431-ФЗ)</w:t>
      </w:r>
    </w:p>
    <w:p>
      <w:r>
        <w:rPr>
          <w:b/>
        </w:rPr>
        <w:t xml:space="preserve">9. </w:t>
      </w:r>
      <w:r>
        <w:t>Основания приобретения права на получение негосударственной пенсии (пенсионные основания), установленные законодательством Российской Федерации и закрепленные в заключенных в соответствии с Федеральным законом от 7 мая 1998 года № 75-ФЗ "О негосударственных пенсионных фондах" до 1 января 2019 года договорах негосударственного пенсионного обеспечения, сохраняются до исполнения негосударственными пенсионными фондами обязательств по таким договорам</w:t>
      </w:r>
    </w:p>
    <w:p>
      <w:r>
        <w:rPr>
          <w:b/>
        </w:rPr>
        <w:t xml:space="preserve">10. </w:t>
      </w:r>
      <w:r>
        <w:t>Обмен информацией между Фондом пенсионного и социального страхования Российской Федерации и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государственными и муниципальными учреждениями в целях предоставления гражданам предпенсионного возраста, под которым понимается предшествующий назначению пенсии по старости в соответствии с пенсионным законодательством Российской Федерации возрастной период продолжительностью до пяти лет, налоговых льгот и (или) мер социальной защиты (поддержки) и социальной помощи, установленных законодательством Российской Федерации, осуществляется в электронной форме с использованием системы межведомственного электронного взаимодействия. (В редакции Федерального закона от 28.12.2022 № 569-ФЗ)</w:t>
      </w:r>
    </w:p>
    <w:p>
      <w:r>
        <w:rPr>
          <w:b/>
        </w:rPr>
        <w:t xml:space="preserve">11. </w:t>
      </w:r>
      <w:r>
        <w:t>Обмен информацией между органами Фонда пенсионного и социального страхования Российской Федерации и работодателями в целях предоставления гражданам предпенсионного возраста, состоящим с работодателями в трудовых отношениях, льгот, предусмотренных трудовым законодательством Российской Федерации, может осуществляться с письменного согласия таких граждан в электронной форме на основании соглашений, заключенных между органами Фонда пенсионного и социального страхования Российской Федерации и работодателями. (В редакции Федерального закона от 28.12.2022 № 569-ФЗ)</w:t>
      </w:r>
    </w:p>
    <w:p>
      <w:r>
        <w:rPr>
          <w:b/>
        </w:rPr>
        <w:t xml:space="preserve">12. </w:t>
      </w:r>
      <w:r>
        <w:t>Граждане предпенсионного возраста имеют право бесплатно получать в органах Фонда пенсионного и социального страхования Российской Федерации по месту жительства или работы по своим обращениям способом, указанным ими при обращении, сведения об отнесении их к категории граждан предпенсионного возраста (указанные сведения могут быть направлены им в форме электронного документа, порядок оформления которого определяется Фондом пенсионного и социального страхования Российской Федерации,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информационную систему "личный кабинет застрахованного лица", а также иным способом, в том числе почтовым отправлением). (В редакции Федерального закона от 28.12.2022 № 569-ФЗ)</w:t>
      </w:r>
    </w:p>
    <w:p>
      <w:r>
        <w:rPr>
          <w:b/>
        </w:rPr>
        <w:t xml:space="preserve">13. </w:t>
      </w:r>
      <w:r>
        <w:t>Приостановить до 1 января 2027 года действие частей 20 - 23 статьи 15, частей 6 и 7 статьи 16 и части 10 статьи 18 Федерального закона от 28 декабря 2013 года № 400-ФЗ "О страховых пенсиях" (Собрание законодательства Российской Федерации, 2013, № 52, ст. 6965; 2016, № 22, ст. 3091; № 27, ст. 4183; № 52, ст. 7486; 2018, № 1, ст. 4). (В редакции федеральных законов от 29.10.2024 № 367-ФЗ, от 28.11.2025 № 431-ФЗ)</w:t>
      </w:r>
    </w:p>
    <w:p>
      <w:r>
        <w:rPr>
          <w:b/>
        </w:rPr>
        <w:t>Статья 11</w:t>
      </w:r>
    </w:p>
    <w:p>
      <w:r>
        <w:rPr>
          <w:b/>
        </w:rPr>
        <w:t xml:space="preserve">1. </w:t>
      </w:r>
      <w:r>
        <w:t>Настоящий Федеральный закон вступает в силу с 1 января 2019 года, за исключением подпунктов "б" и "в" пункта 5, пунктов 6 и 7 статьи 7 настоящего Федерального закона</w:t>
      </w:r>
    </w:p>
    <w:p>
      <w:r>
        <w:rPr>
          <w:b/>
        </w:rPr>
        <w:t xml:space="preserve">2. </w:t>
      </w:r>
      <w:r>
        <w:t>Подпункты "б" и "в" пункта 5, пункты 6 и 7 статьи 7 настоящего Федерального закона вступают в силу с 1 января 2027 года. (В редакции федеральных законов от 29.10.2024 № 367-ФЗ, от 28.11.2025 № 431-ФЗ)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