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2017 год</w:t>
      </w:r>
    </w:p>
    <w:p>
      <w:r>
        <w:rPr>
          <w:b/>
        </w:rPr>
        <w:t>Статья None. ФЕДЕРАЛЬНЫЙ ЗАКОН</w:t>
      </w:r>
    </w:p>
    <w:p>
      <w:r>
        <w:t>РОССИЙСКАЯ ФЕДЕРАЦИЯ (тыс. рублей) Наименование показателя Код бюджетной классификации Российской Федерации Кассовое исполнение главногоадминистратора доходов доходов бюджета Пенсионного фонда Российской Федерации Доходы, всего 8 260 075 956,1 Налоговые и неналоговые доходы 000 1 00 00000 00 0000 000 4 575 129 838,2 Страховые взносы на обязательное социальное страхование 000 1 02 00000 00 0000 000 4 495 251 841,0 Страховые взносы 000 1 02 02000 00 0000 160 4 495 251 841,0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182 1 02 02010 06 0000 160 4 305 732 377,5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182 1 02 02020 06 0000 160 495 595,1 Страховые взносы на обязательное пенсионное страхование в Российской Федерации, зачисляемые в Пенсионный фонд Российской Федерации (за расчетные периоды с 2002 года по 2009 год включительно) 182 1 02 02030 06 0000 160 245 552,6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 с 2002 года по 2009 год включительно) 182 1 02 02031 06 0000 160 200 457,3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182 1 02 02032 06 0000 160 45 095,3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182 1 02 02080 06 0000 160 6 222 477,0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182 1 02 02100 06 0000 160 956 219,1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182 1 02 02110 06 0000 160 149 104,2 Взносы, уплачиваемые организациями угольной промышленности в бюджет Пенсионного фонда Российской Федерации на выплату доплаты к пенсии 182 1 02 02120 06 0000 160 1 909 634,1 Страховые взносы по дополнительному тарифу за застрахованных лиц, занятых на соответствующих видах работ, указанных в пунктах 1 - 18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182 1 02 02130 06 0000 160 72 503 390,3 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182 1 02 02131 06 0000 160 20 777 551,3 Страховые взносы по дополнительному тарифу за застрахованных лиц, занятых на соответствующих видах работ, указанных в пунктах 2 - 18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182 1 02 02132 06 0000 160 51 725 839,0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182 1 02 02140 06 0000 160 101 345 890,4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182 1 02 02150 06 0000 160 261 438,0 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Пенсионный фонд Российской Федерации 392 1 02 02041 06 0000 160 5 385 128,4 Страховые взносы, уплачиваемые лицами, добровольно вступившими в правоотношения по обязательному пенсионному страхованию, зачисляемые в Пенсионный фонд Российской Федерации на выплату страховой пенсии 392 1 02 02042 06 0000 160 45 034,3 Налоги на совокупный доход 000 1 05 00000 00 0000 000 5 246,2 Налог, взимаемый в связи с применением упрощенной системы налогообложения 000 1 05 01000 00 0000 110 5 246,2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 5 246,2 Задолженность и перерасчеты по отмененным налогам, сборам и иным обязательным платежам 000 1 09 00000 00 0000 000 677 711,0 Недоимка, пени и штрафы по страховым взносам 000 1 09 08000 00 0000 140 463 297,6 Недоимка, пени и штрафы по взносам в Пенсионный фонд Российской Федерации 182 1 09 08020 06 0000 140 463 297,6 Страховые взносы в виде фиксированного платежа, зачисляемые в бюджет Пенсионного фонда Российской Федерации (по расчетным периодам, истекшим до 1 января 2010 года) 182 1 09 10000 06 0000 160 214 413,4 Страховые взносы в виде фиксированного платежа, зачисляемые в бюджет Пенсионного фонда Российской Федерации на выплату страховой пенсии (по расчетным периодам, истекшим до 1 января 2010 года) 182 1 09 10010 06 0000 160 159 620,4 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 182 1 09 10020 06 0000 160 54 793,0 Доходы от использования имущества, находящегося в государственной и муниципальной собственности 000 1 11 00000 00 0000 000 73 825 665,5 Доходы от размещения средств бюджетов 000 1 11 02000 00 0000 120 73 817 045,0 Доходы от размещения средств Пенсионного фонда Российской Федерации, сформированных за счет сумм страховых взносов на накопительную пенсию 392 1 11 02050 06 0000 120 68 872 756,2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392 1 11 02051 06 0000 120 68 675 836,1 Доходы от временного размещения Пенсионным фондом Российской Федерации средств, сформированных за счет сумм страховых взносов на накопительную пенсию, а также доходы от реализации (погашения) активов, приобретенных за счет средств пенсионных накоплений 392 1 11 02052 06 0000 120 33 286,9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392 1 11 02053 06 0000 120 163 633,2 Доходы Пенсионного фонда Российской Федерации от инвестирования средств резерва по обязательному пенсионному страхованию 392 1 11 02200 06 0000 120 4 944 288,8 Доходы от инвестирования средств резерва Пенсионного фонда Российской Федерации по обязательному пенсионному страхованию 392 1 11 02210 06 0000 120 4 944 288,8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05000 00 0000 120 8 330,3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000 1 11 05030 00 0000 120 8 330,3 Доходы от сдачи в аренду имущества, находящегося в оперативном управлении Пенсионного фонда Российской Федерации 392 1 11 05036 06 0000 120 8 330,3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09000 00 0000 120 290,2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09040 00 0000 120 290,2 Прочие поступления от использования имущества, находящегося в оперативном управлении Пенсионного фонда Российской Федерации 392 1 11 09046 06 0000 120 290,2 Доходы от оказания платных услуг (работ) и компенсации затрат государства 000 1 13 00000 00 0000 000 3 551 404,7 Доходы от компенсации затрат государства 000 1 13 02000 00 0000 130 3 551 404,7 Доходы, поступающие в порядке возмещения расходов, понесенных в связи с эксплуатацией имущества 000 1 13 02060 00 0000 130 10 341,5 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 392 1 13 02066 06 0000 130 10 341,5 Прочие доходы от компенсации затрат государства 000 1 13 02990 00 0000 130 3 541 063,2 Прочие доходы от компенсации затрат бюджета Пенсионного фонда Российской Федерации 392 1 13 02996 06 0000 130 3 541 063,2 Доходы от продажи материальных и нематериальных активов 000 1 14 00000 00 0000 000 1 511,8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000 1 14 02000 00 0000 000 1 511,8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392 1 14 02060 06 0000 410 379,6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392 1 14 02060 06 0000 440 1 132,2 Штрафы, санкции, возмещение ущерба 000 1 16 00000 00 0000 000 1 937 855,9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000 1 16 20000 00 0000 140 1 891 077,2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100 1 16 20010 06 0000 140 0,0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392 1 16 20010 06 0000 140 1 888 098,9 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392 1 16 20050 01 0000 140 2 978,3 Денежные взыскания (штрафы) и иные суммы, взыскиваемые с лиц, виновных в совершении преступлений, и в возмещение ущерба имуществу 000 1 16 21000 00 0000 140 3 217,1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392 1 16 21060 06 0000 140 3 217,1 Доходы от возмещения ущерба при возникновении страховых случаев 000 1 16 23000 00 0000 140 1 801,5 Доходы от возмещения ущерба при возникновении страховых случаев, когда выгодоприобретателями выступают получатели средств бюджета Пенсионного фонда Российской Федерации 392 1 16 23060 06 0000 140 1 801,5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бюджета Пенсионного фонда Российской Федерации 392 1 16 23061 06 0000 140 1 799,8 Доходы от возмещения ущерба при возникновении иных страховых случаев, когда выгодоприобретателями выступают получатели средств бюджета Пенсионного фонда Российской Федерации 392 1 16 23062 06 0000 140 1,7 Денежные взыскания, налагаемые в возмещение ущерба, причиненного в результате незаконного или нецелевого использования бюджетных средств 000 1 16 32000 00 0000 140 346,0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392 1 16 32000 06 0000 140 346,0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000 1 16 33000 00 0000 140 9 283,6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Пенсионного фонда Российской Федерации 161 1 16 33060 06 0000 140 1 143,7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Пенсионного фонда Российской Федерации 392 1 16 33060 06 0000 140 8 139,9 Средства, зачисляемые в Пенсионный фонд Российской Федерации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52000 06 0000 140 0,0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средств застрахованных лиц в соответствии с частью 8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52010 06 0000 140 0,0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резерва Пенсионного фонда Российской Федерации по обязательному пенсионному страхованию в соответствии с частью 10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52020 06 0000 140 0,0 Средства, перечисленные Банком России в бюджет Пенсионного фонда Российской Федерации в счет возмещения недостатка средств пенсионных накоплений в соответствии с частью 7 статьи 21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52030 06 0000 140 0,0 Прочие поступления от денежных взысканий (штрафов) и иных сумм в возмещение ущерба 000 1 16 90000 00 0000 140 32 130,5 Прочие поступления от денежных взысканий (штрафов) и иных сумм в возмещение ущерба, зачисляемые в бюджет Пенсионного фонда Российской Федерации 392 1 16 90060 06 0000 140 32 130,5 Прочие неналоговые доходы 000 1 17 00000 00 0000 000 -121 397,9 Невыясненные поступления 000 1 17 01000 00 0000 180 -129 542,1 Невыясненные поступления, зачисляемые в бюджет Пенсионного фонда Российской Федерации 392 1 17 01060 06 0000 180 -129 542,1 Прочие неналоговые поступления в бюджеты государственных внебюджетных фондов 000 1 17 06000 00 0000 180 8 144,2 Прочие неналоговые поступления в Пенсионный фонд Российской Федерации 392 1 17 06010 06 0000 180 8 144,2 Прочие неналоговые поступления по накопительной составляющей бюджета Пенсионного фонда Российской Федерации 392 1 17 06011 06 0000 180 8 145,0 Прочие неналоговые поступления по распределительной составляющей бюджета Пенсионного фонда Российской Федерации 392 1 17 06012 06 0000 180 -0,8 Безвозмездные поступления 000 2 00 00000 00 0000 000 3 684 946 117,9 Безвозмездные поступления от нерезидентов 000 2 01 00000 00 0000 000 391 770,0 Безвозмездные поступления от нерезидентов в бюджет Пенсионного фонда Российской Федерации 392 2 01 06000 06 0000 180 391 770,0 Безвозмездные поступления в бюджет Пенсионного фонда Российской Федерации от Эстонской Республики 392 2 01 06030 06 0000 180 192 697,3 Безвозмездные поступления в бюджет Пенсионного фонда Российской Федерации от Латвийской Республики 392 2 01 06040 06 0000 180 60 791,9 Безвозмездные поступления в бюджет Пенсионного фонда Российской Федерации от Республики Беларусь 392 2 01 06050 06 0000 180 122 201,8 Безвозмездные поступления в бюджет Пенсионного фонда Российской Федерации от Республики Болгария 392 2 01 06060 06 0000 180 12 874,7 Безвозмездные поступления в бюджет Пенсионного фонда Российской Федерации от Литовской Республики 392 2 01 06070 06 0000 180 3 204,3 Безвозмездные поступления в бюджет Пенсионного фонда Российской Федерации от Государства Израиль 392 2 01 06080 06 0000 180 0,0 Безвозмездные поступления от других бюджетов бюджетной системы Российской Федерации 000 2 02 00000 00 0000 000 3 680 392 299,5 Межбюджетные трансферты, передаваемые бюджетам государственных внебюджетных фондов 000 2 02 50000 00 0000 151 3 680 392 299,5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392 2 02 53009 06 0000 151 45 500,0 Средства федерального бюджета, передаваемые бюджету Пенсионного фонда Российской Федерации на выплату дополнительного материального обеспечения, доплат к пенсиям, пособий и компенсаций 392 2 02 53019 06 0000 151 4 146 662,8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392 2 02 53035 06 0000 151 4 344 634,3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392 2 02 53036 06 0000 151 731 325,9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392 2 02 53039 06 0000 151 38 377 057,1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392 2 02 53056 06 0000 151 7 361 502,7 Средства федерального бюджета, передаваемые бюджету Пенсионного фонда Российской Федерации на выплаты федеральной социальной доплаты к пенсии 392 2 02 53057 06 0000 151 109 584 022,4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392 2 02 53060 06 0000 151 438 577 806,4 Средства федерального бюджета, передаваемые бюджету Пенсионного фонда Российской Федерации на выплату доплат к пенсиям 392 2 02 53061 06 0000 151 44 972,1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392 2 02 53065 06 0000 151 3 258 618,9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392 2 02 53067 06 0000 151 16 109 787,0 Средства федерального бюджета, передаваемые бюджету Пенсионного фонда Российской Федерации на осуществление ежемесячной денежной выплаты инвалидам 392 2 02 53068 06 0000 151 316 417 900,6 Средства федерального бюджета, передаваемые бюджету Пенсионного фонда Российской Федерации на осуществление ежемесячной денежной выплаты ветеранам 392 2 02 53069 06 0000 151 68 885 749,2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392 2 02 53070 06 0000 151 567 330,8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392 2 02 53071 06 0000 151 458 866,4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392 2 02 53072 06 0000 151 1 234 821,1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392 2 02 53073 06 0000 151 660 017,7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2 02 53074 06 0000 151 331 593,6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2 02 53076 06 0000 151 905,4 Средства федерального бюджета, передаваемые бюджету Пенсионного фонда Российской Федерации на предоставление материнского (семейного) капитала 392 2 02 53079 06 0000 151 330 207 049,3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предоставление материнского (семейного) капитала на улучшение жилищных условий, получение образования ребенком (детьми) 392 2 02 53079 06 0100 151 330 090 750,2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формирование накопительной пенсии) 392 2 02 53079 06 0200 151 116 299,1 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 392 2 02 53103 06 0000 151 31 912 423,7 Средства федерального бюджета, передаваемые бюджету Пенсионного фонда Российской Федерации на осуществление выплаты пенсии некоторым категориям граждан Российской Федерации 392 2 02 53107 06 0000 151 2 610 727,0 Средства федерального бюджета, передаваемые бюджету Пенсионного фонда Российской Федерации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392 2 02 53115 06 0000 151 297 176,8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Абхазия 392 2 02 53118 06 0000 151 760 209,0 Средства федерального бюджета, передаваемые бюджету Пенсионного фонда Российской Федерации на осуществление единовременной выплаты пенсионерам 392 2 02 53120 06 0000 151 221 697 124,6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Южная Осетия 392 2 02 53121 06 0000 151 16 677,0 Средства федерального бюджета, передаваемые бюджету Пенсионного фонда Российской Федерации на валоризацию величины расчетного пенсионного капитала 392 2 02 55183 06 0000 151 688 373 901,4 Средства федерального бюджета, передаваемые бюджету Пенсионного фонда Российской Федерации на возмещение расходов по выплате страховых пенсий в связи с зачетом в страховой стаж нестраховых периодов 392 2 02 55184 06 0000 151 16 934 874,9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392 2 02 55185 06 0000 151 5 543 779,8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392 2 02 55186 06 0000 151 433 970 000,0 Средства федерального бюджета, передаваемые бюджету Пенсионного фонда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392 2 02 55198 06 0000 151 34 883,9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392 2 02 55199 06 0000 151 3 164 497,1 Средства федерального бюджета, передаваемые бюджету Пенсионного фонда Российской Федерации на обязательное пенсионное страхование 392 2 02 55206 06 0000 151 932 729 900,6 Средства федерального бюджета, передаваемые бюджету Пенсионного фонда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392 2 02 55209 06 0000 151 1 000 000,0 Безвозмездные поступления от негосударственных организаций 000 2 04 00000 00 0000 000 4 153 913,3 Безвозмездные поступления от негосударственных организаций в бюджет Пенсионного фонда Российской Федерации 392 2 04 06000 06 0000 180 4 153 913,3 Средства пенсионных накоплений, поступившие от негосударственных пенсионных фондов в бюджет Пенсионного фонда Российской Федерации для перечисления их в управляющие компании или государственную управляющую компанию 392 2 04 06030 06 0000 180 4 025 343,9 Средства пенсионных накоплений, полученные бюджетом Пенсионного фонда Российской Федерации от негосударственных пенсионных фондов для зачисления их в резерв Пенсионного фонда Российской Федерации по обязательному пенсионному страхованию в связи с отсутствием правопреемников умерших застрахованных лиц, а также проценты за неправомерное пользование средствами пенсионных накоплений негосударственным пенсионным фондом, являвшимся предыдущим страховщиком по обязательному пенсионному страхованию, и средства, направленные указанным негосударственным пенсионным фондом на формирование имущества, предназначенного для обеспечения уставной деятельности указанного негосударственного пенсионного фонда, сформированные за счет дохода от инвестирования неправомерно полученных средств пенсионных накоплений застрахованных лиц 392 2 04 06040 06 0000 180 384,8 Средства пенсионных накоплений, сформированных за счет средств материнского (семейного) капитала, поступившие в бюджет Пенсионного фонда Российской Федерации от негосударственных пенсионных фондов для последующего направления на улучшение жилищных условий, получение образования ребенком (детьми) 392 2 04 06050 06 0000 180 13 229,9 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 392 2 04 06060 06 0000 180 114 954,7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000 2 08 00000 00 0000 000 0,0 Перечисления из бюджета Пенсионного фонда Российской Федерации (в бюджет Пенсионного фонда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392 2 08 06000 06 0000 180 0,0 Перечисления из бюджета Пенсионного фонда Российской Федерации (в бюджет Пенсионного фонда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(пенсионные накопления в Межрегиональном операционном управлении Федерального казначейства) 392 2 08 06000 06 6100 180 0,0 Перечисления из бюджета Пенсионного фонда Российской Федерации (в бюджет Пенсионного фонда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(страховые взносы на финансирование страховой пенсии в Межрегиональном операционном управлении Федерального казначейства) 392 2 08 06000 06 6201 180 0,0 Перечисления из бюджета Пенсионного фонда Российской Федерации (в бюджет Пенсионного фонда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(страховые взносы на финансирование страховой пенсии в управлении Федерального казначейства по субъекту Российской Федерации) 392 2 08 06000 06 6202 180 0,0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000 2 18 00000 00 0000 000 13 353,0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000 2 18 00000 00 0000 151 13 353,0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392 2 18 00000 06 0000 151 13 353,0 Доходы бюджета Пенсионного фонда Российской Федерации от возврата остатков субсидий прошлых лет на социальную поддержку Героев Советского Союза, Героев Российской Федерации и полных кавалеров ордена Славы 392 2 18 30090 06 0000 151 4 882,5 Доходы бюджета Пенсионного фонда Российской Федерации от возврата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 392 2 18 51980 06 0000 151 2 893,6 Доходы бюджета Пенсионного фонда Российской Федерации от возврата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392 2 18 52090 06 0000 151 5 576,9 Доходы бюджета Пенсионного фонда Российской Федерации от возврата остатков прочих субсидий, субвенций и иных межбюджетных трансфертов, имеющих целевое назначение, прошлых лет 392 2 18 71000 06 0000 151 0,0 Возврат остатков субсидий, субвенций и иных межбюджетных трансфертов, имеющих целевое назначение, прошлых лет 000 2 19 00000 00 0000 000 -5 217,9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392 2 19 00000 06 0000 151 -5 217,9 Возврат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бюджета Пенсионного фонда Российской Федерации в бюджеты субъектов Российской Федерации 392 2 19 52900 06 0000 151 -5 217,9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федеральный бюджет 392 2 19 71010 06 0000 151 0,0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бюджеты субъектов Российской Федерации 392 2 19 71020 06 0000 151 0,0 (тыс. рублей) Наименование показателя Код бюджетной классификации Российской Федерации Кассовое исполнение Мин Рз ПР ЦСР ВР Пенсионный фонд Российской Федерации 392 8 319 454 695,8 Общегосударственные вопросы 392 01 00 110 975 276,6 Международные отношения и международное сотрудничество 392 01 08 6 640,8 Непрограммные направления деятельности органов управления государственных внебюджетных фондов Российской Федерации 392 01 08 6 640,8 Международное сотрудничество 392 01 08 6 640,8 Обеспечение реализации международных обязательств Российской Федерации (Иные бюджетные ассигнования) 392 01 08 6 640,8 Другие общегосударственные вопросы 392 01 13 110 968 635,8 Непрограммные направления деятельности органов управления государственных внебюджетных фондов Российской Федерации 392 01 13 110 968 635,8 Выполнение функций аппаратами государственных внебюджетных фондов Российской Федерации 392 01 13 110 121 565,2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392 01 13 82 914 982,6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392 01 13 25 820 585,8 Расходы на обеспечение деятельности (оказание услуг) государственных учреждений (Социальное обеспечение и иные выплаты населению) 392 01 13 393 923,7 Расходы на обеспечение деятельности (оказание услуг) государственных учреждений (Иные бюджетные ассигнования) 392 01 13 992 073,1 Строительство объектов социального и производственного комплексов, в том числе объектов общегражданского назначения, жилья, инфраструктуры 392 01 13 847 070,6 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государственной (муниципальной) собственности) 392 01 13 847 070,6 Образование 392 07 00 97 168,6 Профессиональная подготовка, переподготовка и повышение квалификации 392 07 05 97 168,6 Непрограммные направления деятельности органов управления государственных внебюджетных фондов Российской Федерации 392 07 05 97 168,6 Выполнение функций аппаратами государственных внебюджетных фондов Российской Федерации 392 07 05 97 168,6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392 07 05 97 168,6 Социальная политика 392 10 00 8 208 382 250,6 Пенсионное обеспечение 392 10 01 7 175 526 963,9 Государственная программа Российской Федерации "Социальная поддержка граждан" 392 10 01 105 183 637,6 Подпрограмма "Обеспечение мер социальной поддержки отдельных категорий граждан" 392 10 01 105 183 637,6 Основное мероприятие "Оказание мер социальной поддержки ветеранам Великой Отечественной войны и боевых действий" 392 10 01 4 075 349,5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(Закупка товаров, работ и услуг для обеспечения государственных (муниципальных) нужд) 392 10 01 33 593,9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(Социальное обеспечение и иные выплаты населению) 392 10 01 4 041 755,6 Основное мероприятие "Оказание мер государственной поддержки инвалидам" 392 10 01 565 901,4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(Закупка товаров, работ и услуг для обеспечения государственных (муниципальных) нужд) 392 10 01 2 690,4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(Социальное обеспечение и иные выплаты населению) 392 10 01 563 211,0 Основное мероприятие "Предоставление социальных доплат к пенсии" 392 10 01 96 847 105,0 Выплата федеральной социальной доплаты к пенсии (Закупка товаров, работ и услуг для обеспечения государственных (муниципальных) нужд) 392 10 01 544 160,0 Выплата федеральной социальной доплаты к пенсии (Социальное обеспечение и иные выплаты населению) 392 10 01 96 302 945,0 Основное мероприятие "Выплата дополнительного материального обеспечения гражданам за выдающиеся достижения и особые заслуги перед Российской Федерацией" 392 10 01 3 695 281,7 Выплата дополнительного материального обеспечения, доплат к пенсиям, пособий и компенсаций (Закупка товаров, работ и услуг для обеспечения государственных (муниципальных) нужд) 392 10 01 17 338,9 Выплата дополнительного материального обеспечения, доплат к пенсиям, пособий и компенсаций (Социальное обеспечение и иные выплаты населению) 392 10 01 3 677 942,8 Непрограммные направления деятельности органов управления государственных внебюджетных фондов Российской Федерации 392 10 01 7 070 343 326,3 Социальные выплаты 392 10 01 7 070 343 326,3 Материальное обеспечение специалистов ядерного оружейного комплекса Российской Федерации (Закупка товаров, работ и услуг для обеспечения государственных (муниципальных) нужд) 392 10 01 23 232,7 Материальное обеспечение специалистов ядерного оружейного комплекса Российской Федерации (Социальное обеспечение и иные выплаты населению) 392 10 01 7 342 107,2 Выплата страховой пенсии (Закупка товаров, работ и услуг для обеспечения государственных (муниципальных) нужд) 392 10 01 34 282 981,9 Выплата страховой пенсии (Социальное обеспечение и иные выплаты населению) 392 10 01 6 343 692 464,2 Выплата накопительной пенсии (Закупка товаров, работ и услуг для обеспечения государственных (муниципальных) нужд) 392 10 01 358,8 Выплата накопительной пенсии (Социальное обеспечение и иные выплаты населению) 392 10 01 463 702,5 Выплата пенсий по государственному пенсионному обеспечению (Закупка товаров, работ и услуг для обеспечения государственных (муниципальных) нужд) 392 10 01 2 221 395,1 Выплата пенсий по государственному пенсионному обеспечению (Социальное обеспечение и иные выплаты населению) 392 10 01 430 417 340,2 Выплата доплат к пенсиям (Закупка товаров, работ и услуг для обеспечения государственных (муниципальных) нужд) 392 10 01 43,5 Выплата доплат к пенсиям (Социальное обеспечение и иные выплаты населению) 392 10 01 39 149,2 Доплата к пенсии членам летных экипажей воздушных судов гражданской авиации (Закупка товаров, работ и услуг для обеспечения государственных (муниципальных) нужд) 392 10 01 13 647,3 Доплата к пенсии членам летных экипажей воздушных судов гражданской авиации (Социальное обеспечение и иные выплаты населению) 392 10 01 5 931 618,3 Единовременная выплата средств пенсионных накоплений (Закупка товаров, работ и услуг для обеспечения государственных (муниципальных) нужд) 392 10 01 23 426,2 Единовременная выплата средств пенсионных накоплений (Социальное обеспечение и иные выплаты населению) 392 10 01 13 468 348,8 Срочная пенсионная выплата (Закупка товаров, работ и услуг для обеспечения государственных (муниципальных) нужд) 392 10 01 762,1 Срочная пенсионная выплата (Социальное обеспечение и иные выплаты населению) 392 10 01 330 952,3 Выплата пенсий, назначенных досрочно, гражданам, признанным безработными (Закупка товаров, работ и услуг для обеспечения государственных (муниципальных) нужд) 392 10 01 7 651,7 Выплата пенсий, назначенных досрочно, гражданам, признанным безработными (Социальное обеспечение и иные выплаты населению) 392 10 01 3 168 958,5 Доплаты к пенсии работникам организаций угольной промышленности (Закупка товаров, работ и услуг для обеспечения государственных (муниципальных) нужд) 392 10 01 9 179,9 Доплаты к пенсии работникам организаций угольной промышленности (Социальное обеспечение и иные выплаты населению) 392 10 01 1 807 560,5 Выплата пенсии некоторым категориям граждан Российской Федерации (Социальное обеспечение и иные выплаты населению) 392 10 01 2 787 718,5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(Закупка товаров, работ и услуг для обеспечения государственных (муниципальных) нужд) 392 10 01 6,6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(Социальное обеспечение и иные выплаты населению) 392 10 01 2 576,8 Осуществление пенсионного обеспечения граждан Российской Федерации, постоянно проживающих в Республике Абхазия (Социальное обеспечение и иные выплаты населению) 392 10 01 767 272,6 Единовременная выплата пенсионерам (Закупка товаров, работ и услуг для обеспечения государственных (муниципальных) нужд 392 10 01 1 184 596,4 Единовременная выплата пенсионерам (Социальное обеспечение и иные выплаты населению) 392 10 01 218 534 140,9 Осуществление пенсионного обеспечения граждан Российской Федерации, постоянно проживающих в Республике Южная Осетия (Социальное обеспечение и иные выплаты населению) 392 10 01 11 793,2 Выплаты правопреемникам умерших застрахованных лиц (Социальное обеспечение и иные выплаты населению) 392 10 01 3 418 280,4 Выплата пенсий, назначенных Эстонской Республикой (Социальное обеспечение и иные выплаты населению) 392 10 01 192 398,1 Выплата пенсий и иных социальных выплат, назначенных Латвийской Республикой (Социальное обеспечение и иные выплаты населению) 392 10 01 61 017,2 Выплата пенсий и иных социальных выплат, назначенных Республикой Беларусь (Социальное обеспечение и иные выплаты населению) 392 10 01 122 577,6 Выплата пенсий и иных социальных выплат, назначенных Республикой Болгария (Социальное обеспечение и иные выплаты населению) 392 10 01 12 862,8 Выплата пенсий, назначенных Литовской Республикой (Социальное обеспечение и иные выплаты населению) 392 10 01 3 204,3 Выплата пенсий, назначенных Государством Израиль (Социальное обеспечение и иные выплаты населению) 392 10 01 0,0 Социальное обеспечение населения 392 10 03 478 755 907,0 Государственная программа Российской Федерации "Социальная поддержка граждан" 392 10 03 478 744 357,0 Подпрограмма "Обеспечение мер социальной поддержки отдельных категорий граждан" 392 10 03 475 005 372,6 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 392 10 03 16 335 184,2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(Закупка товаров, работ и услуг для обеспечения государственных (муниципальных) нужд) 392 10 03 52 250,3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(Социальное обеспечение и иные выплаты населению) 392 10 03 15 267 886,4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(Закупка товаров, работ и услуг для обеспечения государственных (муниципальных) нужд) 392 10 03 2 813,4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(Социальное обеспечение и иные выплаты населению) 392 10 03 557 259,5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(Закупка товаров, работ и услуг для обеспечения государственных (муниципальных) нужд) 392 10 03 3 094,1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(Социальное обеспечение и иные выплаты населению) 392 10 03 451 880,5 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 392 10 03 1 292 267,8 Социальная поддержка Героев Советского Союза, Героев Российской Федерации и полных кавалеров ордена Славы (Межбюджетные трансферты) 392 10 03 47 945,1 Осуществление ежемесячной денежной выплаты Героям Советского Союза, Героям Российской Федерации и полным кавалерам ордена Славы (Закупка товаров, работ и услуг для обеспечения государственных (муниципальных) нужд) 392 10 03 1 726,5 Осуществление ежемесячной денежной выплаты Героям Советского Союза, Героям Российской Федерации и полным кавалерам ордена Славы (Социальное обеспечение и иные выплаты населению) 392 10 03 1 242 596,2 Основное мероприятие "Предоставление мер государственной поддержки Героям Социалистического Труда, Героям Труда Российской Федерации и полным кавалерам ордена Трудовой Славы" 392 10 03 678 424,9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(Закупка товаров, работ и услуг для обеспечения государственных (муниципальных) нужд) 392 10 03 2 803,1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(Социальное обеспечение и иные выплаты населению) 392 10 03 640 826,8 Социальная поддержка Героев Социалистического Труда, Героев Труда Российской Федерации и полных кавалеров ордена Трудовой Славы (Межбюджетные трансферты) 392 10 03 34 795,0 Основное мероприятие "Оказание мер социальной поддержки ветеранам Великой Отечественной войны и боевых действий" 392 10 03 68 509 415,7 Осуществление ежемесячной денежной выплаты ветеранам (Закупка товаров, работ и услуг для обеспечения государственных (муниципальных) нужд) 392 10 03 250 631,6 Осуществление ежемесячной денежной выплаты ветеранам (Социальное обеспечение и иные выплаты населению) 392 10 03 68 255 660,2 Единовременная выплата отдельным категориям граждан в связи с празднованием 65-летия Победы в Великой Отечественной войне (Закупка товаров, работ и услуг для обеспечения государственных (муниципальных) нужд) 392 10 03 3,4 Единовременная выплата отдельным категориям граждан в связи с празднованием 65-летия Победы в Великой Отечественной войне (Социальное обеспечение и иные выплаты населению) 392 10 03 504,0 Единовременная выплата некоторым категориям граждан Российской Федерации в связи с 67-летием Победы в Великой Отечественной войне 1941 - 1945 годов (Закупка товаров, работ и услуг для обеспечения государственных (муниципальных) нужд) 392 10 03 3,9 Единовременная выплата некоторым категориям граждан Российской Федерации в связи с 67-летием Победы в Великой Отечественной войне 1941 - 1945 годов (Социальное обеспечение и иные выплаты населению) 392 10 03 613,8 Единовременная выплата некоторым категориям граждан Российской Федерации в связи с 70-летием Победы в Великой Отечественной войне 1941 - 1945 годов (Закупка товаров, работ и услуг для обеспечения государственных (муниципальных) нужд) 392 10 03 12,4 Единовременная выплата некоторым категориям граждан Российской Федерации в связи с 70-летием Победы в Великой Отечественной войне 1941 - 1945 годов (Социальное обеспечение и иные выплаты населению) 392 10 03 1 986,4 Основное мероприятие "Оказание мер государственной поддержки инвалидам" 392 10 03 309 282 671,5 Осуществление ежемесячной денежной выплаты инвалидам (Закупка товаров, работ и услуг для обеспечения государственных (муниципальных) нужд) 392 10 03 1 968 123,5 Осуществление ежемесячной денежной выплаты инвалидам (Социальное обеспечение и иные выплаты населению) 392 10 03 307 314 548,0 Основное мероприятие "Оказание поддержки в связи с погребением умерших" 392 10 03 8 288 816,2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(Закупка товаров, работ и услуг для обеспечения государственных (муниципальных) нужд) 392 10 03 3 655,0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(Социальное обеспечение и иные выплаты населению) 392 10 03 300 217,9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(Закупка товаров, работ и услуг для обеспечения государственных (муниципальных) нужд) 392 10 03 99 502,8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(Социальное обеспечение и иные выплаты населению) 392 10 03 7 884 584,8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(Закупка товаров, работ и услуг для обеспечения государственных (муниципальных) нужд) 392 10 03 11,1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(Социальное обеспечение и иные выплаты населению) 392 10 03 844,6 Основное мероприятие "Осуществление компенсационных выплат лицам, осуществляющим уход за нетрудоспособными гражданами и детьми-инвалидами" 392 10 03 70 618 592,3 Компенсационные выплаты лицам, осуществляющим уход за нетрудоспособными гражданами (Закупка товаров, работ и услуг для обеспечения государственных (муниципальных) нужд) 392 10 03 374 641,8 Компенсационные выплаты лицам, осуществляющим уход за нетрудоспособными гражданами (Социальное обеспечение и иные выплаты населению) 392 10 03 38 223 272,6 Ежемесячные выплаты лицам, осуществляющим уход за детьми-инвалидами и инвалидами с детства I группы (Закупка товаров, работ и услуг для обеспечения государственных (муниципальных) нужд) 392 10 03 179 005,4 Ежемесячные выплаты лицам, осуществляющим уход за детьми-инвалидами и инвалидами с детства I группы (Социальное обеспечение и иные выплаты населению) 392 10 03 31 841 672,5 Подпрограмма "Старшее поколение" 392 10 03 3 738 984,4 Основное мероприятие "Оказание мер социальной поддержки пенсионерам в районах Крайнего Севера и приравненных к ним местностях" 392 10 03 3 738 984,4 Компенсация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(Социальное обеспечение и иные выплаты населению) 392 10 03 237 901,4 Оплата стоимости проезда пенсионерам к месту отдыха и обратно один раз в два года (Закупка товаров, работ и услуг для обеспечения государственных (муниципальных) нужд) 392 10 03 7 731,3 Оплата стоимости проезда пенсионерам к месту отдыха и обратно один раз в два года (Социальное обеспечение и иные выплаты населению) 392 10 03 3 493 351,7 Государственная программа Российской Федерации "Обеспечение доступным и комфортным жильем и коммунальными услугами граждан Российской Федерации" 392 10 03 11 550,0 Подпрограмма "Создание условий для обеспечения доступным и комфортным жильем граждан России" 392 10 03 11 550,0 Основное мероприятие "Обеспечение жильем отдельных категорий граждан" 392 10 03 11 550,0 Единовременная социальная выплата для приобретения или строительства жилого помещения (Социальное обеспечение и иные выплаты населению) 392 10 03 11 550,0 Охрана семьи и детства 392 10 04 311 773 372,0 Государственная программа Российской Федерации "Социальная поддержка граждан" 392 10 04 311 773 372,0 Подпрограмма "Обеспечение государственной поддержки семей, имеющих детей" 392 10 04 311 773 372,0 Основное мероприятие "Предоставление материнского (семейного) капитала" 392 10 04 311 773 372,0 Предоставление материнского (семейного) капитала (Социальное обеспечение и иные выплаты населению) 392 10 04 311 758 677,7 Направление средств материнского (семейного) капитала, ранее направленных на формирование накопительной пенсии, на улучшение жилищных условий и получение образования ребенком (детьми) (Социальное обеспечение и иные выплаты населению) 392 10 04 14 694,3 Прикладные научные исследования в области социальной политики 392 10 05 28 319,8 Непрограммные направления деятельности органов управления государственных внебюджетных фондов Российской Федерации 392 10 05 28 319,8 Выполнение функций аппаратами государственных внебюджетных фондов Российской Федерации 392 10 05 28 319,8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392 10 05 28 319,8 Другие вопросы в области социальной политики 392 10 06 242 297 687,9 Государственная программа Российской Федерации "Социальная поддержка граждан" 392 10 06 960 896,4 Подпрограмма "Старшее поколение" 392 10 06 960 896,4 Основное мероприятие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392 10 06 960 896,4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(Межбюджетные трансферты) 392 10 06 960 896,4 Непрограммные направления деятельности органов управления государственных внебюджетных фондов Российской Федерации 392 10 06 241 336 791,5 Реализация государственных функций в области социальной политики 392 10 06 241 336 791,5 Гарантийные взносы в фонд гарантирования пенсионных накоплений, уплачиваемые Пенсионным фондом Российской Федерации (Иные бюджетные ассигнования) 392 10 06 239 044,7 Передача средств пенсионных накоплений в негосударственные пенсионные фонды (Социальное обеспечение и иные выплаты населению) 392 10 06 240 473 787,9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392 10 06 623 958,9 (тыс. рублей) Наименованиепоказателя Код бюджетной классификацииРоссийской Федерации Кассовое исполнение главного администратора источника финансирования источникафинансирования Пенсионный фонд Российской Федерации 392 59 378 739,7 Источники внутреннего финансирования дефицитов бюджетов 000 01 00 00 00 00 0000 000 59 378 739,7 Изменение остатков средств на счетах по учету средств бюджетов 000 01 05 00 00 00 0000 000 -104 899 554,5 Увеличение остатков средств бюджетов 000 01 05 00 00 00 0000 500 -11 401 826 338,0 Увеличение остатков финансовых резервов бюджетов 000 01 05 01 00 00 0000 500 -10 727 429 436,5 Увеличение остатков денежных средств финансовых резервов бюджетов 000 01 05 01 01 00 0000 510 -10 727 429 436,5 Увеличение остатков денежных средств финансового резерва бюджета Пенсионного фонда Российской Федерации 392 01 05 01 01 06 0000 510 -10 727 429 436,5 Увеличение остатков средств финансовых резервов бюджетов, размещенных в ценные бумаги 000 01 05 01 02 00 0000 520 0,0 Увеличение остатков средств финансового резерва бюджета Пенсионного фонда Российской Федерации, размещенных в ценные бумаги 392 01 05 01 02 06 0000 520 0,0 Увеличение прочих остатков средств бюджетов 000 01 05 02 00 00 0000 500 -396 394 686,0 Увеличение прочих остатков денежных средств бюджетов 000 01 05 02 01 00 0000 510 -396 394 686,0 Увеличение остатков средств пенсионных накоплений бюджета Пенсионного фонда Российской Федерации 392 01 05 02 01 06 0000 510 -396 394 686,0 Увеличение остатков средств пенсионных накоплений бюджета Пенсионного фонда Российской Федерации (увеличение остатков денежных средств пенсионных накоплений бюджета Пенсионного фонда Российской Федерации) 392 01 05 02 01 06 0001 510 -396 394 686,0 Увеличение прочих остатков средств бюджетов, временно размещенных в ценные бумаги 000 01 05 02 02 00 0000 520 0,0 Увеличение прочих остатков средств бюджета Пенсионного фонда Российской Федерации, временно размещенных в ценные бумаги 392 01 05 02 02 06 0000 520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временно размещенных в ценные бумаги) 392 01 05 02 02 06 0001 520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392 01 05 02 02 06 0003 520 0,0 Увеличение остатков денежных средств пенсионных накоплений 000 01 05 03 00 00 0000 500 -4 809 847,6 Увеличение остатков денежных средств пенсионных накоплений бюджета Пенсионного фонда Российской Федерации 000 01 05 03 00 06 0000 510 -4 809 847,6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000 01 05 03 01 06 0000 510 -4 809 847,6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000 01 05 03 01 06 0001 510 -1 351 507,1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выплатного резерва Пенсионного фонда Российской Федерации) 000 01 05 03 01 06 0002 510 -3 458 340,5 Увеличение остатков денежных средств резерва Пенсионного фонда Российской Федерации 000 01 05 04 00 06 0000 500 -273 192 367,9 Увеличение остатков денежных средств резерва Пенсионного фонда Российской Федерации по обязательному пенсионному страхованию 000 01 05 04 01 06 0000 510 -273 192 367,9 Уменьшение остатков средств бюджетов 000 01 05 00 00 00 0000 600 11 296 926 783,5 Уменьшение остатков финансовых резервов бюджетов 000 01 05 01 00 00 0000 600 10 618 610 737,4 Уменьшение остатков денежных средств финансовых резервов бюджетов 000 01 05 01 01 00 0000 610 10 618 610 737,4 Уменьшение остатков денежных средств финансового резерва бюджета Пенсионного фонда Российской Федерации 392 01 05 01 01 06 0000 610 10 618 610 737,4 Уменьшение остатков средств финансовых резервов бюджетов, размещенных в ценные бумаги 000 01 05 01 02 00 0000 620 0,0 Уменьшение остатков средств финансового резерва бюджета Пенсионного фонда Российской Федерации, размещенных в ценные бумаги 392 01 05 01 02 06 0000 620 0,0 Уменьшение прочих остатков средств бюджетов 000 01 05 02 00 00 0000 600 401 671 191,5 Уменьшение прочих остатков денежных средств бюджетов 000 01 05 02 01 00 0000 610 401 671 191,5 Уменьшение остатков средств пенсионных накоплений бюджета Пенсионного фонда Российской Федерации 392 01 05 02 01 06 0000 610 401 671 191,5 Уменьшение остатков средств пенсионных накоплений бюджета Пенсионного фонда Российской Федерации (уменьшение остатков денежных средств пенсионных накоплений бюджета Пенсионного фонда Российской Федерации) 392 01 05 02 01 06 0001 610 401 671 191,5 Уменьшение прочих остатков средств бюджетов, временно размещенных в ценные бумаги 000 01 05 02 02 00 0000 620 0,0 Уменьшение прочих остатков средств бюджета Пенсионного фонда Российской Федерации, временно размещенных в ценные бумаги 392 01 05 02 02 06 0000 620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временно размещенных в ценные бумаги) 392 01 05 02 02 06 0001 620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392 01 05 02 02 06 0003 620 0,0 Уменьшение остатков денежных средств пенсионных накоплений 000 01 05 03 00 00 0000 600 4 758 801,2 Уменьшение остатков денежных средств пенсионных накоплений бюджета Пенсионного фонда Российской Федерации 000 01 05 03 00 06 0000 610 4 758 801,2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000 01 05 03 01 06 0000 610 4 758 801,2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000 01 05 03 01 06 0001 610 1 322 619,4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выплатного резерва Пенсионного фонда Российской Федерации) 000 01 05 03 01 06 0002 610 3 436 181,8 Уменьшение остатков денежных средств резерва Пенсионного фонда Российской Федерации по обязательному пенсионному страхованию 000 01 05 04 01 06 0000 610 271 886 053,4 Иные источники внутреннего финансирования дефицитов бюджетов 000 01 06 00 00 00 0000 000 164 278 294,2 Курсовая разница 000 01 06 03 00 00 0000 000 -205 573,9 Курсовая разница по средствам бюджета Пенсионного фонда Российской Федерации 392 01 06 03 00 06 0000 171 -205 573,9 Курсовая разница по средствам бюджета Пенсионного фонда Российской Федерации (курсовая разница по средствам финансового резерва бюджета Пенсионного фонда Российской Федерации) 392 01 06 03 00 06 0001 171 -205 573,9 Курсовая разница по средствам бюджета Пенсионного фонда Российской Федерации (курсовая разница по средствам пенсионных накоплений бюджета Пенсионного фонда Российской Федерации) 392 01 06 03 00 06 0002 171 0,0 Прочие источники внутреннего финансирования дефицитов бюджетов 000 01 06 06 00 00 0000 000 164 483 868,1 Увеличение прочих источников финансирования дефицитов бюджетов за счет иных финансовых активов 000 01 06 06 00 00 0000 500 -295 558 741,4 Увеличение иных финансовых активов в собственности Пенсионного фонда Российской Федерации 000 01 06 06 00 06 0000 500 -295 558 741,4 Увеличение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01 06 06 01 06 0000 510 -1 850 000,0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392 01 06 06 02 06 0000 510 -6 733 000,0 Увеличение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392 01 06 06 03 06 0000 510 -270 909 999,0 Увеличение остатков средств пенсионных накоплений бюджета Пенсионного фонда Российской Федерации, переданных управляющим компаниям 392 01 06 06 03 06 0000 550 -12 102 554,7 Увеличение прочих финансовых активов в собственности Пенсионного фонда Российской Федерации 392 01 06 06 04 06 0000 550 0,0 Увеличение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01 06 06 05 06 0000 550 -2 971 966,3 Увеличение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01 06 06 06 06 0000 550 -991 221,4 Уменьшение прочих источников финансирования дефицитов бюджетов за счет иных финансовых активов 000 01 06 06 00 00 0000 600 460 042 609,5 Уменьшение иных финансовых активов в собственности Пенсионного фонда Российской Федерации 000 01 06 06 00 06 0000 600 460 042 609,5 Уменьшение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01 06 06 01 06 0000 610 1 800 000,0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392 01 06 06 02 06 0000 610 7 539 999,0 Уменьшение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392 01 06 06 03 06 0000 610 231 060 000,0 Уменьшение остатков средств пенсионных накоплений бюджета Пенсионного фонда Российской Федерации, переданных управляющим компаниям 392 01 06 06 03 06 0000 650 218 872 626,2 Уменьшение прочих финансовых активов в собственности Пенсионного фонда Российской Федерации 392 01 06 06 04 06 0000 650 0,0 Уменьшение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01 06 06 05 06 0000 650 436 546,1 Уменьшение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01 06 06 06 06 0000 650 333 438,2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