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2017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2017 год по доходам в сумме 15 088 914 843,3 тыс. рублей, по расходам в сумме 16 420 303 082,7 тыс. рублей с превышением расходов над доходами (дефицит федерального бюджета) в сумме 1 331 388 239,4 тыс. рублей и со следующими показателями</w:t>
      </w:r>
    </w:p>
    <w:p>
      <w:r>
        <w:t>доходов федерального бюджета за 2017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2017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2017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2017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