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об условиях купли-продажи акций и дальнейшей деятельности открытого акционерного общества "Газпром - Южная Осетия"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