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29.14. Участие в судебном заседании путем использования систем видео-конференц-связи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