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2003, № 23, ст. 2174; № 52, ст. 5037; 2004, № 27, ст. 2711; № 31, ст. 3231; 2005, № 45, ст. 4585; 2006, № 31, ст. 3436; 2010, № 31, ст. 4198; № 32, ст. 4298; № 40, ст. 4969; № 48, ст. 6247; 2011, № 47, ст. 6611; 2013, № 23, ст. 2866; № 30, ст. 4049, 4081; № 40, ст. 5038; № 44, ст. 5645; 2014, № 45, ст. 6157, 6158; № 48, ст. 6657, 6660; 2015, № 24, ст. 3377; 2016, № 7, ст. 920; № 27, ст. 4176, 4177; № 49, ст. 6842, 6844; 2017, № 49, ст. 7307, 7315; 2018, № 1, ст. 20; № 9, ст. 1291; № 31, ст. 4819, 4821; № 32, ст. 5087; № 45, ст. 6828) следующие изменения</w:t>
      </w:r>
    </w:p>
    <w:p>
      <w:r>
        <w:t>в статье 7: а) абзац третий пункта 2 дополнить предложением следующего содержания: "При этом наличие фактического права на доходы определяется применительно к каждой отдельной выплате дохода в виде дивидендов и (или) к группе выплат дохода в рамках одного договора."; б) в пункте 4: абзац первый изложить в следующей редакции: "4. При выплате доходов от источников в Российской Федерации иностранному лицу (иностранной структуре без образования юридического лица), не имеющему фактического права на такие доходы, если источнику выплаты известно лицо (лица), имеющее (имеющие) фактическое право на такие доходы, то доходы, выплачиваемые иностранному лицу (иностранной структуре без образования юридического лица), не имеющему фактического права на такие доходы, считаются выплаченными лицу (лицам), имеющему (имеющим) фактическое право на выплачиваемые доходы, при этом налогообложение выплачиваемого дохода производится в следующем порядке:"; дополнить подпунктом 3 следующего содержания: "3) в случае, если лицо, имеющее фактическое право на выплачиваемые доходы (их часть), является иностранным лицом, на которое не распространяется действие международного договора Российской Федерации по вопросам налогообложения, налогообложение выплачиваемого дохода (его части) производится в соответствии с положениями соответствующих глав части второй настоящего Кодекса."</w:t>
      </w:r>
    </w:p>
    <w:p>
      <w:r>
        <w:t>пункт 4 статьи 2513 изложить в следующей редакции: "4. Лицо не признается контролирующим лицом иностранной организации, если его участие в этой иностранной организации реализовано одним из следующих способов или их комбинацией:</w:t>
      </w:r>
    </w:p>
    <w:p>
      <w:r>
        <w:t>через прямое и (или) косвенное участие в одной или нескольких публичных компаниях, являющихся российскими организациями</w:t>
      </w:r>
    </w:p>
    <w:p>
      <w:r>
        <w:t>через прямое и (или) косвенное участие в одной или нескольких иностранных организациях, акции которых допущены к обращению на одной или нескольких иностранных фондовых биржах, расположенных на территориях иностранных государств, являющихся членами Организации экономического сотрудничества и развития (за исключением государств (территорий), включенных в установленный статьей 2513-1 настоящего Кодекса перечень государств (территорий), не обеспечивающих обмен информацией для целей налогообложения с Российской Федерацией), и при выполнении одновременно следующих условий: доля прямого и (или) косвенного участия контролирующего лица в каждой иностранной организации, указанной в настоящем подпункте, не превышает 50 процентов; доля обыкновенных акций, допущенных к обращению на иностранных фондовых биржах в совокупности по всем указанным иностранным фондовым биржам, превышает 25 процентов уставного капитала, сформированного за счет обыкновенных акций, для каждой иностранной организации, указанной в настоящем подпункте. Положения настоящего пункта не применяются в период до 1 января 2029 года в отношении иностранных организаций, участие лица в которых реализовано исключительно через прямое и (или) косвенное участие в одной или нескольких публичных компаниях, признаваемых международными холдинговыми компаниями в соответствии со статьей 242 настоящего Кодекса."</w:t>
      </w:r>
    </w:p>
    <w:p>
      <w:r>
        <w:t>в статье 2513-1: а) в подпункте 7 пункта 1: абзац четвертый после слов "заключены с" дополнить словом "иностранным"; абзац пятый изложить в следующей редакции: "доля доходов, полученных в связи с участием в соглашениях (контрактах), указанных в абзаце первом настоящего подпункта, за период, за который в соответствии с личным законом иностранной организации формируется финансовая отчетность за финансовый год, составляет не менее 90 процентов общей суммы доходов такой организации по данным ее финансовой отчетности за указанный период либо доходы у такой организации за указанный период отсутствуют или состоят исключительно из доходов в виде курсовых разниц, а также доходов, указанных в пункте 3 статьи 3091 настоящего Кодекса;"; б) в пункте 61 слова "пунктах 3, 5 и 6" заменить словами "подпункте 7 пункта 1, пунктах 3, 5 и 6", слова "пункте 3 статьи 3091" заменить словами "подпунктах 1, 2 и 3 пункта 3 статьи 3091"</w:t>
      </w:r>
    </w:p>
    <w:p>
      <w:r>
        <w:t>пункт 2 статьи 2514 изложить в следующей редакции: "2. Если иное не предусмотрено настоящей статьей, уведомление о контролируемых иностранных компаниях представляется в срок не позднее 20 марта года, следующего за налоговым периодом, в котором контролирующим лицом признается доход в виде прибыли контролируемой иностранной компании в соответствии с главой 23 или 25 настоящего Кодекса либо который следует за годом, по итогам которого определен убыток контролируемой иностранной компании."</w:t>
      </w:r>
    </w:p>
    <w:p>
      <w:r>
        <w:t>абзац первый пункта 3 статьи 75 изложить в следующей редакции: "3. Пеня начисляется, если иное не предусмотрено настоящей статьей и главами 25 и 261 настоящего Кодекса, за каждый календарный день просрочки исполнения обязанности по уплате налога начиная со следующего за установленным законодательством о налогах и сборах дня уплаты налога по день исполнения обязанности по его уплате включительно. Сумма пеней, начисленных на недоимку, не может превышать размер этой недоимки."</w:t>
      </w:r>
    </w:p>
    <w:p>
      <w:r>
        <w:t>пункт 1 статьи 83 дополнить абзацем следующего содержания: "Федеральный орган исполнительной власти, уполномоченный по контролю и надзору в области налогов и сборов, вправе определять особенности учета в налоговых органах организаций, не указанных в абзацах третьем - пятом настоящего пункта, в зависимости от объема поступления налогов (сборов, страховых взносов) и (или) показателей финансово-хозяйственной деятельности (включая суммарный объем полученных доходов, среднесписочную численность работников, стоимость активов)."</w:t>
      </w:r>
    </w:p>
    <w:p>
      <w:r>
        <w:rPr>
          <w:b/>
        </w:rPr>
        <w:t>Статья 2</w:t>
      </w:r>
    </w:p>
    <w:p>
      <w:r>
        <w:rPr>
          <w:b/>
        </w:rPr>
        <w:t xml:space="preserve">2. </w:t>
      </w:r>
      <w:r>
        <w:t>61 25 00; 75 00 00</w:t>
      </w:r>
    </w:p>
    <w:p>
      <w:r>
        <w:rPr>
          <w:b/>
        </w:rPr>
        <w:t xml:space="preserve">3. </w:t>
      </w:r>
      <w:r>
        <w:t>61 25 00; 75 02 00</w:t>
      </w:r>
    </w:p>
    <w:p>
      <w:r>
        <w:rPr>
          <w:b/>
        </w:rPr>
        <w:t xml:space="preserve">20. </w:t>
      </w:r>
      <w:r>
        <w:t>61 27 00; 75 02 00; 20А. 61 27 00; 75 05 00</w:t>
      </w:r>
    </w:p>
    <w:p>
      <w:r>
        <w:rPr>
          <w:b/>
        </w:rPr>
        <w:t xml:space="preserve">4. </w:t>
      </w:r>
      <w:r>
        <w:t>61 29 00; 75 05 00</w:t>
      </w:r>
    </w:p>
    <w:p>
      <w:r>
        <w:rPr>
          <w:b/>
        </w:rPr>
        <w:t xml:space="preserve">5. </w:t>
      </w:r>
      <w:r>
        <w:t>61 29 00; 75 02 00</w:t>
      </w:r>
    </w:p>
    <w:p>
      <w:r>
        <w:rPr>
          <w:b/>
        </w:rPr>
        <w:t xml:space="preserve">6. </w:t>
      </w:r>
      <w:r>
        <w:t>61 37 00; 75 02 00</w:t>
      </w:r>
    </w:p>
    <w:p>
      <w:r>
        <w:rPr>
          <w:b/>
        </w:rPr>
        <w:t xml:space="preserve">149. </w:t>
      </w:r>
      <w:r>
        <w:t>61 37 00; 75 13 00</w:t>
      </w:r>
    </w:p>
    <w:p>
      <w:r>
        <w:rPr>
          <w:b/>
        </w:rPr>
        <w:t xml:space="preserve">148. </w:t>
      </w:r>
      <w:r>
        <w:t>61 40 30; 75 13 00</w:t>
      </w:r>
    </w:p>
    <w:p>
      <w:r>
        <w:rPr>
          <w:b/>
        </w:rPr>
        <w:t xml:space="preserve">147. </w:t>
      </w:r>
      <w:r>
        <w:t>61 40 30; 75 16 00</w:t>
      </w:r>
    </w:p>
    <w:p>
      <w:r>
        <w:rPr>
          <w:b/>
        </w:rPr>
        <w:t xml:space="preserve">146. </w:t>
      </w:r>
      <w:r>
        <w:t>61 41 30; 75 16 00</w:t>
      </w:r>
    </w:p>
    <w:p>
      <w:r>
        <w:rPr>
          <w:b/>
        </w:rPr>
        <w:t xml:space="preserve">145. </w:t>
      </w:r>
      <w:r>
        <w:t>61 41 30; 74 58 00</w:t>
      </w:r>
    </w:p>
    <w:p>
      <w:r>
        <w:rPr>
          <w:b/>
        </w:rPr>
        <w:t xml:space="preserve">144. </w:t>
      </w:r>
      <w:r>
        <w:t>61 43 30; 74 58 00</w:t>
      </w:r>
    </w:p>
    <w:p>
      <w:r>
        <w:rPr>
          <w:b/>
        </w:rPr>
        <w:t xml:space="preserve">143. </w:t>
      </w:r>
      <w:r>
        <w:t>61 43 30; 74 54 00</w:t>
      </w:r>
    </w:p>
    <w:p>
      <w:r>
        <w:rPr>
          <w:b/>
        </w:rPr>
        <w:t xml:space="preserve">132. </w:t>
      </w:r>
      <w:r>
        <w:t>61 45 00; 74 54 00</w:t>
      </w:r>
    </w:p>
    <w:p>
      <w:r>
        <w:rPr>
          <w:b/>
        </w:rPr>
        <w:t xml:space="preserve">131. </w:t>
      </w:r>
      <w:r>
        <w:t>61 45 00; 74 49 00</w:t>
      </w:r>
    </w:p>
    <w:p>
      <w:r>
        <w:rPr>
          <w:b/>
        </w:rPr>
        <w:t xml:space="preserve">110. </w:t>
      </w:r>
      <w:r>
        <w:t>61 36 00; 74 49 00; 109В. 61 36 00; 74 45 00; 109Б. 61 34 00; 74 45 00; 109А. 61 34 00; 74 33 00</w:t>
      </w:r>
    </w:p>
    <w:p>
      <w:r>
        <w:rPr>
          <w:b/>
        </w:rPr>
        <w:t xml:space="preserve">108. </w:t>
      </w:r>
      <w:r>
        <w:t>61 30 00; 74 33 00</w:t>
      </w:r>
    </w:p>
    <w:p>
      <w:r>
        <w:rPr>
          <w:b/>
        </w:rPr>
        <w:t xml:space="preserve">107. </w:t>
      </w:r>
      <w:r>
        <w:t>61 30 00; 74 29 00</w:t>
      </w:r>
    </w:p>
    <w:p>
      <w:r>
        <w:rPr>
          <w:b/>
        </w:rPr>
        <w:t xml:space="preserve">106. </w:t>
      </w:r>
      <w:r>
        <w:t>61 26 00; 74 29 00</w:t>
      </w:r>
    </w:p>
    <w:p>
      <w:r>
        <w:rPr>
          <w:b/>
        </w:rPr>
        <w:t xml:space="preserve">105. </w:t>
      </w:r>
      <w:r>
        <w:t>61 26 00; 74 38 00</w:t>
      </w:r>
    </w:p>
    <w:p>
      <w:r>
        <w:rPr>
          <w:b/>
        </w:rPr>
        <w:t xml:space="preserve">104. </w:t>
      </w:r>
      <w:r>
        <w:t>61 23 00; 74 38 00</w:t>
      </w:r>
    </w:p>
    <w:p>
      <w:r>
        <w:rPr>
          <w:b/>
        </w:rPr>
        <w:t xml:space="preserve">43. </w:t>
      </w:r>
      <w:r>
        <w:t>61 23 00; 74 55 00 2. 61 13 40; 64 18 10</w:t>
      </w:r>
    </w:p>
    <w:p>
      <w:r>
        <w:rPr>
          <w:b/>
        </w:rPr>
        <w:t xml:space="preserve">3. </w:t>
      </w:r>
      <w:r>
        <w:t>61 17 00; 64 05 00</w:t>
      </w:r>
    </w:p>
    <w:p>
      <w:r>
        <w:rPr>
          <w:b/>
        </w:rPr>
        <w:t xml:space="preserve">4. </w:t>
      </w:r>
      <w:r>
        <w:t>61 21 00; 64 05 00</w:t>
      </w:r>
    </w:p>
    <w:p>
      <w:r>
        <w:rPr>
          <w:b/>
        </w:rPr>
        <w:t xml:space="preserve">5. </w:t>
      </w:r>
      <w:r>
        <w:t>61 21 00; 64 39 00</w:t>
      </w:r>
    </w:p>
    <w:p>
      <w:r>
        <w:rPr>
          <w:b/>
        </w:rPr>
        <w:t xml:space="preserve">6. </w:t>
      </w:r>
      <w:r>
        <w:t>61 16 00; 64 39 00</w:t>
      </w:r>
    </w:p>
    <w:p>
      <w:r>
        <w:rPr>
          <w:b/>
        </w:rPr>
        <w:t xml:space="preserve">7. </w:t>
      </w:r>
      <w:r>
        <w:t>61 07 00; 64 45 00</w:t>
      </w:r>
    </w:p>
    <w:p>
      <w:r>
        <w:rPr>
          <w:b/>
        </w:rPr>
        <w:t xml:space="preserve">8. </w:t>
      </w:r>
      <w:r>
        <w:t>61 03 00; 64 45 00 2. 61 37 00; 75 13 00</w:t>
      </w:r>
    </w:p>
    <w:p>
      <w:r>
        <w:rPr>
          <w:b/>
        </w:rPr>
        <w:t xml:space="preserve">3. </w:t>
      </w:r>
      <w:r>
        <w:t>61 36 00; 75 13 00</w:t>
      </w:r>
    </w:p>
    <w:p>
      <w:r>
        <w:rPr>
          <w:b/>
        </w:rPr>
        <w:t xml:space="preserve">4. </w:t>
      </w:r>
      <w:r>
        <w:t>61 36 00; 75 24 00</w:t>
      </w:r>
    </w:p>
    <w:p>
      <w:r>
        <w:rPr>
          <w:b/>
        </w:rPr>
        <w:t xml:space="preserve">5. </w:t>
      </w:r>
      <w:r>
        <w:t>61 35 00; 75 24 00</w:t>
      </w:r>
    </w:p>
    <w:p>
      <w:r>
        <w:rPr>
          <w:b/>
        </w:rPr>
        <w:t xml:space="preserve">6. </w:t>
      </w:r>
      <w:r>
        <w:t>61 32 00; 75 24 00</w:t>
      </w:r>
    </w:p>
    <w:p>
      <w:r>
        <w:rPr>
          <w:b/>
        </w:rPr>
        <w:t xml:space="preserve">7. </w:t>
      </w:r>
      <w:r>
        <w:t>61 32 00; 75 21 00</w:t>
      </w:r>
    </w:p>
    <w:p>
      <w:r>
        <w:rPr>
          <w:b/>
        </w:rPr>
        <w:t xml:space="preserve">8. </w:t>
      </w:r>
      <w:r>
        <w:t>61 31 30; 75 21 00</w:t>
      </w:r>
    </w:p>
    <w:p>
      <w:r>
        <w:rPr>
          <w:b/>
        </w:rPr>
        <w:t xml:space="preserve">9. </w:t>
      </w:r>
      <w:r>
        <w:t>61 31 30; 75 20 00</w:t>
      </w:r>
    </w:p>
    <w:p>
      <w:r>
        <w:rPr>
          <w:b/>
        </w:rPr>
        <w:t xml:space="preserve">10. </w:t>
      </w:r>
      <w:r>
        <w:t>61 29 00; 75 20 00</w:t>
      </w:r>
    </w:p>
    <w:p>
      <w:r>
        <w:rPr>
          <w:b/>
        </w:rPr>
        <w:t xml:space="preserve">11. </w:t>
      </w:r>
      <w:r>
        <w:t>61 29 00; 75 18 00</w:t>
      </w:r>
    </w:p>
    <w:p>
      <w:r>
        <w:rPr>
          <w:b/>
        </w:rPr>
        <w:t xml:space="preserve">12. </w:t>
      </w:r>
      <w:r>
        <w:t>61 27 00; 75 18 00</w:t>
      </w:r>
    </w:p>
    <w:p>
      <w:r>
        <w:rPr>
          <w:b/>
        </w:rPr>
        <w:t xml:space="preserve">13. </w:t>
      </w:r>
      <w:r>
        <w:t>61 27 00; 75 05 00</w:t>
      </w:r>
    </w:p>
    <w:p>
      <w:r>
        <w:rPr>
          <w:b/>
        </w:rPr>
        <w:t xml:space="preserve">14. </w:t>
      </w:r>
      <w:r>
        <w:t>61 29 00; 75 05 00</w:t>
      </w:r>
    </w:p>
    <w:p>
      <w:r>
        <w:rPr>
          <w:b/>
        </w:rPr>
        <w:t xml:space="preserve">15. </w:t>
      </w:r>
      <w:r>
        <w:t>61 29 00; 75 02 00 2. 61 07 00; 64 45 00</w:t>
      </w:r>
    </w:p>
    <w:p>
      <w:r>
        <w:rPr>
          <w:b/>
        </w:rPr>
        <w:t xml:space="preserve">3. </w:t>
      </w:r>
      <w:r>
        <w:t>61 09 00; 64 48 00</w:t>
      </w:r>
    </w:p>
    <w:p>
      <w:r>
        <w:rPr>
          <w:b/>
        </w:rPr>
        <w:t xml:space="preserve">4. </w:t>
      </w:r>
      <w:r>
        <w:t>61 09 00; 65 06 00</w:t>
      </w:r>
    </w:p>
    <w:p>
      <w:r>
        <w:rPr>
          <w:b/>
        </w:rPr>
        <w:t xml:space="preserve">5. </w:t>
      </w:r>
      <w:r>
        <w:t>61 00 00; 65 06 00 2. 61 16 30; 64 00 00</w:t>
      </w:r>
    </w:p>
    <w:p>
      <w:r>
        <w:rPr>
          <w:b/>
        </w:rPr>
        <w:t xml:space="preserve">3. </w:t>
      </w:r>
      <w:r>
        <w:t>61 17 00; 64 05 00</w:t>
      </w:r>
    </w:p>
    <w:p>
      <w:r>
        <w:rPr>
          <w:b/>
        </w:rPr>
        <w:t xml:space="preserve">4. </w:t>
      </w:r>
      <w:r>
        <w:t>61 13 40; 64 18 10</w:t>
      </w:r>
    </w:p>
    <w:p>
      <w:r>
        <w:rPr>
          <w:b/>
        </w:rPr>
        <w:t xml:space="preserve">5. </w:t>
      </w:r>
      <w:r>
        <w:t>61 03 00; 64 19 00 2. 61 08 00; 65 12 00</w:t>
      </w:r>
    </w:p>
    <w:p>
      <w:r>
        <w:rPr>
          <w:b/>
        </w:rPr>
        <w:t xml:space="preserve">3. </w:t>
      </w:r>
      <w:r>
        <w:t>61 08 00; 65 18 00</w:t>
      </w:r>
    </w:p>
    <w:p>
      <w:r>
        <w:rPr>
          <w:b/>
        </w:rPr>
        <w:t xml:space="preserve">4. </w:t>
      </w:r>
      <w:r>
        <w:t>61 09 00; 65 18 00</w:t>
      </w:r>
    </w:p>
    <w:p>
      <w:r>
        <w:rPr>
          <w:b/>
        </w:rPr>
        <w:t xml:space="preserve">5. </w:t>
      </w:r>
      <w:r>
        <w:t>61 09 00; 65 27 00</w:t>
      </w:r>
    </w:p>
    <w:p>
      <w:r>
        <w:rPr>
          <w:b/>
        </w:rPr>
        <w:t xml:space="preserve">6. </w:t>
      </w:r>
      <w:r>
        <w:t>61 12 00; 65 27 00</w:t>
      </w:r>
    </w:p>
    <w:p>
      <w:r>
        <w:rPr>
          <w:b/>
        </w:rPr>
        <w:t xml:space="preserve">7. </w:t>
      </w:r>
      <w:r>
        <w:t>61 12 00; 65 33 00</w:t>
      </w:r>
    </w:p>
    <w:p>
      <w:r>
        <w:rPr>
          <w:b/>
        </w:rPr>
        <w:t xml:space="preserve">8. </w:t>
      </w:r>
      <w:r>
        <w:t>61 15 00; 65 33 00</w:t>
      </w:r>
    </w:p>
    <w:p>
      <w:r>
        <w:rPr>
          <w:b/>
        </w:rPr>
        <w:t xml:space="preserve">9. </w:t>
      </w:r>
      <w:r>
        <w:t>61 15 00; 66 00 00</w:t>
      </w:r>
    </w:p>
    <w:p>
      <w:r>
        <w:rPr>
          <w:b/>
        </w:rPr>
        <w:t xml:space="preserve">10. </w:t>
      </w:r>
      <w:r>
        <w:t>61 06 00; 66 00 00</w:t>
      </w:r>
    </w:p>
    <w:p>
      <w:r>
        <w:rPr>
          <w:b/>
        </w:rPr>
        <w:t xml:space="preserve">11. </w:t>
      </w:r>
      <w:r>
        <w:t>61 06 00; 65 57 00</w:t>
      </w:r>
    </w:p>
    <w:p>
      <w:r>
        <w:rPr>
          <w:b/>
        </w:rPr>
        <w:t xml:space="preserve">12. </w:t>
      </w:r>
      <w:r>
        <w:t>60 57 00; 65 57 00</w:t>
      </w:r>
    </w:p>
    <w:p>
      <w:r>
        <w:rPr>
          <w:b/>
        </w:rPr>
        <w:t xml:space="preserve">13. </w:t>
      </w:r>
      <w:r>
        <w:t>60 57 00; 65 51 00</w:t>
      </w:r>
    </w:p>
    <w:p>
      <w:r>
        <w:rPr>
          <w:b/>
        </w:rPr>
        <w:t xml:space="preserve">14. </w:t>
      </w:r>
      <w:r>
        <w:t>60 54 00; 65 51 00</w:t>
      </w:r>
    </w:p>
    <w:p>
      <w:r>
        <w:rPr>
          <w:b/>
        </w:rPr>
        <w:t xml:space="preserve">15. </w:t>
      </w:r>
      <w:r>
        <w:t>60 54 00; 65 39 00</w:t>
      </w:r>
    </w:p>
    <w:p>
      <w:r>
        <w:rPr>
          <w:b/>
        </w:rPr>
        <w:t xml:space="preserve">16. </w:t>
      </w:r>
      <w:r>
        <w:t>61 00 00; 65 39 00</w:t>
      </w:r>
    </w:p>
    <w:p>
      <w:r>
        <w:rPr>
          <w:b/>
        </w:rPr>
        <w:t xml:space="preserve">17. </w:t>
      </w:r>
      <w:r>
        <w:t>61 00 00; 65 27 00</w:t>
      </w:r>
    </w:p>
    <w:p>
      <w:r>
        <w:rPr>
          <w:b/>
        </w:rPr>
        <w:t xml:space="preserve">18. </w:t>
      </w:r>
      <w:r>
        <w:t>60 57 00; 65 27 00</w:t>
      </w:r>
    </w:p>
    <w:p>
      <w:r>
        <w:rPr>
          <w:b/>
        </w:rPr>
        <w:t xml:space="preserve">19. </w:t>
      </w:r>
      <w:r>
        <w:t>60 57 00; 65 15 00</w:t>
      </w:r>
    </w:p>
    <w:p>
      <w:r>
        <w:rPr>
          <w:b/>
        </w:rPr>
        <w:t xml:space="preserve">20. </w:t>
      </w:r>
      <w:r>
        <w:t>61 06 00; 65 15 00 2. 61 09 00; 65 06 00</w:t>
      </w:r>
    </w:p>
    <w:p>
      <w:r>
        <w:rPr>
          <w:b/>
        </w:rPr>
        <w:t xml:space="preserve">3. </w:t>
      </w:r>
      <w:r>
        <w:t>61 09 00; 65 11 00</w:t>
      </w:r>
    </w:p>
    <w:p>
      <w:r>
        <w:rPr>
          <w:b/>
        </w:rPr>
        <w:t xml:space="preserve">4. </w:t>
      </w:r>
      <w:r>
        <w:t>61 08 00; 65 11 00</w:t>
      </w:r>
    </w:p>
    <w:p>
      <w:r>
        <w:rPr>
          <w:b/>
        </w:rPr>
        <w:t xml:space="preserve">5. </w:t>
      </w:r>
      <w:r>
        <w:t>61 08 00; 65 12 00</w:t>
      </w:r>
    </w:p>
    <w:p>
      <w:r>
        <w:rPr>
          <w:b/>
        </w:rPr>
        <w:t xml:space="preserve">6. </w:t>
      </w:r>
      <w:r>
        <w:t>61 06 00; 65 12 00</w:t>
      </w:r>
    </w:p>
    <w:p>
      <w:r>
        <w:rPr>
          <w:b/>
        </w:rPr>
        <w:t xml:space="preserve">7. </w:t>
      </w:r>
      <w:r>
        <w:t>61 06 00; 65 15 00</w:t>
      </w:r>
    </w:p>
    <w:p>
      <w:r>
        <w:rPr>
          <w:b/>
        </w:rPr>
        <w:t xml:space="preserve">8. </w:t>
      </w:r>
      <w:r>
        <w:t>61 02 00; 65 15 00 2. 63 54 00; 76 40 00</w:t>
      </w:r>
    </w:p>
    <w:p>
      <w:r>
        <w:rPr>
          <w:b/>
        </w:rPr>
        <w:t xml:space="preserve">3. </w:t>
      </w:r>
      <w:r>
        <w:t>63 54 00; 76 46 00</w:t>
      </w:r>
    </w:p>
    <w:p>
      <w:r>
        <w:rPr>
          <w:b/>
        </w:rPr>
        <w:t xml:space="preserve">4. </w:t>
      </w:r>
      <w:r>
        <w:t>64 07 00; 76 46 00</w:t>
      </w:r>
    </w:p>
    <w:p>
      <w:r>
        <w:rPr>
          <w:b/>
        </w:rPr>
        <w:t xml:space="preserve">5. </w:t>
      </w:r>
      <w:r>
        <w:t>64 07 00; 76 48 00</w:t>
      </w:r>
    </w:p>
    <w:p>
      <w:r>
        <w:rPr>
          <w:b/>
        </w:rPr>
        <w:t xml:space="preserve">6. </w:t>
      </w:r>
      <w:r>
        <w:t>64 08 00; 76 48 00</w:t>
      </w:r>
    </w:p>
    <w:p>
      <w:r>
        <w:rPr>
          <w:b/>
        </w:rPr>
        <w:t xml:space="preserve">7. </w:t>
      </w:r>
      <w:r>
        <w:t>64 08 00; 76 58 00</w:t>
      </w:r>
    </w:p>
    <w:p>
      <w:r>
        <w:rPr>
          <w:b/>
        </w:rPr>
        <w:t xml:space="preserve">8. </w:t>
      </w:r>
      <w:r>
        <w:t>63 50 00; 76 58 00</w:t>
      </w:r>
    </w:p>
    <w:p>
      <w:r>
        <w:rPr>
          <w:b/>
        </w:rPr>
        <w:t xml:space="preserve">9. </w:t>
      </w:r>
      <w:r>
        <w:t>63 50 00; 77 05 00</w:t>
      </w:r>
    </w:p>
    <w:p>
      <w:r>
        <w:rPr>
          <w:b/>
        </w:rPr>
        <w:t xml:space="preserve">10. </w:t>
      </w:r>
      <w:r>
        <w:t>63 38 00; 77 05 00 2. 64 08 00; 77 05 00</w:t>
      </w:r>
    </w:p>
    <w:p>
      <w:r>
        <w:rPr>
          <w:b/>
        </w:rPr>
        <w:t xml:space="preserve">3. </w:t>
      </w:r>
      <w:r>
        <w:t>63 50 00; 77 05 00</w:t>
      </w:r>
    </w:p>
    <w:p>
      <w:r>
        <w:rPr>
          <w:b/>
        </w:rPr>
        <w:t xml:space="preserve">4. </w:t>
      </w:r>
      <w:r>
        <w:t>63 50 00; 76 58 00 2. 63 38 00; 74 13 00</w:t>
      </w:r>
    </w:p>
    <w:p>
      <w:r>
        <w:rPr>
          <w:b/>
        </w:rPr>
        <w:t xml:space="preserve">3. </w:t>
      </w:r>
      <w:r>
        <w:t>63 38 00; 74 08 00</w:t>
      </w:r>
    </w:p>
    <w:p>
      <w:r>
        <w:rPr>
          <w:b/>
        </w:rPr>
        <w:t xml:space="preserve">4. </w:t>
      </w:r>
      <w:r>
        <w:t>63 47 00; 74 08 00</w:t>
      </w:r>
    </w:p>
    <w:p>
      <w:r>
        <w:rPr>
          <w:b/>
        </w:rPr>
        <w:t xml:space="preserve">5. </w:t>
      </w:r>
      <w:r>
        <w:t>63 47 00; 74 28 00</w:t>
      </w:r>
    </w:p>
    <w:p>
      <w:r>
        <w:rPr>
          <w:b/>
        </w:rPr>
        <w:t xml:space="preserve">6. </w:t>
      </w:r>
      <w:r>
        <w:t>63 38 00; 74 28 00</w:t>
      </w:r>
    </w:p>
    <w:p>
      <w:r>
        <w:rPr>
          <w:b/>
        </w:rPr>
        <w:t xml:space="preserve">7. </w:t>
      </w:r>
      <w:r>
        <w:t>63 37 00; 74 29 00</w:t>
      </w:r>
    </w:p>
    <w:p>
      <w:r>
        <w:rPr>
          <w:b/>
        </w:rPr>
        <w:t xml:space="preserve">8. </w:t>
      </w:r>
      <w:r>
        <w:t>63 36 00; 74 27 00</w:t>
      </w:r>
    </w:p>
    <w:p>
      <w:r>
        <w:rPr>
          <w:b/>
        </w:rPr>
        <w:t xml:space="preserve">9. </w:t>
      </w:r>
      <w:r>
        <w:t>63 32 00; 74 28 00 2. 63 56 00; 74 04 00</w:t>
      </w:r>
    </w:p>
    <w:p>
      <w:r>
        <w:rPr>
          <w:b/>
        </w:rPr>
        <w:t xml:space="preserve">3. </w:t>
      </w:r>
      <w:r>
        <w:t>63 52 00; 74 04 00</w:t>
      </w:r>
    </w:p>
    <w:p>
      <w:r>
        <w:rPr>
          <w:b/>
        </w:rPr>
        <w:t xml:space="preserve">4. </w:t>
      </w:r>
      <w:r>
        <w:t>63 52 00; 74 08 00</w:t>
      </w:r>
    </w:p>
    <w:p>
      <w:r>
        <w:rPr>
          <w:b/>
        </w:rPr>
        <w:t xml:space="preserve">5. </w:t>
      </w:r>
      <w:r>
        <w:t>63 38 00; 74 08 00</w:t>
      </w:r>
    </w:p>
    <w:p>
      <w:r>
        <w:rPr>
          <w:b/>
        </w:rPr>
        <w:t xml:space="preserve">6. </w:t>
      </w:r>
      <w:r>
        <w:t>63 38 00; 73 58 00</w:t>
      </w:r>
    </w:p>
    <w:p>
      <w:r>
        <w:rPr>
          <w:b/>
        </w:rPr>
        <w:t xml:space="preserve">7. </w:t>
      </w:r>
      <w:r>
        <w:t>63 35 00; 73 58 00</w:t>
      </w:r>
    </w:p>
    <w:p>
      <w:r>
        <w:rPr>
          <w:b/>
        </w:rPr>
        <w:t xml:space="preserve">8. </w:t>
      </w:r>
      <w:r>
        <w:t>63 35 00; 73 41 02</w:t>
      </w:r>
    </w:p>
    <w:p>
      <w:r>
        <w:rPr>
          <w:b/>
        </w:rPr>
        <w:t xml:space="preserve">9. </w:t>
      </w:r>
      <w:r>
        <w:t>63 40 00; 73 42 00</w:t>
      </w:r>
    </w:p>
    <w:p>
      <w:r>
        <w:rPr>
          <w:b/>
        </w:rPr>
        <w:t xml:space="preserve">10. </w:t>
      </w:r>
      <w:r>
        <w:t>63 40 00; 73 45 00 2. 62 42 00; 71 51 00</w:t>
      </w:r>
    </w:p>
    <w:p>
      <w:r>
        <w:rPr>
          <w:b/>
        </w:rPr>
        <w:t xml:space="preserve">3. </w:t>
      </w:r>
      <w:r>
        <w:t>62 19 30; 71 51 00</w:t>
      </w:r>
    </w:p>
    <w:p>
      <w:r>
        <w:rPr>
          <w:b/>
        </w:rPr>
        <w:t xml:space="preserve">4. </w:t>
      </w:r>
      <w:r>
        <w:t>62 19 30; 71 47 00</w:t>
      </w:r>
    </w:p>
    <w:p>
      <w:r>
        <w:rPr>
          <w:b/>
        </w:rPr>
        <w:t xml:space="preserve">5. </w:t>
      </w:r>
      <w:r>
        <w:t>62 15 00; 71 43 00</w:t>
      </w:r>
    </w:p>
    <w:p>
      <w:r>
        <w:rPr>
          <w:b/>
        </w:rPr>
        <w:t xml:space="preserve">6. </w:t>
      </w:r>
      <w:r>
        <w:t>62 15 00; 71 24 00</w:t>
      </w:r>
    </w:p>
    <w:p>
      <w:r>
        <w:rPr>
          <w:b/>
        </w:rPr>
        <w:t xml:space="preserve">7. </w:t>
      </w:r>
      <w:r>
        <w:t>62 30 00; 71 24 00</w:t>
      </w:r>
    </w:p>
    <w:p>
      <w:r>
        <w:rPr>
          <w:b/>
        </w:rPr>
        <w:t xml:space="preserve">8. </w:t>
      </w:r>
      <w:r>
        <w:t>62 30 00; 71 30 00 2. 61 42 00; 70 34 00</w:t>
      </w:r>
    </w:p>
    <w:p>
      <w:r>
        <w:rPr>
          <w:b/>
        </w:rPr>
        <w:t xml:space="preserve">3. </w:t>
      </w:r>
      <w:r>
        <w:t>61 42 35; 70 15 00</w:t>
      </w:r>
    </w:p>
    <w:p>
      <w:r>
        <w:rPr>
          <w:b/>
        </w:rPr>
        <w:t xml:space="preserve">4. </w:t>
      </w:r>
      <w:r>
        <w:t>61 57 00; 70 15 00</w:t>
      </w:r>
    </w:p>
    <w:p>
      <w:r>
        <w:rPr>
          <w:b/>
        </w:rPr>
        <w:t xml:space="preserve">5. </w:t>
      </w:r>
      <w:r>
        <w:t>61 57 00; 70 27 00</w:t>
      </w:r>
    </w:p>
    <w:p>
      <w:r>
        <w:rPr>
          <w:b/>
        </w:rPr>
        <w:t xml:space="preserve">6. </w:t>
      </w:r>
      <w:r>
        <w:t>61 59 00; 70 27 00</w:t>
      </w:r>
    </w:p>
    <w:p>
      <w:r>
        <w:rPr>
          <w:b/>
        </w:rPr>
        <w:t xml:space="preserve">7. </w:t>
      </w:r>
      <w:r>
        <w:t>61 59 00; 70 54 00</w:t>
      </w:r>
    </w:p>
    <w:p>
      <w:r>
        <w:rPr>
          <w:b/>
        </w:rPr>
        <w:t xml:space="preserve">8. </w:t>
      </w:r>
      <w:r>
        <w:t>61 58 00; 70 54 00</w:t>
      </w:r>
    </w:p>
    <w:p>
      <w:r>
        <w:rPr>
          <w:b/>
        </w:rPr>
        <w:t xml:space="preserve">9. </w:t>
      </w:r>
      <w:r>
        <w:t>61 58 00; 71 09 00</w:t>
      </w:r>
    </w:p>
    <w:p>
      <w:r>
        <w:rPr>
          <w:b/>
        </w:rPr>
        <w:t xml:space="preserve">10. </w:t>
      </w:r>
      <w:r>
        <w:t>61 54 00; 71 09 00</w:t>
      </w:r>
    </w:p>
    <w:p>
      <w:r>
        <w:rPr>
          <w:b/>
        </w:rPr>
        <w:t xml:space="preserve">11. </w:t>
      </w:r>
      <w:r>
        <w:t>61 54 00; 71 15 00</w:t>
      </w:r>
    </w:p>
    <w:p>
      <w:r>
        <w:rPr>
          <w:b/>
        </w:rPr>
        <w:t xml:space="preserve">12. </w:t>
      </w:r>
      <w:r>
        <w:t>61 49 30; 71 15 00</w:t>
      </w:r>
    </w:p>
    <w:p>
      <w:r>
        <w:rPr>
          <w:b/>
        </w:rPr>
        <w:t xml:space="preserve">13. </w:t>
      </w:r>
      <w:r>
        <w:t>61 49 30; 71 14 00</w:t>
      </w:r>
    </w:p>
    <w:p>
      <w:r>
        <w:rPr>
          <w:b/>
        </w:rPr>
        <w:t xml:space="preserve">14. </w:t>
      </w:r>
      <w:r>
        <w:t>61 47 25; 71 14 00</w:t>
      </w:r>
    </w:p>
    <w:p>
      <w:r>
        <w:rPr>
          <w:b/>
        </w:rPr>
        <w:t xml:space="preserve">15. </w:t>
      </w:r>
      <w:r>
        <w:t>61 47 30; 71 00 00</w:t>
      </w:r>
    </w:p>
    <w:p>
      <w:r>
        <w:rPr>
          <w:b/>
        </w:rPr>
        <w:t xml:space="preserve">16. </w:t>
      </w:r>
      <w:r>
        <w:t>61 42 00; 71 00 00</w:t>
      </w:r>
    </w:p>
    <w:p>
      <w:r>
        <w:rPr>
          <w:b/>
        </w:rPr>
        <w:t xml:space="preserve">17. </w:t>
      </w:r>
      <w:r>
        <w:t>61 42 00; 70 52 00</w:t>
      </w:r>
    </w:p>
    <w:p>
      <w:r>
        <w:rPr>
          <w:b/>
        </w:rPr>
        <w:t xml:space="preserve">18. </w:t>
      </w:r>
      <w:r>
        <w:t>61 45 00; 70 52 00</w:t>
      </w:r>
    </w:p>
    <w:p>
      <w:r>
        <w:rPr>
          <w:b/>
        </w:rPr>
        <w:t xml:space="preserve">19. </w:t>
      </w:r>
      <w:r>
        <w:t>61 45 00; 70 42 00</w:t>
      </w:r>
    </w:p>
    <w:p>
      <w:r>
        <w:rPr>
          <w:b/>
        </w:rPr>
        <w:t xml:space="preserve">20. </w:t>
      </w:r>
      <w:r>
        <w:t>61 41 00; 70 42 00</w:t>
      </w:r>
    </w:p>
    <w:p>
      <w:r>
        <w:rPr>
          <w:b/>
        </w:rPr>
        <w:t xml:space="preserve">21. </w:t>
      </w:r>
      <w:r>
        <w:t>61 41 00; 70 38 00</w:t>
      </w:r>
    </w:p>
    <w:p>
      <w:r>
        <w:rPr>
          <w:b/>
        </w:rPr>
        <w:t xml:space="preserve">22. </w:t>
      </w:r>
      <w:r>
        <w:t>61 40 00; 70 38 00 2. 61 24 00; 74 06 30</w:t>
      </w:r>
    </w:p>
    <w:p>
      <w:r>
        <w:rPr>
          <w:b/>
        </w:rPr>
        <w:t xml:space="preserve">3. </w:t>
      </w:r>
      <w:r>
        <w:t>61 25 50; 74 16 00</w:t>
      </w:r>
    </w:p>
    <w:p>
      <w:r>
        <w:rPr>
          <w:b/>
        </w:rPr>
        <w:t xml:space="preserve">4. </w:t>
      </w:r>
      <w:r>
        <w:t>61 25 50; 74 21 00</w:t>
      </w:r>
    </w:p>
    <w:p>
      <w:r>
        <w:rPr>
          <w:b/>
        </w:rPr>
        <w:t xml:space="preserve">5. </w:t>
      </w:r>
      <w:r>
        <w:t>61 18 00; 74 21 00</w:t>
      </w:r>
    </w:p>
    <w:p>
      <w:r>
        <w:rPr>
          <w:b/>
        </w:rPr>
        <w:t xml:space="preserve">6. </w:t>
      </w:r>
      <w:r>
        <w:t>61 18 00; 74 15 00</w:t>
      </w:r>
    </w:p>
    <w:p>
      <w:r>
        <w:rPr>
          <w:b/>
        </w:rPr>
        <w:t xml:space="preserve">7. </w:t>
      </w:r>
      <w:r>
        <w:t>61 15 00; 74 15 00</w:t>
      </w:r>
    </w:p>
    <w:p>
      <w:r>
        <w:rPr>
          <w:b/>
        </w:rPr>
        <w:t xml:space="preserve">8. </w:t>
      </w:r>
      <w:r>
        <w:t>61 15 00; 74 03 00</w:t>
      </w:r>
    </w:p>
    <w:p>
      <w:r>
        <w:rPr>
          <w:b/>
        </w:rPr>
        <w:t xml:space="preserve">9. </w:t>
      </w:r>
      <w:r>
        <w:t>61 21 50; 74 03 00</w:t>
      </w:r>
    </w:p>
    <w:p>
      <w:r>
        <w:rPr>
          <w:b/>
        </w:rPr>
        <w:t xml:space="preserve">10. </w:t>
      </w:r>
      <w:r>
        <w:t>61 21 50; 74 01 00</w:t>
      </w:r>
    </w:p>
    <w:p>
      <w:r>
        <w:rPr>
          <w:b/>
        </w:rPr>
        <w:t xml:space="preserve">11. </w:t>
      </w:r>
      <w:r>
        <w:t>61 23 35; 74 01 00</w:t>
      </w:r>
    </w:p>
    <w:p>
      <w:r>
        <w:rPr>
          <w:b/>
        </w:rPr>
        <w:t xml:space="preserve">12. </w:t>
      </w:r>
      <w:r>
        <w:t>61 23 35; 74 03 00 2. 61 53 00; 69 20 00</w:t>
      </w:r>
    </w:p>
    <w:p>
      <w:r>
        <w:rPr>
          <w:b/>
        </w:rPr>
        <w:t xml:space="preserve">3. </w:t>
      </w:r>
      <w:r>
        <w:t>61 53 00; 69 15 00</w:t>
      </w:r>
    </w:p>
    <w:p>
      <w:r>
        <w:rPr>
          <w:b/>
        </w:rPr>
        <w:t xml:space="preserve">4. </w:t>
      </w:r>
      <w:r>
        <w:t>61 57 00; 69 15 00</w:t>
      </w:r>
    </w:p>
    <w:p>
      <w:r>
        <w:rPr>
          <w:b/>
        </w:rPr>
        <w:t xml:space="preserve">5. </w:t>
      </w:r>
      <w:r>
        <w:t>61 57 00; 69 45 00</w:t>
      </w:r>
    </w:p>
    <w:p>
      <w:r>
        <w:rPr>
          <w:b/>
        </w:rPr>
        <w:t xml:space="preserve">6. </w:t>
      </w:r>
      <w:r>
        <w:t>61 41 00; 69 45 00</w:t>
      </w:r>
    </w:p>
    <w:p>
      <w:r>
        <w:rPr>
          <w:b/>
        </w:rPr>
        <w:t xml:space="preserve">7. </w:t>
      </w:r>
      <w:r>
        <w:t>61 41 00; 69 27 00</w:t>
      </w:r>
    </w:p>
    <w:p>
      <w:r>
        <w:rPr>
          <w:b/>
        </w:rPr>
        <w:t xml:space="preserve">8. </w:t>
      </w:r>
      <w:r>
        <w:t>61 42 00; 69 27 00 2. 63 41 22; 71 09 25</w:t>
      </w:r>
    </w:p>
    <w:p>
      <w:r>
        <w:rPr>
          <w:b/>
        </w:rPr>
        <w:t xml:space="preserve">3. </w:t>
      </w:r>
      <w:r>
        <w:t>63 41 00; 71 09 16</w:t>
      </w:r>
    </w:p>
    <w:p>
      <w:r>
        <w:rPr>
          <w:b/>
        </w:rPr>
        <w:t xml:space="preserve">4. </w:t>
      </w:r>
      <w:r>
        <w:t>63 41 00; 71 10 00</w:t>
      </w:r>
    </w:p>
    <w:p>
      <w:r>
        <w:rPr>
          <w:b/>
        </w:rPr>
        <w:t xml:space="preserve">5. </w:t>
      </w:r>
      <w:r>
        <w:t>63 41 20; 71 10 00</w:t>
      </w:r>
    </w:p>
    <w:p>
      <w:r>
        <w:rPr>
          <w:b/>
        </w:rPr>
        <w:t xml:space="preserve">6. </w:t>
      </w:r>
      <w:r>
        <w:t>63 41 00; 71 18 00</w:t>
      </w:r>
    </w:p>
    <w:p>
      <w:r>
        <w:rPr>
          <w:b/>
        </w:rPr>
        <w:t xml:space="preserve">7. </w:t>
      </w:r>
      <w:r>
        <w:t>63 12 00; 71 18 00</w:t>
      </w:r>
    </w:p>
    <w:p>
      <w:r>
        <w:rPr>
          <w:b/>
        </w:rPr>
        <w:t xml:space="preserve">8. </w:t>
      </w:r>
      <w:r>
        <w:t>63 12 00; 71 15 00</w:t>
      </w:r>
    </w:p>
    <w:p>
      <w:r>
        <w:rPr>
          <w:b/>
        </w:rPr>
        <w:t xml:space="preserve">9. </w:t>
      </w:r>
      <w:r>
        <w:t>63 11 00; 71 15 00</w:t>
      </w:r>
    </w:p>
    <w:p>
      <w:r>
        <w:rPr>
          <w:b/>
        </w:rPr>
        <w:t xml:space="preserve">10. </w:t>
      </w:r>
      <w:r>
        <w:t>63 11 00; 71 06 00</w:t>
      </w:r>
    </w:p>
    <w:p>
      <w:r>
        <w:rPr>
          <w:b/>
        </w:rPr>
        <w:t xml:space="preserve">11. </w:t>
      </w:r>
      <w:r>
        <w:t>62 54 50; 71 06 00</w:t>
      </w:r>
    </w:p>
    <w:p>
      <w:r>
        <w:rPr>
          <w:b/>
        </w:rPr>
        <w:t xml:space="preserve">12. </w:t>
      </w:r>
      <w:r>
        <w:t>62 54 50; 70 51 30</w:t>
      </w:r>
    </w:p>
    <w:p>
      <w:r>
        <w:rPr>
          <w:b/>
        </w:rPr>
        <w:t xml:space="preserve">13. </w:t>
      </w:r>
      <w:r>
        <w:t>62 57 30; 70 51 30</w:t>
      </w:r>
    </w:p>
    <w:p>
      <w:r>
        <w:rPr>
          <w:b/>
        </w:rPr>
        <w:t xml:space="preserve">14. </w:t>
      </w:r>
      <w:r>
        <w:t>62 57 30; 70 49 00</w:t>
      </w:r>
    </w:p>
    <w:p>
      <w:r>
        <w:rPr>
          <w:b/>
        </w:rPr>
        <w:t xml:space="preserve">15. </w:t>
      </w:r>
      <w:r>
        <w:t>63 01 00; 70 49 00</w:t>
      </w:r>
    </w:p>
    <w:p>
      <w:r>
        <w:rPr>
          <w:b/>
        </w:rPr>
        <w:t xml:space="preserve">16. </w:t>
      </w:r>
      <w:r>
        <w:t>63 07 00; 70 48 30</w:t>
      </w:r>
    </w:p>
    <w:p>
      <w:r>
        <w:rPr>
          <w:b/>
        </w:rPr>
        <w:t xml:space="preserve">17. </w:t>
      </w:r>
      <w:r>
        <w:t>63 17 00; 70 47 00</w:t>
      </w:r>
    </w:p>
    <w:p>
      <w:r>
        <w:rPr>
          <w:b/>
        </w:rPr>
        <w:t xml:space="preserve">18. </w:t>
      </w:r>
      <w:r>
        <w:t>63 19 00; 70 47 00</w:t>
      </w:r>
    </w:p>
    <w:p>
      <w:r>
        <w:rPr>
          <w:b/>
        </w:rPr>
        <w:t xml:space="preserve">19. </w:t>
      </w:r>
      <w:r>
        <w:t>63 19 00; 70 48 00</w:t>
      </w:r>
    </w:p>
    <w:p>
      <w:r>
        <w:rPr>
          <w:b/>
        </w:rPr>
        <w:t xml:space="preserve">20. </w:t>
      </w:r>
      <w:r>
        <w:t>63 32 00; 70 49 00</w:t>
      </w:r>
    </w:p>
    <w:p>
      <w:r>
        <w:rPr>
          <w:b/>
        </w:rPr>
        <w:t xml:space="preserve">21. </w:t>
      </w:r>
      <w:r>
        <w:t>63 32 00; 70 52 00</w:t>
      </w:r>
    </w:p>
    <w:p>
      <w:r>
        <w:rPr>
          <w:b/>
        </w:rPr>
        <w:t xml:space="preserve">22. </w:t>
      </w:r>
      <w:r>
        <w:t>63 34 00; 70 52 00</w:t>
      </w:r>
    </w:p>
    <w:p>
      <w:r>
        <w:rPr>
          <w:b/>
        </w:rPr>
        <w:t xml:space="preserve">23. </w:t>
      </w:r>
      <w:r>
        <w:t>63 34 00; 70 54 30 2. 62 45 00; 71 30 00</w:t>
      </w:r>
    </w:p>
    <w:p>
      <w:r>
        <w:rPr>
          <w:b/>
        </w:rPr>
        <w:t xml:space="preserve">3. </w:t>
      </w:r>
      <w:r>
        <w:t>62 45 00; 71 24 00</w:t>
      </w:r>
    </w:p>
    <w:p>
      <w:r>
        <w:rPr>
          <w:b/>
        </w:rPr>
        <w:t xml:space="preserve">4. </w:t>
      </w:r>
      <w:r>
        <w:t>63 00 00; 71 24 00</w:t>
      </w:r>
    </w:p>
    <w:p>
      <w:r>
        <w:rPr>
          <w:b/>
        </w:rPr>
        <w:t xml:space="preserve">5. </w:t>
      </w:r>
      <w:r>
        <w:t>63 00 00; 71 40 00</w:t>
      </w:r>
    </w:p>
    <w:p>
      <w:r>
        <w:rPr>
          <w:b/>
        </w:rPr>
        <w:t xml:space="preserve">6. </w:t>
      </w:r>
      <w:r>
        <w:t>62 42 00; 71 40 00 2. 64 29 06; 75 49 30</w:t>
      </w:r>
    </w:p>
    <w:p>
      <w:r>
        <w:rPr>
          <w:b/>
        </w:rPr>
        <w:t xml:space="preserve">3. </w:t>
      </w:r>
      <w:r>
        <w:t>64 26 30; 75 55 42</w:t>
      </w:r>
    </w:p>
    <w:p>
      <w:r>
        <w:rPr>
          <w:b/>
        </w:rPr>
        <w:t xml:space="preserve">4. </w:t>
      </w:r>
      <w:r>
        <w:t>64 23 36; 75 54 24</w:t>
      </w:r>
    </w:p>
    <w:p>
      <w:r>
        <w:rPr>
          <w:b/>
        </w:rPr>
        <w:t xml:space="preserve">5. </w:t>
      </w:r>
      <w:r>
        <w:t>64 22 00; 76 02 00</w:t>
      </w:r>
    </w:p>
    <w:p>
      <w:r>
        <w:rPr>
          <w:b/>
        </w:rPr>
        <w:t xml:space="preserve">6. </w:t>
      </w:r>
      <w:r>
        <w:t>64 23 00; 76 17 00</w:t>
      </w:r>
    </w:p>
    <w:p>
      <w:r>
        <w:rPr>
          <w:b/>
        </w:rPr>
        <w:t xml:space="preserve">7. </w:t>
      </w:r>
      <w:r>
        <w:t>64 29 00; 76 28 00</w:t>
      </w:r>
    </w:p>
    <w:p>
      <w:r>
        <w:rPr>
          <w:b/>
        </w:rPr>
        <w:t xml:space="preserve">8. </w:t>
      </w:r>
      <w:r>
        <w:t>64 25 00; 76 29 00</w:t>
      </w:r>
    </w:p>
    <w:p>
      <w:r>
        <w:rPr>
          <w:b/>
        </w:rPr>
        <w:t xml:space="preserve">9. </w:t>
      </w:r>
      <w:r>
        <w:t>64 23 00; 76 22 00</w:t>
      </w:r>
    </w:p>
    <w:p>
      <w:r>
        <w:rPr>
          <w:b/>
        </w:rPr>
        <w:t xml:space="preserve">10. </w:t>
      </w:r>
      <w:r>
        <w:t>64 19 30; 76 25 00</w:t>
      </w:r>
    </w:p>
    <w:p>
      <w:r>
        <w:rPr>
          <w:b/>
        </w:rPr>
        <w:t xml:space="preserve">11. </w:t>
      </w:r>
      <w:r>
        <w:t>64 12 00; 76 16 00</w:t>
      </w:r>
    </w:p>
    <w:p>
      <w:r>
        <w:rPr>
          <w:b/>
        </w:rPr>
        <w:t xml:space="preserve">12. </w:t>
      </w:r>
      <w:r>
        <w:t>64 12 00; 76 14 00</w:t>
      </w:r>
    </w:p>
    <w:p>
      <w:r>
        <w:rPr>
          <w:b/>
        </w:rPr>
        <w:t xml:space="preserve">13. </w:t>
      </w:r>
      <w:r>
        <w:t>64 10 00; 76 14 00</w:t>
      </w:r>
    </w:p>
    <w:p>
      <w:r>
        <w:rPr>
          <w:b/>
        </w:rPr>
        <w:t xml:space="preserve">14. </w:t>
      </w:r>
      <w:r>
        <w:t>64 10 00; 75 47 00 В том числе</w:t>
      </w:r>
    </w:p>
    <w:p>
      <w:r>
        <w:rPr>
          <w:b/>
        </w:rPr>
        <w:t xml:space="preserve">3. </w:t>
      </w:r>
      <w:r>
        <w:t>60 41 00; 72 45 00</w:t>
      </w:r>
    </w:p>
    <w:p>
      <w:r>
        <w:rPr>
          <w:b/>
        </w:rPr>
        <w:t xml:space="preserve">4. </w:t>
      </w:r>
      <w:r>
        <w:t>60 39 17; 72 46 25</w:t>
      </w:r>
    </w:p>
    <w:p>
      <w:r>
        <w:rPr>
          <w:b/>
        </w:rPr>
        <w:t xml:space="preserve">5. </w:t>
      </w:r>
      <w:r>
        <w:t>60 39 00; 72 46 26</w:t>
      </w:r>
    </w:p>
    <w:p>
      <w:r>
        <w:rPr>
          <w:b/>
        </w:rPr>
        <w:t xml:space="preserve">6. </w:t>
      </w:r>
      <w:r>
        <w:t>60 39 01; 72 46 15</w:t>
      </w:r>
    </w:p>
    <w:p>
      <w:r>
        <w:rPr>
          <w:b/>
        </w:rPr>
        <w:t xml:space="preserve">7. </w:t>
      </w:r>
      <w:r>
        <w:t>60 38 03; 72 46 15</w:t>
      </w:r>
    </w:p>
    <w:p>
      <w:r>
        <w:rPr>
          <w:b/>
        </w:rPr>
        <w:t xml:space="preserve">8. </w:t>
      </w:r>
      <w:r>
        <w:t>60 37 39; 72 46 55</w:t>
      </w:r>
    </w:p>
    <w:p>
      <w:r>
        <w:rPr>
          <w:b/>
        </w:rPr>
        <w:t xml:space="preserve">9. </w:t>
      </w:r>
      <w:r>
        <w:t>60 37 39; 72 47 33</w:t>
      </w:r>
    </w:p>
    <w:p>
      <w:r>
        <w:rPr>
          <w:b/>
        </w:rPr>
        <w:t xml:space="preserve">10. </w:t>
      </w:r>
      <w:r>
        <w:t>60 37 07; 72 47 32</w:t>
      </w:r>
    </w:p>
    <w:p>
      <w:r>
        <w:rPr>
          <w:b/>
        </w:rPr>
        <w:t xml:space="preserve">11. </w:t>
      </w:r>
      <w:r>
        <w:t>60 37 07; 72 48 09</w:t>
      </w:r>
    </w:p>
    <w:p>
      <w:r>
        <w:rPr>
          <w:b/>
        </w:rPr>
        <w:t xml:space="preserve">12. </w:t>
      </w:r>
      <w:r>
        <w:t>60 36 35; 72 47 49</w:t>
      </w:r>
    </w:p>
    <w:p>
      <w:r>
        <w:rPr>
          <w:b/>
        </w:rPr>
        <w:t xml:space="preserve">13. </w:t>
      </w:r>
      <w:r>
        <w:t>60 35 51; 72 47 46</w:t>
      </w:r>
    </w:p>
    <w:p>
      <w:r>
        <w:rPr>
          <w:b/>
        </w:rPr>
        <w:t xml:space="preserve">14. </w:t>
      </w:r>
      <w:r>
        <w:t>60 35 55; 72 50 16</w:t>
      </w:r>
    </w:p>
    <w:p>
      <w:r>
        <w:rPr>
          <w:b/>
        </w:rPr>
        <w:t xml:space="preserve">15. </w:t>
      </w:r>
      <w:r>
        <w:t>60 35 43; 72 52 05</w:t>
      </w:r>
    </w:p>
    <w:p>
      <w:r>
        <w:rPr>
          <w:b/>
        </w:rPr>
        <w:t xml:space="preserve">16. </w:t>
      </w:r>
      <w:r>
        <w:t>60 35 12; 72 52 09</w:t>
      </w:r>
    </w:p>
    <w:p>
      <w:r>
        <w:rPr>
          <w:b/>
        </w:rPr>
        <w:t xml:space="preserve">17. </w:t>
      </w:r>
      <w:r>
        <w:t>60 34 20; 72 51 27</w:t>
      </w:r>
    </w:p>
    <w:p>
      <w:r>
        <w:rPr>
          <w:b/>
        </w:rPr>
        <w:t xml:space="preserve">18. </w:t>
      </w:r>
      <w:r>
        <w:t>60 33 35; 72 52 04</w:t>
      </w:r>
    </w:p>
    <w:p>
      <w:r>
        <w:rPr>
          <w:b/>
        </w:rPr>
        <w:t xml:space="preserve">19. </w:t>
      </w:r>
      <w:r>
        <w:t>60 32 55; 72 53 09</w:t>
      </w:r>
    </w:p>
    <w:p>
      <w:r>
        <w:rPr>
          <w:b/>
        </w:rPr>
        <w:t xml:space="preserve">20. </w:t>
      </w:r>
      <w:r>
        <w:t>60 32 22; 72 52 42</w:t>
      </w:r>
    </w:p>
    <w:p>
      <w:r>
        <w:rPr>
          <w:b/>
        </w:rPr>
        <w:t xml:space="preserve">21. </w:t>
      </w:r>
      <w:r>
        <w:t>60 31 00; 72 54 00</w:t>
      </w:r>
    </w:p>
    <w:p>
      <w:r>
        <w:rPr>
          <w:b/>
        </w:rPr>
        <w:t xml:space="preserve">22. </w:t>
      </w:r>
      <w:r>
        <w:t>60 30 00; 72 54 00</w:t>
      </w:r>
    </w:p>
    <w:p>
      <w:r>
        <w:rPr>
          <w:b/>
        </w:rPr>
        <w:t xml:space="preserve">23. </w:t>
      </w:r>
      <w:r>
        <w:t>60 29 42; 72 42 42</w:t>
      </w:r>
    </w:p>
    <w:p>
      <w:r>
        <w:rPr>
          <w:b/>
        </w:rPr>
        <w:t xml:space="preserve">24. </w:t>
      </w:r>
      <w:r>
        <w:t>60 31 42; 72 40 12</w:t>
      </w:r>
    </w:p>
    <w:p>
      <w:r>
        <w:rPr>
          <w:b/>
        </w:rPr>
        <w:t xml:space="preserve">25. </w:t>
      </w:r>
      <w:r>
        <w:t>60 34 12; 72 35 00</w:t>
      </w:r>
    </w:p>
    <w:p>
      <w:r>
        <w:rPr>
          <w:b/>
        </w:rPr>
        <w:t xml:space="preserve">26. </w:t>
      </w:r>
      <w:r>
        <w:t>60 35 36; 72 33 24</w:t>
      </w:r>
    </w:p>
    <w:p>
      <w:r>
        <w:rPr>
          <w:b/>
        </w:rPr>
        <w:t xml:space="preserve">27. </w:t>
      </w:r>
      <w:r>
        <w:t>60 35 36; 72 31 00</w:t>
      </w:r>
    </w:p>
    <w:p>
      <w:r>
        <w:rPr>
          <w:b/>
        </w:rPr>
        <w:t xml:space="preserve">28. </w:t>
      </w:r>
      <w:r>
        <w:t>60 39 00; 72 31 00 2. 61 29 00; 79 32 00</w:t>
      </w:r>
    </w:p>
    <w:p>
      <w:r>
        <w:rPr>
          <w:b/>
        </w:rPr>
        <w:t xml:space="preserve">3. </w:t>
      </w:r>
      <w:r>
        <w:t>61 29 00; 79 29 00</w:t>
      </w:r>
    </w:p>
    <w:p>
      <w:r>
        <w:rPr>
          <w:b/>
        </w:rPr>
        <w:t xml:space="preserve">4. </w:t>
      </w:r>
      <w:r>
        <w:t>61 27 00; 79 29 00</w:t>
      </w:r>
    </w:p>
    <w:p>
      <w:r>
        <w:rPr>
          <w:b/>
        </w:rPr>
        <w:t xml:space="preserve">5. </w:t>
      </w:r>
      <w:r>
        <w:t>61 27 00; 79 26 00</w:t>
      </w:r>
    </w:p>
    <w:p>
      <w:r>
        <w:rPr>
          <w:b/>
        </w:rPr>
        <w:t xml:space="preserve">6. </w:t>
      </w:r>
      <w:r>
        <w:t>61 26 00; 79 26 00</w:t>
      </w:r>
    </w:p>
    <w:p>
      <w:r>
        <w:rPr>
          <w:b/>
        </w:rPr>
        <w:t xml:space="preserve">7. </w:t>
      </w:r>
      <w:r>
        <w:t>61 26 00; 79 19 00</w:t>
      </w:r>
    </w:p>
    <w:p>
      <w:r>
        <w:rPr>
          <w:b/>
        </w:rPr>
        <w:t xml:space="preserve">8. </w:t>
      </w:r>
      <w:r>
        <w:t>61 27 00; 79 19 00</w:t>
      </w:r>
    </w:p>
    <w:p>
      <w:r>
        <w:rPr>
          <w:b/>
        </w:rPr>
        <w:t xml:space="preserve">9. </w:t>
      </w:r>
      <w:r>
        <w:t>61 27 00; 79 16 00</w:t>
      </w:r>
    </w:p>
    <w:p>
      <w:r>
        <w:rPr>
          <w:b/>
        </w:rPr>
        <w:t xml:space="preserve">10. </w:t>
      </w:r>
      <w:r>
        <w:t>61 29 00; 79 16 00</w:t>
      </w:r>
    </w:p>
    <w:p>
      <w:r>
        <w:rPr>
          <w:b/>
        </w:rPr>
        <w:t xml:space="preserve">11. </w:t>
      </w:r>
      <w:r>
        <w:t>61 29 00; 79 17 00</w:t>
      </w:r>
    </w:p>
    <w:p>
      <w:r>
        <w:rPr>
          <w:b/>
        </w:rPr>
        <w:t xml:space="preserve">12. </w:t>
      </w:r>
      <w:r>
        <w:t>61 34 00; 79 17 00</w:t>
      </w:r>
    </w:p>
    <w:p>
      <w:r>
        <w:rPr>
          <w:b/>
        </w:rPr>
        <w:t xml:space="preserve">13. </w:t>
      </w:r>
      <w:r>
        <w:t>61 34 00; 79 18 00</w:t>
      </w:r>
    </w:p>
    <w:p>
      <w:r>
        <w:rPr>
          <w:b/>
        </w:rPr>
        <w:t xml:space="preserve">14. </w:t>
      </w:r>
      <w:r>
        <w:t>61 38 00; 79 18 00</w:t>
      </w:r>
    </w:p>
    <w:p>
      <w:r>
        <w:rPr>
          <w:b/>
        </w:rPr>
        <w:t xml:space="preserve">15. </w:t>
      </w:r>
      <w:r>
        <w:t>61 38 00; 79 20 00</w:t>
      </w:r>
    </w:p>
    <w:p>
      <w:r>
        <w:rPr>
          <w:b/>
        </w:rPr>
        <w:t xml:space="preserve">16. </w:t>
      </w:r>
      <w:r>
        <w:t>61 40 00; 79 20 00</w:t>
      </w:r>
    </w:p>
    <w:p>
      <w:r>
        <w:rPr>
          <w:b/>
        </w:rPr>
        <w:t xml:space="preserve">17. </w:t>
      </w:r>
      <w:r>
        <w:t>61 40 00; 79 24 00</w:t>
      </w:r>
    </w:p>
    <w:p>
      <w:r>
        <w:rPr>
          <w:b/>
        </w:rPr>
        <w:t xml:space="preserve">18. </w:t>
      </w:r>
      <w:r>
        <w:t>61 44 00; 79 24 00 2. 60 55 30; 76 06 00</w:t>
      </w:r>
    </w:p>
    <w:p>
      <w:r>
        <w:rPr>
          <w:b/>
        </w:rPr>
        <w:t xml:space="preserve">3. </w:t>
      </w:r>
      <w:r>
        <w:t>60 51 00; 76 06 00</w:t>
      </w:r>
    </w:p>
    <w:p>
      <w:r>
        <w:rPr>
          <w:b/>
        </w:rPr>
        <w:t xml:space="preserve">4. </w:t>
      </w:r>
      <w:r>
        <w:t>60 51 00; 76 24 00</w:t>
      </w:r>
    </w:p>
    <w:p>
      <w:r>
        <w:rPr>
          <w:b/>
        </w:rPr>
        <w:t xml:space="preserve">5. </w:t>
      </w:r>
      <w:r>
        <w:t>60 48 00; 76 24 00</w:t>
      </w:r>
    </w:p>
    <w:p>
      <w:r>
        <w:rPr>
          <w:b/>
        </w:rPr>
        <w:t xml:space="preserve">6. </w:t>
      </w:r>
      <w:r>
        <w:t>60 48 00; 76 30 00</w:t>
      </w:r>
    </w:p>
    <w:p>
      <w:r>
        <w:rPr>
          <w:b/>
        </w:rPr>
        <w:t xml:space="preserve">7. </w:t>
      </w:r>
      <w:r>
        <w:t>60 40 30; 76 30 00</w:t>
      </w:r>
    </w:p>
    <w:p>
      <w:r>
        <w:rPr>
          <w:b/>
        </w:rPr>
        <w:t xml:space="preserve">8. </w:t>
      </w:r>
      <w:r>
        <w:t>60 40 30; 76 21 00</w:t>
      </w:r>
    </w:p>
    <w:p>
      <w:r>
        <w:rPr>
          <w:b/>
        </w:rPr>
        <w:t xml:space="preserve">9. </w:t>
      </w:r>
      <w:r>
        <w:t>60 39 00; 76 21 00</w:t>
      </w:r>
    </w:p>
    <w:p>
      <w:r>
        <w:rPr>
          <w:b/>
        </w:rPr>
        <w:t xml:space="preserve">10. </w:t>
      </w:r>
      <w:r>
        <w:t>60 39 00; 76 06 00</w:t>
      </w:r>
    </w:p>
    <w:p>
      <w:r>
        <w:rPr>
          <w:b/>
        </w:rPr>
        <w:t xml:space="preserve">11. </w:t>
      </w:r>
      <w:r>
        <w:t>60 42 00; 76 06 00</w:t>
      </w:r>
    </w:p>
    <w:p>
      <w:r>
        <w:rPr>
          <w:b/>
        </w:rPr>
        <w:t xml:space="preserve">12. </w:t>
      </w:r>
      <w:r>
        <w:t>60 42 00; 76 00 00</w:t>
      </w:r>
    </w:p>
    <w:p>
      <w:r>
        <w:rPr>
          <w:b/>
        </w:rPr>
        <w:t xml:space="preserve">13. </w:t>
      </w:r>
      <w:r>
        <w:t>60 45 00; 76 00 00</w:t>
      </w:r>
    </w:p>
    <w:p>
      <w:r>
        <w:rPr>
          <w:b/>
        </w:rPr>
        <w:t xml:space="preserve">14. </w:t>
      </w:r>
      <w:r>
        <w:t>60 45 00; 75 54 00 2. 60 45 00; 71 42 00</w:t>
      </w:r>
    </w:p>
    <w:p>
      <w:r>
        <w:rPr>
          <w:b/>
        </w:rPr>
        <w:t xml:space="preserve">3. </w:t>
      </w:r>
      <w:r>
        <w:t>60 30 00; 71 42 00</w:t>
      </w:r>
    </w:p>
    <w:p>
      <w:r>
        <w:rPr>
          <w:b/>
        </w:rPr>
        <w:t xml:space="preserve">4. </w:t>
      </w:r>
      <w:r>
        <w:t>60 30 00; 71 28 00</w:t>
      </w:r>
    </w:p>
    <w:p>
      <w:r>
        <w:rPr>
          <w:b/>
        </w:rPr>
        <w:t xml:space="preserve">5. </w:t>
      </w:r>
      <w:r>
        <w:t>60 36 00; 71 28 00</w:t>
      </w:r>
    </w:p>
    <w:p>
      <w:r>
        <w:rPr>
          <w:b/>
        </w:rPr>
        <w:t xml:space="preserve">6. </w:t>
      </w:r>
      <w:r>
        <w:t>60 36 00; 71 18 00</w:t>
      </w:r>
    </w:p>
    <w:p>
      <w:r>
        <w:rPr>
          <w:b/>
        </w:rPr>
        <w:t xml:space="preserve">7. </w:t>
      </w:r>
      <w:r>
        <w:t>60 32 00; 71 18 00</w:t>
      </w:r>
    </w:p>
    <w:p>
      <w:r>
        <w:rPr>
          <w:b/>
        </w:rPr>
        <w:t xml:space="preserve">8. </w:t>
      </w:r>
      <w:r>
        <w:t>60 32 00; 71 03 00</w:t>
      </w:r>
    </w:p>
    <w:p>
      <w:r>
        <w:rPr>
          <w:b/>
        </w:rPr>
        <w:t xml:space="preserve">9. </w:t>
      </w:r>
      <w:r>
        <w:t>60 38 30; 71 03 00</w:t>
      </w:r>
    </w:p>
    <w:p>
      <w:r>
        <w:rPr>
          <w:b/>
        </w:rPr>
        <w:t xml:space="preserve">10. </w:t>
      </w:r>
      <w:r>
        <w:t>60 38 30; 71 01 24</w:t>
      </w:r>
    </w:p>
    <w:p>
      <w:r>
        <w:rPr>
          <w:b/>
        </w:rPr>
        <w:t xml:space="preserve">11. </w:t>
      </w:r>
      <w:r>
        <w:t>60 51 30; 70 59 12</w:t>
      </w:r>
    </w:p>
    <w:p>
      <w:r>
        <w:rPr>
          <w:b/>
        </w:rPr>
        <w:t xml:space="preserve">12. </w:t>
      </w:r>
      <w:r>
        <w:t>60 51 30; 71 00 00</w:t>
      </w:r>
    </w:p>
    <w:p>
      <w:r>
        <w:rPr>
          <w:b/>
        </w:rPr>
        <w:t xml:space="preserve">13. </w:t>
      </w:r>
      <w:r>
        <w:t>60 54 00; 71 00 00</w:t>
      </w:r>
    </w:p>
    <w:p>
      <w:r>
        <w:rPr>
          <w:b/>
        </w:rPr>
        <w:t xml:space="preserve">14. </w:t>
      </w:r>
      <w:r>
        <w:t>60 54 00; 71 09 00</w:t>
      </w:r>
    </w:p>
    <w:p>
      <w:r>
        <w:rPr>
          <w:b/>
        </w:rPr>
        <w:t xml:space="preserve">15. </w:t>
      </w:r>
      <w:r>
        <w:t>61 03 00; 71 09 00</w:t>
      </w:r>
    </w:p>
    <w:p>
      <w:r>
        <w:rPr>
          <w:b/>
        </w:rPr>
        <w:t xml:space="preserve">16. </w:t>
      </w:r>
      <w:r>
        <w:t>61 03 00; 71 20 00</w:t>
      </w:r>
    </w:p>
    <w:p>
      <w:r>
        <w:rPr>
          <w:b/>
        </w:rPr>
        <w:t xml:space="preserve">17. </w:t>
      </w:r>
      <w:r>
        <w:t>60 54 00; 71 20 00 2. 61 15 00; 79 00 00</w:t>
      </w:r>
    </w:p>
    <w:p>
      <w:r>
        <w:rPr>
          <w:b/>
        </w:rPr>
        <w:t xml:space="preserve">3. </w:t>
      </w:r>
      <w:r>
        <w:t>61 19 00; 79 00 00</w:t>
      </w:r>
    </w:p>
    <w:p>
      <w:r>
        <w:rPr>
          <w:b/>
        </w:rPr>
        <w:t xml:space="preserve">4. </w:t>
      </w:r>
      <w:r>
        <w:t>61 19 00; 79 02 00</w:t>
      </w:r>
    </w:p>
    <w:p>
      <w:r>
        <w:rPr>
          <w:b/>
        </w:rPr>
        <w:t xml:space="preserve">5. </w:t>
      </w:r>
      <w:r>
        <w:t>61 20 00; 79 02 00</w:t>
      </w:r>
    </w:p>
    <w:p>
      <w:r>
        <w:rPr>
          <w:b/>
        </w:rPr>
        <w:t xml:space="preserve">6. </w:t>
      </w:r>
      <w:r>
        <w:t>61 20 00; 79 04 00</w:t>
      </w:r>
    </w:p>
    <w:p>
      <w:r>
        <w:rPr>
          <w:b/>
        </w:rPr>
        <w:t xml:space="preserve">7. </w:t>
      </w:r>
      <w:r>
        <w:t>61 23 30; 79 04 00</w:t>
      </w:r>
    </w:p>
    <w:p>
      <w:r>
        <w:rPr>
          <w:b/>
        </w:rPr>
        <w:t xml:space="preserve">8. </w:t>
      </w:r>
      <w:r>
        <w:t>61 23 30; 79 15 00</w:t>
      </w:r>
    </w:p>
    <w:p>
      <w:r>
        <w:rPr>
          <w:b/>
        </w:rPr>
        <w:t xml:space="preserve">9. </w:t>
      </w:r>
      <w:r>
        <w:t>61 17 00; 79 15 00</w:t>
      </w:r>
    </w:p>
    <w:p>
      <w:r>
        <w:rPr>
          <w:b/>
        </w:rPr>
        <w:t xml:space="preserve">10. </w:t>
      </w:r>
      <w:r>
        <w:t>61 17 00; 79 08 00</w:t>
      </w:r>
    </w:p>
    <w:p>
      <w:r>
        <w:rPr>
          <w:b/>
        </w:rPr>
        <w:t xml:space="preserve">11. </w:t>
      </w:r>
      <w:r>
        <w:t>61 16 00; 79 08 00</w:t>
      </w:r>
    </w:p>
    <w:p>
      <w:r>
        <w:rPr>
          <w:b/>
        </w:rPr>
        <w:t xml:space="preserve">12. </w:t>
      </w:r>
      <w:r>
        <w:t>61 16 00; 79 06 00 2. 61 08 00; 79 05 00</w:t>
      </w:r>
    </w:p>
    <w:p>
      <w:r>
        <w:rPr>
          <w:b/>
        </w:rPr>
        <w:t xml:space="preserve">3. </w:t>
      </w:r>
      <w:r>
        <w:t>61 08 00; 79 07 00</w:t>
      </w:r>
    </w:p>
    <w:p>
      <w:r>
        <w:rPr>
          <w:b/>
        </w:rPr>
        <w:t xml:space="preserve">4. </w:t>
      </w:r>
      <w:r>
        <w:t>61 09 00; 79 07 00</w:t>
      </w:r>
    </w:p>
    <w:p>
      <w:r>
        <w:rPr>
          <w:b/>
        </w:rPr>
        <w:t xml:space="preserve">5. </w:t>
      </w:r>
      <w:r>
        <w:t>61 09 00; 79 24 00</w:t>
      </w:r>
    </w:p>
    <w:p>
      <w:r>
        <w:rPr>
          <w:b/>
        </w:rPr>
        <w:t xml:space="preserve">6. </w:t>
      </w:r>
      <w:r>
        <w:t>61 08 00; 79 24 00</w:t>
      </w:r>
    </w:p>
    <w:p>
      <w:r>
        <w:rPr>
          <w:b/>
        </w:rPr>
        <w:t xml:space="preserve">7. </w:t>
      </w:r>
      <w:r>
        <w:t>61 08 00; 79 26 00</w:t>
      </w:r>
    </w:p>
    <w:p>
      <w:r>
        <w:rPr>
          <w:b/>
        </w:rPr>
        <w:t xml:space="preserve">8. </w:t>
      </w:r>
      <w:r>
        <w:t>61 07 00; 79 26 00</w:t>
      </w:r>
    </w:p>
    <w:p>
      <w:r>
        <w:rPr>
          <w:b/>
        </w:rPr>
        <w:t xml:space="preserve">9. </w:t>
      </w:r>
      <w:r>
        <w:t>61 07 00; 79 25 00</w:t>
      </w:r>
    </w:p>
    <w:p>
      <w:r>
        <w:rPr>
          <w:b/>
        </w:rPr>
        <w:t xml:space="preserve">10. </w:t>
      </w:r>
      <w:r>
        <w:t>61 05 00; 79 25 00</w:t>
      </w:r>
    </w:p>
    <w:p>
      <w:r>
        <w:rPr>
          <w:b/>
        </w:rPr>
        <w:t xml:space="preserve">11. </w:t>
      </w:r>
      <w:r>
        <w:t>61 05 00; 79 26 00</w:t>
      </w:r>
    </w:p>
    <w:p>
      <w:r>
        <w:rPr>
          <w:b/>
        </w:rPr>
        <w:t xml:space="preserve">12. </w:t>
      </w:r>
      <w:r>
        <w:t>61 04 00; 79 26 00</w:t>
      </w:r>
    </w:p>
    <w:p>
      <w:r>
        <w:rPr>
          <w:b/>
        </w:rPr>
        <w:t xml:space="preserve">13. </w:t>
      </w:r>
      <w:r>
        <w:t>61 04 00; 79 27 00</w:t>
      </w:r>
    </w:p>
    <w:p>
      <w:r>
        <w:rPr>
          <w:b/>
        </w:rPr>
        <w:t xml:space="preserve">14. </w:t>
      </w:r>
      <w:r>
        <w:t>61 02 00; 79 27 00</w:t>
      </w:r>
    </w:p>
    <w:p>
      <w:r>
        <w:rPr>
          <w:b/>
        </w:rPr>
        <w:t xml:space="preserve">15. </w:t>
      </w:r>
      <w:r>
        <w:t>61 02 00; 79 28 00</w:t>
      </w:r>
    </w:p>
    <w:p>
      <w:r>
        <w:rPr>
          <w:b/>
        </w:rPr>
        <w:t xml:space="preserve">16. </w:t>
      </w:r>
      <w:r>
        <w:t>61 01 00; 79 28 00</w:t>
      </w:r>
    </w:p>
    <w:p>
      <w:r>
        <w:rPr>
          <w:b/>
        </w:rPr>
        <w:t xml:space="preserve">17. </w:t>
      </w:r>
      <w:r>
        <w:t>61 01 00; 79 24 00</w:t>
      </w:r>
    </w:p>
    <w:p>
      <w:r>
        <w:rPr>
          <w:b/>
        </w:rPr>
        <w:t xml:space="preserve">18. </w:t>
      </w:r>
      <w:r>
        <w:t>61 00 00; 79 24 00</w:t>
      </w:r>
    </w:p>
    <w:p>
      <w:r>
        <w:rPr>
          <w:b/>
        </w:rPr>
        <w:t xml:space="preserve">19. </w:t>
      </w:r>
      <w:r>
        <w:t>61 00 00; 79 14 00</w:t>
      </w:r>
    </w:p>
    <w:p>
      <w:r>
        <w:rPr>
          <w:b/>
        </w:rPr>
        <w:t xml:space="preserve">20. </w:t>
      </w:r>
      <w:r>
        <w:t>61 01 00; 79 14 00</w:t>
      </w:r>
    </w:p>
    <w:p>
      <w:r>
        <w:rPr>
          <w:b/>
        </w:rPr>
        <w:t xml:space="preserve">21. </w:t>
      </w:r>
      <w:r>
        <w:t>61 01 00; 79 12 00</w:t>
      </w:r>
    </w:p>
    <w:p>
      <w:r>
        <w:rPr>
          <w:b/>
        </w:rPr>
        <w:t xml:space="preserve">22. </w:t>
      </w:r>
      <w:r>
        <w:t>61 01 30; 79 12 00</w:t>
      </w:r>
    </w:p>
    <w:p>
      <w:r>
        <w:rPr>
          <w:b/>
        </w:rPr>
        <w:t xml:space="preserve">23. </w:t>
      </w:r>
      <w:r>
        <w:t>61 06 00; 79 06 00 2. 60 36 00; 74 03 00</w:t>
      </w:r>
    </w:p>
    <w:p>
      <w:r>
        <w:rPr>
          <w:b/>
        </w:rPr>
        <w:t xml:space="preserve">3. </w:t>
      </w:r>
      <w:r>
        <w:t>60 33 00; 74 03 00</w:t>
      </w:r>
    </w:p>
    <w:p>
      <w:r>
        <w:rPr>
          <w:b/>
        </w:rPr>
        <w:t xml:space="preserve">4. </w:t>
      </w:r>
      <w:r>
        <w:t>60 33 00; 74 00 00</w:t>
      </w:r>
    </w:p>
    <w:p>
      <w:r>
        <w:rPr>
          <w:b/>
        </w:rPr>
        <w:t xml:space="preserve">5. </w:t>
      </w:r>
      <w:r>
        <w:t>60 29 00; 74 00 00</w:t>
      </w:r>
    </w:p>
    <w:p>
      <w:r>
        <w:rPr>
          <w:b/>
        </w:rPr>
        <w:t xml:space="preserve">6. </w:t>
      </w:r>
      <w:r>
        <w:t>60 24 00; 74 09 00</w:t>
      </w:r>
    </w:p>
    <w:p>
      <w:r>
        <w:rPr>
          <w:b/>
        </w:rPr>
        <w:t xml:space="preserve">7. </w:t>
      </w:r>
      <w:r>
        <w:t>60 22 30; 74 12 00</w:t>
      </w:r>
    </w:p>
    <w:p>
      <w:r>
        <w:rPr>
          <w:b/>
        </w:rPr>
        <w:t xml:space="preserve">8. </w:t>
      </w:r>
      <w:r>
        <w:t>60 22 00; 74 12 00</w:t>
      </w:r>
    </w:p>
    <w:p>
      <w:r>
        <w:rPr>
          <w:b/>
        </w:rPr>
        <w:t xml:space="preserve">9. </w:t>
      </w:r>
      <w:r>
        <w:t>60 22 00; 73 47 00</w:t>
      </w:r>
    </w:p>
    <w:p>
      <w:r>
        <w:rPr>
          <w:b/>
        </w:rPr>
        <w:t xml:space="preserve">10. </w:t>
      </w:r>
      <w:r>
        <w:t>60 31 00; 73 47 00 2. 60 38 36; 74 26 06</w:t>
      </w:r>
    </w:p>
    <w:p>
      <w:r>
        <w:rPr>
          <w:b/>
        </w:rPr>
        <w:t xml:space="preserve">3. </w:t>
      </w:r>
      <w:r>
        <w:t>60 37 42; 74 26 06</w:t>
      </w:r>
    </w:p>
    <w:p>
      <w:r>
        <w:rPr>
          <w:b/>
        </w:rPr>
        <w:t xml:space="preserve">4. </w:t>
      </w:r>
      <w:r>
        <w:t>60 37 42; 74 28 00</w:t>
      </w:r>
    </w:p>
    <w:p>
      <w:r>
        <w:rPr>
          <w:b/>
        </w:rPr>
        <w:t xml:space="preserve">5. </w:t>
      </w:r>
      <w:r>
        <w:t>60 38 24; 74 28 00</w:t>
      </w:r>
    </w:p>
    <w:p>
      <w:r>
        <w:rPr>
          <w:b/>
        </w:rPr>
        <w:t xml:space="preserve">6. </w:t>
      </w:r>
      <w:r>
        <w:t>60 37 06; 74 38 48</w:t>
      </w:r>
    </w:p>
    <w:p>
      <w:r>
        <w:rPr>
          <w:b/>
        </w:rPr>
        <w:t xml:space="preserve">7. </w:t>
      </w:r>
      <w:r>
        <w:t>60 37 00; 74 41 30</w:t>
      </w:r>
    </w:p>
    <w:p>
      <w:r>
        <w:rPr>
          <w:b/>
        </w:rPr>
        <w:t xml:space="preserve">8. </w:t>
      </w:r>
      <w:r>
        <w:t>60 36 18; 74 44 18</w:t>
      </w:r>
    </w:p>
    <w:p>
      <w:r>
        <w:rPr>
          <w:b/>
        </w:rPr>
        <w:t xml:space="preserve">9. </w:t>
      </w:r>
      <w:r>
        <w:t>60 33 42; 74 46 30</w:t>
      </w:r>
    </w:p>
    <w:p>
      <w:r>
        <w:rPr>
          <w:b/>
        </w:rPr>
        <w:t xml:space="preserve">10. </w:t>
      </w:r>
      <w:r>
        <w:t>60 33 00; 74 51 00</w:t>
      </w:r>
    </w:p>
    <w:p>
      <w:r>
        <w:rPr>
          <w:b/>
        </w:rPr>
        <w:t xml:space="preserve">11. </w:t>
      </w:r>
      <w:r>
        <w:t>60 26 00; 74 51 00</w:t>
      </w:r>
    </w:p>
    <w:p>
      <w:r>
        <w:rPr>
          <w:b/>
        </w:rPr>
        <w:t xml:space="preserve">12. </w:t>
      </w:r>
      <w:r>
        <w:t>60 26 00; 74 30 00</w:t>
      </w:r>
    </w:p>
    <w:p>
      <w:r>
        <w:rPr>
          <w:b/>
        </w:rPr>
        <w:t xml:space="preserve">13. </w:t>
      </w:r>
      <w:r>
        <w:t>60 33 00; 74 30 00</w:t>
      </w:r>
    </w:p>
    <w:p>
      <w:r>
        <w:rPr>
          <w:b/>
        </w:rPr>
        <w:t xml:space="preserve">14. </w:t>
      </w:r>
      <w:r>
        <w:t>60 33 00; 74 27 00</w:t>
      </w:r>
    </w:p>
    <w:p>
      <w:r>
        <w:rPr>
          <w:b/>
        </w:rPr>
        <w:t xml:space="preserve">15. </w:t>
      </w:r>
      <w:r>
        <w:t>60 36 00; 74 26 00</w:t>
      </w:r>
    </w:p>
    <w:p>
      <w:r>
        <w:rPr>
          <w:b/>
        </w:rPr>
        <w:t xml:space="preserve">16. </w:t>
      </w:r>
      <w:r>
        <w:t>60 36 00; 74 25 00 2. 64 19 30; 75 31 00</w:t>
      </w:r>
    </w:p>
    <w:p>
      <w:r>
        <w:rPr>
          <w:b/>
        </w:rPr>
        <w:t xml:space="preserve">3. </w:t>
      </w:r>
      <w:r>
        <w:t>64 03 00; 75 31 00</w:t>
      </w:r>
    </w:p>
    <w:p>
      <w:r>
        <w:rPr>
          <w:b/>
        </w:rPr>
        <w:t xml:space="preserve">4. </w:t>
      </w:r>
      <w:r>
        <w:t>64 03 00; 75 09 00</w:t>
      </w:r>
    </w:p>
    <w:p>
      <w:r>
        <w:rPr>
          <w:b/>
        </w:rPr>
        <w:t xml:space="preserve">5. </w:t>
      </w:r>
      <w:r>
        <w:t>64 09 00; 75 09 00</w:t>
      </w:r>
    </w:p>
    <w:p>
      <w:r>
        <w:rPr>
          <w:b/>
        </w:rPr>
        <w:t xml:space="preserve">6. </w:t>
      </w:r>
      <w:r>
        <w:t>64 09 00; 75 13 00 2. 63 47 00; 79 43 00</w:t>
      </w:r>
    </w:p>
    <w:p>
      <w:r>
        <w:rPr>
          <w:b/>
        </w:rPr>
        <w:t xml:space="preserve">3. </w:t>
      </w:r>
      <w:r>
        <w:t>63 36 00; 79 43 00</w:t>
      </w:r>
    </w:p>
    <w:p>
      <w:r>
        <w:rPr>
          <w:b/>
        </w:rPr>
        <w:t xml:space="preserve">4. </w:t>
      </w:r>
      <w:r>
        <w:t>63 36 00; 79 18 00 2. 61 41 00; 77 35 00</w:t>
      </w:r>
    </w:p>
    <w:p>
      <w:r>
        <w:rPr>
          <w:b/>
        </w:rPr>
        <w:t xml:space="preserve">3. </w:t>
      </w:r>
      <w:r>
        <w:t>61 41 00; 77 41 00</w:t>
      </w:r>
    </w:p>
    <w:p>
      <w:r>
        <w:rPr>
          <w:b/>
        </w:rPr>
        <w:t xml:space="preserve">4. </w:t>
      </w:r>
      <w:r>
        <w:t>61 38 00; 77 41 00</w:t>
      </w:r>
    </w:p>
    <w:p>
      <w:r>
        <w:rPr>
          <w:b/>
        </w:rPr>
        <w:t xml:space="preserve">5. </w:t>
      </w:r>
      <w:r>
        <w:t>61 38 00; 77 40 00</w:t>
      </w:r>
    </w:p>
    <w:p>
      <w:r>
        <w:rPr>
          <w:b/>
        </w:rPr>
        <w:t xml:space="preserve">6. </w:t>
      </w:r>
      <w:r>
        <w:t>61 37 00; 77 40 00</w:t>
      </w:r>
    </w:p>
    <w:p>
      <w:r>
        <w:rPr>
          <w:b/>
        </w:rPr>
        <w:t xml:space="preserve">7. </w:t>
      </w:r>
      <w:r>
        <w:t>61 37 00; 77 39 00</w:t>
      </w:r>
    </w:p>
    <w:p>
      <w:r>
        <w:rPr>
          <w:b/>
        </w:rPr>
        <w:t xml:space="preserve">8. </w:t>
      </w:r>
      <w:r>
        <w:t>61 34 00; 77 39 00</w:t>
      </w:r>
    </w:p>
    <w:p>
      <w:r>
        <w:rPr>
          <w:b/>
        </w:rPr>
        <w:t xml:space="preserve">9. </w:t>
      </w:r>
      <w:r>
        <w:t>61 34 00; 77 32 00</w:t>
      </w:r>
    </w:p>
    <w:p>
      <w:r>
        <w:rPr>
          <w:b/>
        </w:rPr>
        <w:t xml:space="preserve">10. </w:t>
      </w:r>
      <w:r>
        <w:t>61 37 00; 77 32 00</w:t>
      </w:r>
    </w:p>
    <w:p>
      <w:r>
        <w:rPr>
          <w:b/>
        </w:rPr>
        <w:t xml:space="preserve">11. </w:t>
      </w:r>
      <w:r>
        <w:t>61 37 00; 77 34 00</w:t>
      </w:r>
    </w:p>
    <w:p>
      <w:r>
        <w:rPr>
          <w:b/>
        </w:rPr>
        <w:t xml:space="preserve">12. </w:t>
      </w:r>
      <w:r>
        <w:t>61 40 00; 77 34 00</w:t>
      </w:r>
    </w:p>
    <w:p>
      <w:r>
        <w:rPr>
          <w:b/>
        </w:rPr>
        <w:t xml:space="preserve">13. </w:t>
      </w:r>
      <w:r>
        <w:t>61 40 00; 77 31 00</w:t>
      </w:r>
    </w:p>
    <w:p>
      <w:r>
        <w:rPr>
          <w:b/>
        </w:rPr>
        <w:t xml:space="preserve">14. </w:t>
      </w:r>
      <w:r>
        <w:t>61 45 00; 77 31 00 2. 60 47 00; 71 21 00</w:t>
      </w:r>
    </w:p>
    <w:p>
      <w:r>
        <w:rPr>
          <w:b/>
        </w:rPr>
        <w:t xml:space="preserve">3. </w:t>
      </w:r>
      <w:r>
        <w:t>60 47 00; 71 11 00</w:t>
      </w:r>
    </w:p>
    <w:p>
      <w:r>
        <w:rPr>
          <w:b/>
        </w:rPr>
        <w:t xml:space="preserve">4. </w:t>
      </w:r>
      <w:r>
        <w:t>60 53 00; 71 11 00 2. 64 37 30; 75 50 00</w:t>
      </w:r>
    </w:p>
    <w:p>
      <w:r>
        <w:rPr>
          <w:b/>
        </w:rPr>
        <w:t xml:space="preserve">3. </w:t>
      </w:r>
      <w:r>
        <w:t>64 37 00; 75 50 00</w:t>
      </w:r>
    </w:p>
    <w:p>
      <w:r>
        <w:rPr>
          <w:b/>
        </w:rPr>
        <w:t xml:space="preserve">4. </w:t>
      </w:r>
      <w:r>
        <w:t>64 31 00; 75 39 00</w:t>
      </w:r>
    </w:p>
    <w:p>
      <w:r>
        <w:rPr>
          <w:b/>
        </w:rPr>
        <w:t xml:space="preserve">5. </w:t>
      </w:r>
      <w:r>
        <w:t>64 30 00; 75 40 06</w:t>
      </w:r>
    </w:p>
    <w:p>
      <w:r>
        <w:rPr>
          <w:b/>
        </w:rPr>
        <w:t xml:space="preserve">6. </w:t>
      </w:r>
      <w:r>
        <w:t>64 30 00; 75 28 00 2. 61 33 00; 78 09 00</w:t>
      </w:r>
    </w:p>
    <w:p>
      <w:r>
        <w:rPr>
          <w:b/>
        </w:rPr>
        <w:t xml:space="preserve">3. </w:t>
      </w:r>
      <w:r>
        <w:t>61 33 00; 78 10 00</w:t>
      </w:r>
    </w:p>
    <w:p>
      <w:r>
        <w:rPr>
          <w:b/>
        </w:rPr>
        <w:t xml:space="preserve">4. </w:t>
      </w:r>
      <w:r>
        <w:t>61 31 00; 78 10 00</w:t>
      </w:r>
    </w:p>
    <w:p>
      <w:r>
        <w:rPr>
          <w:b/>
        </w:rPr>
        <w:t xml:space="preserve">5. </w:t>
      </w:r>
      <w:r>
        <w:t>61 31 00; 78 04 00</w:t>
      </w:r>
    </w:p>
    <w:p>
      <w:r>
        <w:rPr>
          <w:b/>
        </w:rPr>
        <w:t xml:space="preserve">6. </w:t>
      </w:r>
      <w:r>
        <w:t>61 34 00; 78 04 00</w:t>
      </w:r>
    </w:p>
    <w:p>
      <w:r>
        <w:rPr>
          <w:b/>
        </w:rPr>
        <w:t xml:space="preserve">7. </w:t>
      </w:r>
      <w:r>
        <w:t>61 34 00; 78 00 00</w:t>
      </w:r>
    </w:p>
    <w:p>
      <w:r>
        <w:rPr>
          <w:b/>
        </w:rPr>
        <w:t xml:space="preserve">8. </w:t>
      </w:r>
      <w:r>
        <w:t>61 34 20; 78 00 00</w:t>
      </w:r>
    </w:p>
    <w:p>
      <w:r>
        <w:rPr>
          <w:b/>
        </w:rPr>
        <w:t xml:space="preserve">9. </w:t>
      </w:r>
      <w:r>
        <w:t>61 34 20; 77 58 30</w:t>
      </w:r>
    </w:p>
    <w:p>
      <w:r>
        <w:rPr>
          <w:b/>
        </w:rPr>
        <w:t xml:space="preserve">10. </w:t>
      </w:r>
      <w:r>
        <w:t>61 37 00; 77 58 30</w:t>
      </w:r>
    </w:p>
    <w:p>
      <w:r>
        <w:rPr>
          <w:b/>
        </w:rPr>
        <w:t xml:space="preserve">11. </w:t>
      </w:r>
      <w:r>
        <w:t>61 37 00; 78 02 00</w:t>
      </w:r>
    </w:p>
    <w:p>
      <w:r>
        <w:rPr>
          <w:b/>
        </w:rPr>
        <w:t xml:space="preserve">12. </w:t>
      </w:r>
      <w:r>
        <w:t>61 38 00; 78 02 00</w:t>
      </w:r>
    </w:p>
    <w:p>
      <w:r>
        <w:rPr>
          <w:b/>
        </w:rPr>
        <w:t xml:space="preserve">13. </w:t>
      </w:r>
      <w:r>
        <w:t>61 38 00; 78 03 00</w:t>
      </w:r>
    </w:p>
    <w:p>
      <w:r>
        <w:rPr>
          <w:b/>
        </w:rPr>
        <w:t xml:space="preserve">14. </w:t>
      </w:r>
      <w:r>
        <w:t>61 39 00; 78 03 00</w:t>
      </w:r>
    </w:p>
    <w:p>
      <w:r>
        <w:rPr>
          <w:b/>
        </w:rPr>
        <w:t xml:space="preserve">15. </w:t>
      </w:r>
      <w:r>
        <w:t>61 39 00; 78 05 00</w:t>
      </w:r>
    </w:p>
    <w:p>
      <w:r>
        <w:rPr>
          <w:b/>
        </w:rPr>
        <w:t xml:space="preserve">16. </w:t>
      </w:r>
      <w:r>
        <w:t>61 41 00; 78 05 00 2. 62 05 00; 76 00 00</w:t>
      </w:r>
    </w:p>
    <w:p>
      <w:r>
        <w:rPr>
          <w:b/>
        </w:rPr>
        <w:t xml:space="preserve">3. </w:t>
      </w:r>
      <w:r>
        <w:t>61 55 00; 76 00 00</w:t>
      </w:r>
    </w:p>
    <w:p>
      <w:r>
        <w:rPr>
          <w:b/>
        </w:rPr>
        <w:t xml:space="preserve">4. </w:t>
      </w:r>
      <w:r>
        <w:t>61 55 00; 75 30 00 2. 62 33 00; 80 21 00</w:t>
      </w:r>
    </w:p>
    <w:p>
      <w:r>
        <w:rPr>
          <w:b/>
        </w:rPr>
        <w:t xml:space="preserve">3. </w:t>
      </w:r>
      <w:r>
        <w:t>62 32 26; 80 21 00</w:t>
      </w:r>
    </w:p>
    <w:p>
      <w:r>
        <w:rPr>
          <w:b/>
        </w:rPr>
        <w:t xml:space="preserve">4. </w:t>
      </w:r>
      <w:r>
        <w:t>62 32 26; 80 26 22</w:t>
      </w:r>
    </w:p>
    <w:p>
      <w:r>
        <w:rPr>
          <w:b/>
        </w:rPr>
        <w:t xml:space="preserve">5. </w:t>
      </w:r>
      <w:r>
        <w:t>62 30 00; 80 26 26</w:t>
      </w:r>
    </w:p>
    <w:p>
      <w:r>
        <w:rPr>
          <w:b/>
        </w:rPr>
        <w:t xml:space="preserve">6. </w:t>
      </w:r>
      <w:r>
        <w:t>62 30 00; 80 30 00</w:t>
      </w:r>
    </w:p>
    <w:p>
      <w:r>
        <w:rPr>
          <w:b/>
        </w:rPr>
        <w:t xml:space="preserve">7. </w:t>
      </w:r>
      <w:r>
        <w:t>62 24 00; 80 30 00</w:t>
      </w:r>
    </w:p>
    <w:p>
      <w:r>
        <w:rPr>
          <w:b/>
        </w:rPr>
        <w:t xml:space="preserve">8. </w:t>
      </w:r>
      <w:r>
        <w:t>62 24 00; 80 18 00</w:t>
      </w:r>
    </w:p>
    <w:p>
      <w:r>
        <w:rPr>
          <w:b/>
        </w:rPr>
        <w:t xml:space="preserve">9. </w:t>
      </w:r>
      <w:r>
        <w:t>62 27 00; 80 15 00 2. 65 08 00; 76 52 00</w:t>
      </w:r>
    </w:p>
    <w:p>
      <w:r>
        <w:rPr>
          <w:b/>
        </w:rPr>
        <w:t xml:space="preserve">3. </w:t>
      </w:r>
      <w:r>
        <w:t>64 47 00; 76 52 00</w:t>
      </w:r>
    </w:p>
    <w:p>
      <w:r>
        <w:rPr>
          <w:b/>
        </w:rPr>
        <w:t xml:space="preserve">4. </w:t>
      </w:r>
      <w:r>
        <w:t>64 47 00; 76 30 00 2. 63 20 02; 76 49 02,6</w:t>
      </w:r>
    </w:p>
    <w:p>
      <w:r>
        <w:rPr>
          <w:b/>
        </w:rPr>
        <w:t xml:space="preserve">3. </w:t>
      </w:r>
      <w:r>
        <w:t>63 23 51,4; 76 49 02,6</w:t>
      </w:r>
    </w:p>
    <w:p>
      <w:r>
        <w:rPr>
          <w:b/>
        </w:rPr>
        <w:t xml:space="preserve">4. </w:t>
      </w:r>
      <w:r>
        <w:t>63 23 51,4; 76 43 05</w:t>
      </w:r>
    </w:p>
    <w:p>
      <w:r>
        <w:rPr>
          <w:b/>
        </w:rPr>
        <w:t xml:space="preserve">5. </w:t>
      </w:r>
      <w:r>
        <w:t>63 20 02,5; 76 43 05</w:t>
      </w:r>
    </w:p>
    <w:p>
      <w:r>
        <w:rPr>
          <w:b/>
        </w:rPr>
        <w:t xml:space="preserve">6. </w:t>
      </w:r>
      <w:r>
        <w:t>63 20 03,1; 76 34 59,9</w:t>
      </w:r>
    </w:p>
    <w:p>
      <w:r>
        <w:rPr>
          <w:b/>
        </w:rPr>
        <w:t xml:space="preserve">7. </w:t>
      </w:r>
      <w:r>
        <w:t>63 38 00; 76 35 00</w:t>
      </w:r>
    </w:p>
    <w:p>
      <w:r>
        <w:rPr>
          <w:b/>
        </w:rPr>
        <w:t xml:space="preserve">8. </w:t>
      </w:r>
      <w:r>
        <w:t>63 38 00,4; 76 40 00</w:t>
      </w:r>
    </w:p>
    <w:p>
      <w:r>
        <w:rPr>
          <w:b/>
        </w:rPr>
        <w:t xml:space="preserve">9. </w:t>
      </w:r>
      <w:r>
        <w:t>63 38 00; 77 05 00</w:t>
      </w:r>
    </w:p>
    <w:p>
      <w:r>
        <w:rPr>
          <w:b/>
        </w:rPr>
        <w:t xml:space="preserve">10. </w:t>
      </w:r>
      <w:r>
        <w:t>63 36 00; 77 05 00</w:t>
      </w:r>
    </w:p>
    <w:p>
      <w:r>
        <w:rPr>
          <w:b/>
        </w:rPr>
        <w:t xml:space="preserve">11. </w:t>
      </w:r>
      <w:r>
        <w:t>63 36 00; 77 12 00 2. 66 36 15; 57 31 20</w:t>
      </w:r>
    </w:p>
    <w:p>
      <w:r>
        <w:rPr>
          <w:b/>
        </w:rPr>
        <w:t xml:space="preserve">3. </w:t>
      </w:r>
      <w:r>
        <w:t>66 33 43; 57 33 40</w:t>
      </w:r>
    </w:p>
    <w:p>
      <w:r>
        <w:rPr>
          <w:b/>
        </w:rPr>
        <w:t xml:space="preserve">4. </w:t>
      </w:r>
      <w:r>
        <w:t>66 31 13; 57 34 13</w:t>
      </w:r>
    </w:p>
    <w:p>
      <w:r>
        <w:rPr>
          <w:b/>
        </w:rPr>
        <w:t xml:space="preserve">5. </w:t>
      </w:r>
      <w:r>
        <w:t>66 31 19; 57 32 05</w:t>
      </w:r>
    </w:p>
    <w:p>
      <w:r>
        <w:rPr>
          <w:b/>
        </w:rPr>
        <w:t xml:space="preserve">6. </w:t>
      </w:r>
      <w:r>
        <w:t>66 33 00; 57 26 36</w:t>
      </w:r>
    </w:p>
    <w:p>
      <w:r>
        <w:rPr>
          <w:b/>
        </w:rPr>
        <w:t xml:space="preserve">7. </w:t>
      </w:r>
      <w:r>
        <w:t>66 34 06; 57 28 00</w:t>
      </w:r>
    </w:p>
    <w:p>
      <w:r>
        <w:rPr>
          <w:b/>
        </w:rPr>
        <w:t xml:space="preserve">8. </w:t>
      </w:r>
      <w:r>
        <w:t>66 33 36; 57 25 40</w:t>
      </w:r>
    </w:p>
    <w:p>
      <w:r>
        <w:rPr>
          <w:b/>
        </w:rPr>
        <w:t xml:space="preserve">9. </w:t>
      </w:r>
      <w:r>
        <w:t>66 35 34; 57 25 23 2. 66 33 51; 57 36 50</w:t>
      </w:r>
    </w:p>
    <w:p>
      <w:r>
        <w:rPr>
          <w:b/>
        </w:rPr>
        <w:t xml:space="preserve">3. </w:t>
      </w:r>
      <w:r>
        <w:t>66 33 19; 57 38 04</w:t>
      </w:r>
    </w:p>
    <w:p>
      <w:r>
        <w:rPr>
          <w:b/>
        </w:rPr>
        <w:t xml:space="preserve">4. </w:t>
      </w:r>
      <w:r>
        <w:t>66 32 35; 57 38 15</w:t>
      </w:r>
    </w:p>
    <w:p>
      <w:r>
        <w:rPr>
          <w:b/>
        </w:rPr>
        <w:t xml:space="preserve">5. </w:t>
      </w:r>
      <w:r>
        <w:t>66 31 40; 57 38 15</w:t>
      </w:r>
    </w:p>
    <w:p>
      <w:r>
        <w:rPr>
          <w:b/>
        </w:rPr>
        <w:t xml:space="preserve">6. </w:t>
      </w:r>
      <w:r>
        <w:t>66 30 40; 57 39 16</w:t>
      </w:r>
    </w:p>
    <w:p>
      <w:r>
        <w:rPr>
          <w:b/>
        </w:rPr>
        <w:t xml:space="preserve">7. </w:t>
      </w:r>
      <w:r>
        <w:t>66 30 08; 57 39 16</w:t>
      </w:r>
    </w:p>
    <w:p>
      <w:r>
        <w:rPr>
          <w:b/>
        </w:rPr>
        <w:t xml:space="preserve">8. </w:t>
      </w:r>
      <w:r>
        <w:t>66 30 17; 57 37 56</w:t>
      </w:r>
    </w:p>
    <w:p>
      <w:r>
        <w:rPr>
          <w:b/>
        </w:rPr>
        <w:t xml:space="preserve">9. </w:t>
      </w:r>
      <w:r>
        <w:t>66 31 40; 57 35 39</w:t>
      </w:r>
    </w:p>
    <w:p>
      <w:r>
        <w:rPr>
          <w:b/>
        </w:rPr>
        <w:t xml:space="preserve">10. </w:t>
      </w:r>
      <w:r>
        <w:t>66 32 57; 57 35 15 2. 66 37 41; 57 19 30</w:t>
      </w:r>
    </w:p>
    <w:p>
      <w:r>
        <w:rPr>
          <w:b/>
        </w:rPr>
        <w:t xml:space="preserve">3. </w:t>
      </w:r>
      <w:r>
        <w:t>66 37 22; 57 20 20</w:t>
      </w:r>
    </w:p>
    <w:p>
      <w:r>
        <w:rPr>
          <w:b/>
        </w:rPr>
        <w:t xml:space="preserve">4. </w:t>
      </w:r>
      <w:r>
        <w:t>66 37 06; 57 20 14</w:t>
      </w:r>
    </w:p>
    <w:p>
      <w:r>
        <w:rPr>
          <w:b/>
        </w:rPr>
        <w:t xml:space="preserve">5. </w:t>
      </w:r>
      <w:r>
        <w:t>66 34 52; 57 22 18</w:t>
      </w:r>
    </w:p>
    <w:p>
      <w:r>
        <w:rPr>
          <w:b/>
        </w:rPr>
        <w:t xml:space="preserve">6. </w:t>
      </w:r>
      <w:r>
        <w:t>66 34 11; 57 24 29</w:t>
      </w:r>
    </w:p>
    <w:p>
      <w:r>
        <w:rPr>
          <w:b/>
        </w:rPr>
        <w:t xml:space="preserve">7. </w:t>
      </w:r>
      <w:r>
        <w:t>66 33 52; 57 25 00</w:t>
      </w:r>
    </w:p>
    <w:p>
      <w:r>
        <w:rPr>
          <w:b/>
        </w:rPr>
        <w:t xml:space="preserve">8. </w:t>
      </w:r>
      <w:r>
        <w:t>66 33 09; 57 24 58</w:t>
      </w:r>
    </w:p>
    <w:p>
      <w:r>
        <w:rPr>
          <w:b/>
        </w:rPr>
        <w:t xml:space="preserve">9. </w:t>
      </w:r>
      <w:r>
        <w:t>66 32 17; 57 26 00</w:t>
      </w:r>
    </w:p>
    <w:p>
      <w:r>
        <w:rPr>
          <w:b/>
        </w:rPr>
        <w:t xml:space="preserve">10. </w:t>
      </w:r>
      <w:r>
        <w:t>66 32 07; 57 25 00</w:t>
      </w:r>
    </w:p>
    <w:p>
      <w:r>
        <w:rPr>
          <w:b/>
        </w:rPr>
        <w:t xml:space="preserve">11. </w:t>
      </w:r>
      <w:r>
        <w:t>66 33 20; 57 23 00</w:t>
      </w:r>
    </w:p>
    <w:p>
      <w:r>
        <w:rPr>
          <w:b/>
        </w:rPr>
        <w:t xml:space="preserve">12. </w:t>
      </w:r>
      <w:r>
        <w:t>66 34 04; 57 22 41</w:t>
      </w:r>
    </w:p>
    <w:p>
      <w:r>
        <w:rPr>
          <w:b/>
        </w:rPr>
        <w:t xml:space="preserve">13. </w:t>
      </w:r>
      <w:r>
        <w:t>66 34 20; 57 21 03 Требование к участку недр, установленное настоящим подпунктом, признается выполненным при соблюдении в отношении такого участка недр одновременно следующих условий: степень выработанности запасов нефти на участке недр в соответствии с данными государственного баланса запасов полезных ископаемых на 1 января 2017 года равна значению или превышает значение 0,2 либо равна значению или превышает значение 0,1, если по состоянию на 1 января 2017 года участок недр находится в разработке не менее шести лет, что подтверждается данными государственного баланса запасов полезных ископаемых на 1 января 2011 года, в соответствии с которыми степень выработанности запасов нефти такого участка недр превышает значение 0,01; степень выработанности запасов нефти на участке недр в соответствии с данными государственного баланса запасов полезных ископаемых на 1 января 2017 года не превышает значения 0,8. Положения настоящего подпункта не применяются в случае, если совокупная добыча нефти и газового конденсата за 2016 год по всем участкам недр, расположенным в географических координатах, указанных в настоящем подпункте, в соответствии с данными государственного баланса запасов полезных ископаемых превышает 15 миллионов тонн;";</w:t>
      </w:r>
    </w:p>
    <w:p>
      <w:r>
        <w:rPr>
          <w:b/>
        </w:rPr>
        <w:t xml:space="preserve">2. </w:t>
      </w:r>
      <w:r>
        <w:t>62 00 00; 75 02 00</w:t>
      </w:r>
    </w:p>
    <w:p>
      <w:r>
        <w:rPr>
          <w:b/>
        </w:rPr>
        <w:t xml:space="preserve">3. </w:t>
      </w:r>
      <w:r>
        <w:t>62 00 00; 75 06 00</w:t>
      </w:r>
    </w:p>
    <w:p>
      <w:r>
        <w:rPr>
          <w:b/>
        </w:rPr>
        <w:t xml:space="preserve">4. </w:t>
      </w:r>
      <w:r>
        <w:t>62 01 30; 75 06 00</w:t>
      </w:r>
    </w:p>
    <w:p>
      <w:r>
        <w:rPr>
          <w:b/>
        </w:rPr>
        <w:t xml:space="preserve">5. </w:t>
      </w:r>
      <w:r>
        <w:t>62 01 30; 75 30 00</w:t>
      </w:r>
    </w:p>
    <w:p>
      <w:r>
        <w:rPr>
          <w:b/>
        </w:rPr>
        <w:t xml:space="preserve">6. </w:t>
      </w:r>
      <w:r>
        <w:t>61 56 00; 75 30 00</w:t>
      </w:r>
    </w:p>
    <w:p>
      <w:r>
        <w:rPr>
          <w:b/>
        </w:rPr>
        <w:t xml:space="preserve">7. </w:t>
      </w:r>
      <w:r>
        <w:t>61 56 00; 75 16 00</w:t>
      </w:r>
    </w:p>
    <w:p>
      <w:r>
        <w:rPr>
          <w:b/>
        </w:rPr>
        <w:t xml:space="preserve">8. </w:t>
      </w:r>
      <w:r>
        <w:t>61 52 00; 75 16 00</w:t>
      </w:r>
    </w:p>
    <w:p>
      <w:r>
        <w:rPr>
          <w:b/>
        </w:rPr>
        <w:t xml:space="preserve">9. </w:t>
      </w:r>
      <w:r>
        <w:t>61 52 00; 75 22 00</w:t>
      </w:r>
    </w:p>
    <w:p>
      <w:r>
        <w:rPr>
          <w:b/>
        </w:rPr>
        <w:t xml:space="preserve">10. </w:t>
      </w:r>
      <w:r>
        <w:t>61 51 00; 75 22 00</w:t>
      </w:r>
    </w:p>
    <w:p>
      <w:r>
        <w:rPr>
          <w:b/>
        </w:rPr>
        <w:t xml:space="preserve">11. </w:t>
      </w:r>
      <w:r>
        <w:t>61 51 00; 75 05 00</w:t>
      </w:r>
    </w:p>
    <w:p>
      <w:r>
        <w:rPr>
          <w:b/>
        </w:rPr>
        <w:t xml:space="preserve">12. </w:t>
      </w:r>
      <w:r>
        <w:t>61 53 00; 75 05 00 2. 62 44 00; 75 44 00</w:t>
      </w:r>
    </w:p>
    <w:p>
      <w:r>
        <w:rPr>
          <w:b/>
        </w:rPr>
        <w:t xml:space="preserve">3. </w:t>
      </w:r>
      <w:r>
        <w:t>62 39 00; 75 44 00</w:t>
      </w:r>
    </w:p>
    <w:p>
      <w:r>
        <w:rPr>
          <w:b/>
        </w:rPr>
        <w:t xml:space="preserve">4. </w:t>
      </w:r>
      <w:r>
        <w:t>62 39 00; 75 42 00</w:t>
      </w:r>
    </w:p>
    <w:p>
      <w:r>
        <w:rPr>
          <w:b/>
        </w:rPr>
        <w:t xml:space="preserve">5. </w:t>
      </w:r>
      <w:r>
        <w:t>62 29 00; 75 42 00</w:t>
      </w:r>
    </w:p>
    <w:p>
      <w:r>
        <w:rPr>
          <w:b/>
        </w:rPr>
        <w:t xml:space="preserve">6. </w:t>
      </w:r>
      <w:r>
        <w:t>62 29 00; 75 30 00</w:t>
      </w:r>
    </w:p>
    <w:p>
      <w:r>
        <w:rPr>
          <w:b/>
        </w:rPr>
        <w:t xml:space="preserve">7. </w:t>
      </w:r>
      <w:r>
        <w:t>62 30 00; 75 30 00</w:t>
      </w:r>
    </w:p>
    <w:p>
      <w:r>
        <w:rPr>
          <w:b/>
        </w:rPr>
        <w:t xml:space="preserve">8. </w:t>
      </w:r>
      <w:r>
        <w:t>62 30 00; 75 28 00</w:t>
      </w:r>
    </w:p>
    <w:p>
      <w:r>
        <w:rPr>
          <w:b/>
        </w:rPr>
        <w:t xml:space="preserve">9. </w:t>
      </w:r>
      <w:r>
        <w:t>62 31 00; 75 28 00</w:t>
      </w:r>
    </w:p>
    <w:p>
      <w:r>
        <w:rPr>
          <w:b/>
        </w:rPr>
        <w:t xml:space="preserve">10. </w:t>
      </w:r>
      <w:r>
        <w:t>62 31 00; 75 22 00</w:t>
      </w:r>
    </w:p>
    <w:p>
      <w:r>
        <w:rPr>
          <w:b/>
        </w:rPr>
        <w:t xml:space="preserve">11. </w:t>
      </w:r>
      <w:r>
        <w:t>62 30 00; 75 22 00</w:t>
      </w:r>
    </w:p>
    <w:p>
      <w:r>
        <w:rPr>
          <w:b/>
        </w:rPr>
        <w:t xml:space="preserve">12. </w:t>
      </w:r>
      <w:r>
        <w:t>62 30 00; 75 12 00</w:t>
      </w:r>
    </w:p>
    <w:p>
      <w:r>
        <w:rPr>
          <w:b/>
        </w:rPr>
        <w:t xml:space="preserve">13. </w:t>
      </w:r>
      <w:r>
        <w:t>62 41 00; 75 12 00</w:t>
      </w:r>
    </w:p>
    <w:p>
      <w:r>
        <w:rPr>
          <w:b/>
        </w:rPr>
        <w:t xml:space="preserve">14. </w:t>
      </w:r>
      <w:r>
        <w:t>62 41 00; 75 27 00 2. 60 06 00; 69 05 00</w:t>
      </w:r>
    </w:p>
    <w:p>
      <w:r>
        <w:rPr>
          <w:b/>
        </w:rPr>
        <w:t xml:space="preserve">3. </w:t>
      </w:r>
      <w:r>
        <w:t>59 54 40; 69 05 00</w:t>
      </w:r>
    </w:p>
    <w:p>
      <w:r>
        <w:rPr>
          <w:b/>
        </w:rPr>
        <w:t xml:space="preserve">4. </w:t>
      </w:r>
      <w:r>
        <w:t>59 50 00; 69 14 21</w:t>
      </w:r>
    </w:p>
    <w:p>
      <w:r>
        <w:rPr>
          <w:b/>
        </w:rPr>
        <w:t xml:space="preserve">5. </w:t>
      </w:r>
      <w:r>
        <w:t>59 50 00; 68 48 00</w:t>
      </w:r>
    </w:p>
    <w:p>
      <w:r>
        <w:rPr>
          <w:b/>
        </w:rPr>
        <w:t xml:space="preserve">6. </w:t>
      </w:r>
      <w:r>
        <w:t>59 38 00; 68 48 00</w:t>
      </w:r>
    </w:p>
    <w:p>
      <w:r>
        <w:rPr>
          <w:b/>
        </w:rPr>
        <w:t xml:space="preserve">7. </w:t>
      </w:r>
      <w:r>
        <w:t>59 38 00; 68 54 30</w:t>
      </w:r>
    </w:p>
    <w:p>
      <w:r>
        <w:rPr>
          <w:b/>
        </w:rPr>
        <w:t xml:space="preserve">8. </w:t>
      </w:r>
      <w:r>
        <w:t>59 35 18; 68 34 31 2. 63 17 00; 71 32 00</w:t>
      </w:r>
    </w:p>
    <w:p>
      <w:r>
        <w:rPr>
          <w:b/>
        </w:rPr>
        <w:t xml:space="preserve">3. </w:t>
      </w:r>
      <w:r>
        <w:t>63 12 30; 71 32 00</w:t>
      </w:r>
    </w:p>
    <w:p>
      <w:r>
        <w:rPr>
          <w:b/>
        </w:rPr>
        <w:t xml:space="preserve">4. </w:t>
      </w:r>
      <w:r>
        <w:t>63 09 30; 71 32 00</w:t>
      </w:r>
    </w:p>
    <w:p>
      <w:r>
        <w:rPr>
          <w:b/>
        </w:rPr>
        <w:t xml:space="preserve">5. </w:t>
      </w:r>
      <w:r>
        <w:t>63 06 00; 71 32 00</w:t>
      </w:r>
    </w:p>
    <w:p>
      <w:r>
        <w:rPr>
          <w:b/>
        </w:rPr>
        <w:t xml:space="preserve">6. </w:t>
      </w:r>
      <w:r>
        <w:t>63 06 00; 71 20 00</w:t>
      </w:r>
    </w:p>
    <w:p>
      <w:r>
        <w:rPr>
          <w:b/>
        </w:rPr>
        <w:t xml:space="preserve">7. </w:t>
      </w:r>
      <w:r>
        <w:t>63 00 00; 71 20 00</w:t>
      </w:r>
    </w:p>
    <w:p>
      <w:r>
        <w:rPr>
          <w:b/>
        </w:rPr>
        <w:t xml:space="preserve">8. </w:t>
      </w:r>
      <w:r>
        <w:t>63 00 00; 71 06 00</w:t>
      </w:r>
    </w:p>
    <w:p>
      <w:r>
        <w:rPr>
          <w:b/>
        </w:rPr>
        <w:t xml:space="preserve">9. </w:t>
      </w:r>
      <w:r>
        <w:t>63 11 00; 71 06 00</w:t>
      </w:r>
    </w:p>
    <w:p>
      <w:r>
        <w:rPr>
          <w:b/>
        </w:rPr>
        <w:t xml:space="preserve">10. </w:t>
      </w:r>
      <w:r>
        <w:t>63 11 00; 71 15 00</w:t>
      </w:r>
    </w:p>
    <w:p>
      <w:r>
        <w:rPr>
          <w:b/>
        </w:rPr>
        <w:t xml:space="preserve">11. </w:t>
      </w:r>
      <w:r>
        <w:t>63 12 00; 71 15 00</w:t>
      </w:r>
    </w:p>
    <w:p>
      <w:r>
        <w:rPr>
          <w:b/>
        </w:rPr>
        <w:t xml:space="preserve">12. </w:t>
      </w:r>
      <w:r>
        <w:t>63 12 00; 71 18 00 2. 61 35 00; 69 23 00</w:t>
      </w:r>
    </w:p>
    <w:p>
      <w:r>
        <w:rPr>
          <w:b/>
        </w:rPr>
        <w:t xml:space="preserve">3. </w:t>
      </w:r>
      <w:r>
        <w:t>61 35 00; 69 20 00</w:t>
      </w:r>
    </w:p>
    <w:p>
      <w:r>
        <w:rPr>
          <w:b/>
        </w:rPr>
        <w:t xml:space="preserve">4. </w:t>
      </w:r>
      <w:r>
        <w:t>61 36 00; 69 20 00</w:t>
      </w:r>
    </w:p>
    <w:p>
      <w:r>
        <w:rPr>
          <w:b/>
        </w:rPr>
        <w:t xml:space="preserve">5. </w:t>
      </w:r>
      <w:r>
        <w:t>61 36 00; 69 18 00</w:t>
      </w:r>
    </w:p>
    <w:p>
      <w:r>
        <w:rPr>
          <w:b/>
        </w:rPr>
        <w:t xml:space="preserve">6. </w:t>
      </w:r>
      <w:r>
        <w:t>61 38 00; 69 18 00</w:t>
      </w:r>
    </w:p>
    <w:p>
      <w:r>
        <w:rPr>
          <w:b/>
        </w:rPr>
        <w:t xml:space="preserve">7. </w:t>
      </w:r>
      <w:r>
        <w:t>61 38 00; 69 17 00</w:t>
      </w:r>
    </w:p>
    <w:p>
      <w:r>
        <w:rPr>
          <w:b/>
        </w:rPr>
        <w:t xml:space="preserve">8. </w:t>
      </w:r>
      <w:r>
        <w:t>61 41 00; 69 17 00</w:t>
      </w:r>
    </w:p>
    <w:p>
      <w:r>
        <w:rPr>
          <w:b/>
        </w:rPr>
        <w:t xml:space="preserve">9. </w:t>
      </w:r>
      <w:r>
        <w:t>61 41 00; 69 20 00</w:t>
      </w:r>
    </w:p>
    <w:p>
      <w:r>
        <w:rPr>
          <w:b/>
        </w:rPr>
        <w:t xml:space="preserve">10. </w:t>
      </w:r>
      <w:r>
        <w:t>61 42 00; 69 20 00</w:t>
      </w:r>
    </w:p>
    <w:p>
      <w:r>
        <w:rPr>
          <w:b/>
        </w:rPr>
        <w:t xml:space="preserve">11. </w:t>
      </w:r>
      <w:r>
        <w:t>61 42 00; 69 27 00</w:t>
      </w:r>
    </w:p>
    <w:p>
      <w:r>
        <w:rPr>
          <w:b/>
        </w:rPr>
        <w:t xml:space="preserve">12. </w:t>
      </w:r>
      <w:r>
        <w:t>61 41 00; 69 27 00</w:t>
      </w:r>
    </w:p>
    <w:p>
      <w:r>
        <w:rPr>
          <w:b/>
        </w:rPr>
        <w:t xml:space="preserve">13. </w:t>
      </w:r>
      <w:r>
        <w:t>61 41 00; 69 37 00</w:t>
      </w:r>
    </w:p>
    <w:p>
      <w:r>
        <w:rPr>
          <w:b/>
        </w:rPr>
        <w:t xml:space="preserve">14. </w:t>
      </w:r>
      <w:r>
        <w:t>61 39 00; 69 37 00</w:t>
      </w:r>
    </w:p>
    <w:p>
      <w:r>
        <w:rPr>
          <w:b/>
        </w:rPr>
        <w:t xml:space="preserve">15. </w:t>
      </w:r>
      <w:r>
        <w:t>61 39 00; 69 40 00</w:t>
      </w:r>
    </w:p>
    <w:p>
      <w:r>
        <w:rPr>
          <w:b/>
        </w:rPr>
        <w:t xml:space="preserve">16. </w:t>
      </w:r>
      <w:r>
        <w:t>61 38 45; 69 40 00</w:t>
      </w:r>
    </w:p>
    <w:p>
      <w:r>
        <w:rPr>
          <w:b/>
        </w:rPr>
        <w:t xml:space="preserve">17. </w:t>
      </w:r>
      <w:r>
        <w:t>61 37 40; 69 42 53</w:t>
      </w:r>
    </w:p>
    <w:p>
      <w:r>
        <w:rPr>
          <w:b/>
        </w:rPr>
        <w:t xml:space="preserve">18. </w:t>
      </w:r>
      <w:r>
        <w:t>61 35 23; 69 44 30</w:t>
      </w:r>
    </w:p>
    <w:p>
      <w:r>
        <w:rPr>
          <w:b/>
        </w:rPr>
        <w:t xml:space="preserve">19. </w:t>
      </w:r>
      <w:r>
        <w:t>61 33 00; 69 41 09</w:t>
      </w:r>
    </w:p>
    <w:p>
      <w:r>
        <w:rPr>
          <w:b/>
        </w:rPr>
        <w:t xml:space="preserve">20. </w:t>
      </w:r>
      <w:r>
        <w:t>61 33 00; 69 40 00</w:t>
      </w:r>
    </w:p>
    <w:p>
      <w:r>
        <w:rPr>
          <w:b/>
        </w:rPr>
        <w:t xml:space="preserve">21. </w:t>
      </w:r>
      <w:r>
        <w:t>61 33 00; 69 29 00</w:t>
      </w:r>
    </w:p>
    <w:p>
      <w:r>
        <w:rPr>
          <w:b/>
        </w:rPr>
        <w:t xml:space="preserve">22. </w:t>
      </w:r>
      <w:r>
        <w:t>61 34 00; 69 29 00 2. 61 00 00; 76 33 00</w:t>
      </w:r>
    </w:p>
    <w:p>
      <w:r>
        <w:rPr>
          <w:b/>
        </w:rPr>
        <w:t xml:space="preserve">3. </w:t>
      </w:r>
      <w:r>
        <w:t>61 00 00; 76 40 00</w:t>
      </w:r>
    </w:p>
    <w:p>
      <w:r>
        <w:rPr>
          <w:b/>
        </w:rPr>
        <w:t xml:space="preserve">4. </w:t>
      </w:r>
      <w:r>
        <w:t>60 57 00; 76 40 00</w:t>
      </w:r>
    </w:p>
    <w:p>
      <w:r>
        <w:rPr>
          <w:b/>
        </w:rPr>
        <w:t xml:space="preserve">5. </w:t>
      </w:r>
      <w:r>
        <w:t>60 57 00; 76 30 00</w:t>
      </w:r>
    </w:p>
    <w:p>
      <w:r>
        <w:rPr>
          <w:b/>
        </w:rPr>
        <w:t xml:space="preserve">6. </w:t>
      </w:r>
      <w:r>
        <w:t>60 59 00; 76 25 00 2. 61 48 00; 79 18 00</w:t>
      </w:r>
    </w:p>
    <w:p>
      <w:r>
        <w:rPr>
          <w:b/>
        </w:rPr>
        <w:t xml:space="preserve">3. </w:t>
      </w:r>
      <w:r>
        <w:t>61 48 00; 79 38 00</w:t>
      </w:r>
    </w:p>
    <w:p>
      <w:r>
        <w:rPr>
          <w:b/>
        </w:rPr>
        <w:t xml:space="preserve">4. </w:t>
      </w:r>
      <w:r>
        <w:t>61 33 00; 79 38 00</w:t>
      </w:r>
    </w:p>
    <w:p>
      <w:r>
        <w:rPr>
          <w:b/>
        </w:rPr>
        <w:t xml:space="preserve">5. </w:t>
      </w:r>
      <w:r>
        <w:t>61 33 00; 79 32 00</w:t>
      </w:r>
    </w:p>
    <w:p>
      <w:r>
        <w:rPr>
          <w:b/>
        </w:rPr>
        <w:t xml:space="preserve">6. </w:t>
      </w:r>
      <w:r>
        <w:t>61 44 00; 79 32 00</w:t>
      </w:r>
    </w:p>
    <w:p>
      <w:r>
        <w:rPr>
          <w:b/>
        </w:rPr>
        <w:t xml:space="preserve">7. </w:t>
      </w:r>
      <w:r>
        <w:t>61 44 00; 79 24 00</w:t>
      </w:r>
    </w:p>
    <w:p>
      <w:r>
        <w:rPr>
          <w:b/>
        </w:rPr>
        <w:t xml:space="preserve">8. </w:t>
      </w:r>
      <w:r>
        <w:t>61 40 00; 79 24 00</w:t>
      </w:r>
    </w:p>
    <w:p>
      <w:r>
        <w:rPr>
          <w:b/>
        </w:rPr>
        <w:t xml:space="preserve">9. </w:t>
      </w:r>
      <w:r>
        <w:t>61 40 00; 79 20 00</w:t>
      </w:r>
    </w:p>
    <w:p>
      <w:r>
        <w:rPr>
          <w:b/>
        </w:rPr>
        <w:t xml:space="preserve">10. </w:t>
      </w:r>
      <w:r>
        <w:t>61 38 00; 79 20 00 2. 60 15 00; 69 33 00</w:t>
      </w:r>
    </w:p>
    <w:p>
      <w:r>
        <w:rPr>
          <w:b/>
        </w:rPr>
        <w:t xml:space="preserve">3. </w:t>
      </w:r>
      <w:r>
        <w:t>60 15 00; 69 36 00</w:t>
      </w:r>
    </w:p>
    <w:p>
      <w:r>
        <w:rPr>
          <w:b/>
        </w:rPr>
        <w:t xml:space="preserve">4. </w:t>
      </w:r>
      <w:r>
        <w:t>60 28 00; 69 36 00</w:t>
      </w:r>
    </w:p>
    <w:p>
      <w:r>
        <w:rPr>
          <w:b/>
        </w:rPr>
        <w:t xml:space="preserve">5. </w:t>
      </w:r>
      <w:r>
        <w:t>60 28 00; 69 47 20</w:t>
      </w:r>
    </w:p>
    <w:p>
      <w:r>
        <w:rPr>
          <w:b/>
        </w:rPr>
        <w:t xml:space="preserve">6. </w:t>
      </w:r>
      <w:r>
        <w:t>60 27 00; 69 48 00</w:t>
      </w:r>
    </w:p>
    <w:p>
      <w:r>
        <w:rPr>
          <w:b/>
        </w:rPr>
        <w:t xml:space="preserve">7. </w:t>
      </w:r>
      <w:r>
        <w:t>60 27 00; 70 02 00</w:t>
      </w:r>
    </w:p>
    <w:p>
      <w:r>
        <w:rPr>
          <w:b/>
        </w:rPr>
        <w:t xml:space="preserve">8. </w:t>
      </w:r>
      <w:r>
        <w:t>60 14 00; 70 02 00</w:t>
      </w:r>
    </w:p>
    <w:p>
      <w:r>
        <w:rPr>
          <w:b/>
        </w:rPr>
        <w:t xml:space="preserve">9. </w:t>
      </w:r>
      <w:r>
        <w:t>60 14 00; 70 06 00</w:t>
      </w:r>
    </w:p>
    <w:p>
      <w:r>
        <w:rPr>
          <w:b/>
        </w:rPr>
        <w:t xml:space="preserve">10. </w:t>
      </w:r>
      <w:r>
        <w:t>60 06 00; 70 06 00 2. 58 18 17; 72 52 00</w:t>
      </w:r>
    </w:p>
    <w:p>
      <w:r>
        <w:rPr>
          <w:b/>
        </w:rPr>
        <w:t xml:space="preserve">3. </w:t>
      </w:r>
      <w:r>
        <w:t>58 18 15; 72 46 32</w:t>
      </w:r>
    </w:p>
    <w:p>
      <w:r>
        <w:rPr>
          <w:b/>
        </w:rPr>
        <w:t xml:space="preserve">4. </w:t>
      </w:r>
      <w:r>
        <w:t>58 27 03; 72 46 25</w:t>
      </w:r>
    </w:p>
    <w:p>
      <w:r>
        <w:rPr>
          <w:b/>
        </w:rPr>
        <w:t xml:space="preserve">5. </w:t>
      </w:r>
      <w:r>
        <w:t>58 27 00; 72 18 00</w:t>
      </w:r>
    </w:p>
    <w:p>
      <w:r>
        <w:rPr>
          <w:b/>
        </w:rPr>
        <w:t xml:space="preserve">6. </w:t>
      </w:r>
      <w:r>
        <w:t>58 48 00; 72 18 00</w:t>
      </w:r>
    </w:p>
    <w:p>
      <w:r>
        <w:rPr>
          <w:b/>
        </w:rPr>
        <w:t xml:space="preserve">7. </w:t>
      </w:r>
      <w:r>
        <w:t>58 48 00; 73 06 00</w:t>
      </w:r>
    </w:p>
    <w:p>
      <w:r>
        <w:rPr>
          <w:b/>
        </w:rPr>
        <w:t xml:space="preserve">8. </w:t>
      </w:r>
      <w:r>
        <w:t>58 51 52; 73 06 00</w:t>
      </w:r>
    </w:p>
    <w:p>
      <w:r>
        <w:rPr>
          <w:b/>
        </w:rPr>
        <w:t xml:space="preserve">9. </w:t>
      </w:r>
      <w:r>
        <w:t>58 50 21; 73 18 00</w:t>
      </w:r>
    </w:p>
    <w:p>
      <w:r>
        <w:rPr>
          <w:b/>
        </w:rPr>
        <w:t xml:space="preserve">10. </w:t>
      </w:r>
      <w:r>
        <w:t>58 34 30; 73 18 00</w:t>
      </w:r>
    </w:p>
    <w:p>
      <w:r>
        <w:rPr>
          <w:b/>
        </w:rPr>
        <w:t xml:space="preserve">11. </w:t>
      </w:r>
      <w:r>
        <w:t>58 34 28; 73 08 43</w:t>
      </w:r>
    </w:p>
    <w:p>
      <w:r>
        <w:rPr>
          <w:b/>
        </w:rPr>
        <w:t xml:space="preserve">12. </w:t>
      </w:r>
      <w:r>
        <w:t>58 10 31; 73 09 01 2. 62 04 00; 64 51 00</w:t>
      </w:r>
    </w:p>
    <w:p>
      <w:r>
        <w:rPr>
          <w:b/>
        </w:rPr>
        <w:t xml:space="preserve">3. </w:t>
      </w:r>
      <w:r>
        <w:t>62 04 00; 64 48 00</w:t>
      </w:r>
    </w:p>
    <w:p>
      <w:r>
        <w:rPr>
          <w:b/>
        </w:rPr>
        <w:t xml:space="preserve">4. </w:t>
      </w:r>
      <w:r>
        <w:t>62 08 00; 64 48 00</w:t>
      </w:r>
    </w:p>
    <w:p>
      <w:r>
        <w:rPr>
          <w:b/>
        </w:rPr>
        <w:t xml:space="preserve">5. </w:t>
      </w:r>
      <w:r>
        <w:t>62 08 00; 64 41 00</w:t>
      </w:r>
    </w:p>
    <w:p>
      <w:r>
        <w:rPr>
          <w:b/>
        </w:rPr>
        <w:t xml:space="preserve">6. </w:t>
      </w:r>
      <w:r>
        <w:t>62 16 00; 64 41 00</w:t>
      </w:r>
    </w:p>
    <w:p>
      <w:r>
        <w:rPr>
          <w:b/>
        </w:rPr>
        <w:t xml:space="preserve">7. </w:t>
      </w:r>
      <w:r>
        <w:t>62 16 00; 65 12 00</w:t>
      </w:r>
    </w:p>
    <w:p>
      <w:r>
        <w:rPr>
          <w:b/>
        </w:rPr>
        <w:t xml:space="preserve">8. </w:t>
      </w:r>
      <w:r>
        <w:t>62 01 00; 65 12 00 2. 60 54 31; 67 23 15</w:t>
      </w:r>
    </w:p>
    <w:p>
      <w:r>
        <w:rPr>
          <w:b/>
        </w:rPr>
        <w:t xml:space="preserve">3. </w:t>
      </w:r>
      <w:r>
        <w:t>60 55 40; 67 25 00</w:t>
      </w:r>
    </w:p>
    <w:p>
      <w:r>
        <w:rPr>
          <w:b/>
        </w:rPr>
        <w:t xml:space="preserve">4. </w:t>
      </w:r>
      <w:r>
        <w:t>60 55 40; 67 29 00</w:t>
      </w:r>
    </w:p>
    <w:p>
      <w:r>
        <w:rPr>
          <w:b/>
        </w:rPr>
        <w:t xml:space="preserve">5. </w:t>
      </w:r>
      <w:r>
        <w:t>60 53 30; 67 29 00</w:t>
      </w:r>
    </w:p>
    <w:p>
      <w:r>
        <w:rPr>
          <w:b/>
        </w:rPr>
        <w:t xml:space="preserve">6. </w:t>
      </w:r>
      <w:r>
        <w:t>60 53 30; 67 34 30</w:t>
      </w:r>
    </w:p>
    <w:p>
      <w:r>
        <w:rPr>
          <w:b/>
        </w:rPr>
        <w:t xml:space="preserve">7. </w:t>
      </w:r>
      <w:r>
        <w:t>60 49 00; 67 34 30</w:t>
      </w:r>
    </w:p>
    <w:p>
      <w:r>
        <w:rPr>
          <w:b/>
        </w:rPr>
        <w:t xml:space="preserve">8. </w:t>
      </w:r>
      <w:r>
        <w:t>60 49 00; 67 25 12</w:t>
      </w:r>
    </w:p>
    <w:p>
      <w:r>
        <w:rPr>
          <w:b/>
        </w:rPr>
        <w:t xml:space="preserve">9. </w:t>
      </w:r>
      <w:r>
        <w:t>60 46 43; 67 20 15</w:t>
      </w:r>
    </w:p>
    <w:p>
      <w:r>
        <w:rPr>
          <w:b/>
        </w:rPr>
        <w:t xml:space="preserve">10. </w:t>
      </w:r>
      <w:r>
        <w:t>60 46 43; 67 11 00</w:t>
      </w:r>
    </w:p>
    <w:p>
      <w:r>
        <w:rPr>
          <w:b/>
        </w:rPr>
        <w:t xml:space="preserve">11. </w:t>
      </w:r>
      <w:r>
        <w:t>60 48 30; 67 11 00</w:t>
      </w:r>
    </w:p>
    <w:p>
      <w:r>
        <w:rPr>
          <w:b/>
        </w:rPr>
        <w:t xml:space="preserve">12. </w:t>
      </w:r>
      <w:r>
        <w:t>60 48 30; 67 09 00 2. 63 03 00; 66 48 30</w:t>
      </w:r>
    </w:p>
    <w:p>
      <w:r>
        <w:rPr>
          <w:b/>
        </w:rPr>
        <w:t xml:space="preserve">3. </w:t>
      </w:r>
      <w:r>
        <w:t>63 03 00; 66 59 00</w:t>
      </w:r>
    </w:p>
    <w:p>
      <w:r>
        <w:rPr>
          <w:b/>
        </w:rPr>
        <w:t xml:space="preserve">4. </w:t>
      </w:r>
      <w:r>
        <w:t>63 01 00; 66 59 00</w:t>
      </w:r>
    </w:p>
    <w:p>
      <w:r>
        <w:rPr>
          <w:b/>
        </w:rPr>
        <w:t xml:space="preserve">5. </w:t>
      </w:r>
      <w:r>
        <w:t>63 01 00; 67 02 00</w:t>
      </w:r>
    </w:p>
    <w:p>
      <w:r>
        <w:rPr>
          <w:b/>
        </w:rPr>
        <w:t xml:space="preserve">6. </w:t>
      </w:r>
      <w:r>
        <w:t>62 57 30; 67 02 00</w:t>
      </w:r>
    </w:p>
    <w:p>
      <w:r>
        <w:rPr>
          <w:b/>
        </w:rPr>
        <w:t xml:space="preserve">7. </w:t>
      </w:r>
      <w:r>
        <w:t>62 57 30; 66 51 30</w:t>
      </w:r>
    </w:p>
    <w:p>
      <w:r>
        <w:rPr>
          <w:b/>
        </w:rPr>
        <w:t xml:space="preserve">8. </w:t>
      </w:r>
      <w:r>
        <w:t>62 55 00; 66 51 30</w:t>
      </w:r>
    </w:p>
    <w:p>
      <w:r>
        <w:rPr>
          <w:b/>
        </w:rPr>
        <w:t xml:space="preserve">9. </w:t>
      </w:r>
      <w:r>
        <w:t>62 55 00; 66 44 00</w:t>
      </w:r>
    </w:p>
    <w:p>
      <w:r>
        <w:rPr>
          <w:b/>
        </w:rPr>
        <w:t xml:space="preserve">10. </w:t>
      </w:r>
      <w:r>
        <w:t>63 01 00; 66 44 00 2. 60 38 00; 71 42 00</w:t>
      </w:r>
    </w:p>
    <w:p>
      <w:r>
        <w:rPr>
          <w:b/>
        </w:rPr>
        <w:t xml:space="preserve">3. </w:t>
      </w:r>
      <w:r>
        <w:t>60 38 00; 71 52 00</w:t>
      </w:r>
    </w:p>
    <w:p>
      <w:r>
        <w:rPr>
          <w:b/>
        </w:rPr>
        <w:t xml:space="preserve">4. </w:t>
      </w:r>
      <w:r>
        <w:t>60 35 00; 71 52 00</w:t>
      </w:r>
    </w:p>
    <w:p>
      <w:r>
        <w:rPr>
          <w:b/>
        </w:rPr>
        <w:t xml:space="preserve">5. </w:t>
      </w:r>
      <w:r>
        <w:t>60 35 00; 71 47 00</w:t>
      </w:r>
    </w:p>
    <w:p>
      <w:r>
        <w:rPr>
          <w:b/>
        </w:rPr>
        <w:t xml:space="preserve">6. </w:t>
      </w:r>
      <w:r>
        <w:t>60 29 00; 71 47 00</w:t>
      </w:r>
    </w:p>
    <w:p>
      <w:r>
        <w:rPr>
          <w:b/>
        </w:rPr>
        <w:t xml:space="preserve">7. </w:t>
      </w:r>
      <w:r>
        <w:t>60 29 00; 71 53 00</w:t>
      </w:r>
    </w:p>
    <w:p>
      <w:r>
        <w:rPr>
          <w:b/>
        </w:rPr>
        <w:t xml:space="preserve">8. </w:t>
      </w:r>
      <w:r>
        <w:t>60 28 00; 71 53 00</w:t>
      </w:r>
    </w:p>
    <w:p>
      <w:r>
        <w:rPr>
          <w:b/>
        </w:rPr>
        <w:t xml:space="preserve">9. </w:t>
      </w:r>
      <w:r>
        <w:t>60 28 00; 71 54 00</w:t>
      </w:r>
    </w:p>
    <w:p>
      <w:r>
        <w:rPr>
          <w:b/>
        </w:rPr>
        <w:t xml:space="preserve">10. </w:t>
      </w:r>
      <w:r>
        <w:t>60 27 00; 71 54 00</w:t>
      </w:r>
    </w:p>
    <w:p>
      <w:r>
        <w:rPr>
          <w:b/>
        </w:rPr>
        <w:t xml:space="preserve">11. </w:t>
      </w:r>
      <w:r>
        <w:t>60 27 00; 71 55 00</w:t>
      </w:r>
    </w:p>
    <w:p>
      <w:r>
        <w:rPr>
          <w:b/>
        </w:rPr>
        <w:t xml:space="preserve">12. </w:t>
      </w:r>
      <w:r>
        <w:t>60 24 00; 71 55 00</w:t>
      </w:r>
    </w:p>
    <w:p>
      <w:r>
        <w:rPr>
          <w:b/>
        </w:rPr>
        <w:t xml:space="preserve">13. </w:t>
      </w:r>
      <w:r>
        <w:t>60 24 00; 71 40 00</w:t>
      </w:r>
    </w:p>
    <w:p>
      <w:r>
        <w:rPr>
          <w:b/>
        </w:rPr>
        <w:t xml:space="preserve">14. </w:t>
      </w:r>
      <w:r>
        <w:t>60 25 00; 71 40 00</w:t>
      </w:r>
    </w:p>
    <w:p>
      <w:r>
        <w:rPr>
          <w:b/>
        </w:rPr>
        <w:t xml:space="preserve">15. </w:t>
      </w:r>
      <w:r>
        <w:t>60 25 00; 71 18 00</w:t>
      </w:r>
    </w:p>
    <w:p>
      <w:r>
        <w:rPr>
          <w:b/>
        </w:rPr>
        <w:t xml:space="preserve">16. </w:t>
      </w:r>
      <w:r>
        <w:t>60 30 00; 71 18 00 2. 64 31 00; 56 20 20</w:t>
      </w:r>
    </w:p>
    <w:p>
      <w:r>
        <w:rPr>
          <w:b/>
        </w:rPr>
        <w:t xml:space="preserve">3. </w:t>
      </w:r>
      <w:r>
        <w:t>64 17 00; 56 22 00</w:t>
      </w:r>
    </w:p>
    <w:p>
      <w:r>
        <w:rPr>
          <w:b/>
        </w:rPr>
        <w:t xml:space="preserve">4. </w:t>
      </w:r>
      <w:r>
        <w:t>64 17 00; 56 09 05</w:t>
      </w:r>
    </w:p>
    <w:p>
      <w:r>
        <w:rPr>
          <w:b/>
        </w:rPr>
        <w:t xml:space="preserve">5. </w:t>
      </w:r>
      <w:r>
        <w:t>64 12 19; 56 07 23</w:t>
      </w:r>
    </w:p>
    <w:p>
      <w:r>
        <w:rPr>
          <w:b/>
        </w:rPr>
        <w:t xml:space="preserve">6. </w:t>
      </w:r>
      <w:r>
        <w:t>64 12 00; 55 58 18</w:t>
      </w:r>
    </w:p>
    <w:p>
      <w:r>
        <w:rPr>
          <w:b/>
        </w:rPr>
        <w:t xml:space="preserve">7. </w:t>
      </w:r>
      <w:r>
        <w:t>64 15 18; 55 58 18</w:t>
      </w:r>
    </w:p>
    <w:p>
      <w:r>
        <w:rPr>
          <w:b/>
        </w:rPr>
        <w:t xml:space="preserve">8. </w:t>
      </w:r>
      <w:r>
        <w:t>64 15 47; 56 04 00</w:t>
      </w:r>
    </w:p>
    <w:p>
      <w:r>
        <w:rPr>
          <w:b/>
        </w:rPr>
        <w:t xml:space="preserve">9. </w:t>
      </w:r>
      <w:r>
        <w:t>64 18 18; 56 04 00</w:t>
      </w:r>
    </w:p>
    <w:p>
      <w:r>
        <w:rPr>
          <w:b/>
        </w:rPr>
        <w:t xml:space="preserve">10. </w:t>
      </w:r>
      <w:r>
        <w:t>64 18 18; 55 56 41</w:t>
      </w:r>
    </w:p>
    <w:p>
      <w:r>
        <w:rPr>
          <w:b/>
        </w:rPr>
        <w:t xml:space="preserve">11. </w:t>
      </w:r>
      <w:r>
        <w:t>64 25 41; 56 05 20</w:t>
      </w:r>
    </w:p>
    <w:p>
      <w:r>
        <w:rPr>
          <w:b/>
        </w:rPr>
        <w:t xml:space="preserve">12. </w:t>
      </w:r>
      <w:r>
        <w:t>64 25 41; 56 11 55 2. 59 38 20; 73 15 50</w:t>
      </w:r>
    </w:p>
    <w:p>
      <w:r>
        <w:rPr>
          <w:b/>
        </w:rPr>
        <w:t xml:space="preserve">3. </w:t>
      </w:r>
      <w:r>
        <w:t>59 36 46; 73 19 28</w:t>
      </w:r>
    </w:p>
    <w:p>
      <w:r>
        <w:rPr>
          <w:b/>
        </w:rPr>
        <w:t xml:space="preserve">4. </w:t>
      </w:r>
      <w:r>
        <w:t>59 35 34; 73 19 28</w:t>
      </w:r>
    </w:p>
    <w:p>
      <w:r>
        <w:rPr>
          <w:b/>
        </w:rPr>
        <w:t xml:space="preserve">5. </w:t>
      </w:r>
      <w:r>
        <w:t>59 33 15; 73 15 00</w:t>
      </w:r>
    </w:p>
    <w:p>
      <w:r>
        <w:rPr>
          <w:b/>
        </w:rPr>
        <w:t xml:space="preserve">6. </w:t>
      </w:r>
      <w:r>
        <w:t>59 33 16; 73 12 09</w:t>
      </w:r>
    </w:p>
    <w:p>
      <w:r>
        <w:rPr>
          <w:b/>
        </w:rPr>
        <w:t xml:space="preserve">7. </w:t>
      </w:r>
      <w:r>
        <w:t>59 36 54; 73 09 26 2. 62 14 54; 55 55 07</w:t>
      </w:r>
    </w:p>
    <w:p>
      <w:r>
        <w:rPr>
          <w:b/>
        </w:rPr>
        <w:t xml:space="preserve">3. </w:t>
      </w:r>
      <w:r>
        <w:t>62 15 24; 55 59 10</w:t>
      </w:r>
    </w:p>
    <w:p>
      <w:r>
        <w:rPr>
          <w:b/>
        </w:rPr>
        <w:t xml:space="preserve">4. </w:t>
      </w:r>
      <w:r>
        <w:t>62 14 41; 56 01 05</w:t>
      </w:r>
    </w:p>
    <w:p>
      <w:r>
        <w:rPr>
          <w:b/>
        </w:rPr>
        <w:t xml:space="preserve">5. </w:t>
      </w:r>
      <w:r>
        <w:t>62 13 37; 55 57 10</w:t>
      </w:r>
    </w:p>
    <w:p>
      <w:r>
        <w:rPr>
          <w:b/>
        </w:rPr>
        <w:t xml:space="preserve">6. </w:t>
      </w:r>
      <w:r>
        <w:t>62 13 01; 55 52 22 2. 62 36 00; 75 02 00</w:t>
      </w:r>
    </w:p>
    <w:p>
      <w:r>
        <w:rPr>
          <w:b/>
        </w:rPr>
        <w:t xml:space="preserve">3. </w:t>
      </w:r>
      <w:r>
        <w:t>62 36 00; 74 59 00</w:t>
      </w:r>
    </w:p>
    <w:p>
      <w:r>
        <w:rPr>
          <w:b/>
        </w:rPr>
        <w:t xml:space="preserve">4. </w:t>
      </w:r>
      <w:r>
        <w:t>62 38 00; 74 59 00</w:t>
      </w:r>
    </w:p>
    <w:p>
      <w:r>
        <w:rPr>
          <w:b/>
        </w:rPr>
        <w:t xml:space="preserve">5. </w:t>
      </w:r>
      <w:r>
        <w:t>62 38 00; 74 56 00</w:t>
      </w:r>
    </w:p>
    <w:p>
      <w:r>
        <w:rPr>
          <w:b/>
        </w:rPr>
        <w:t xml:space="preserve">6. </w:t>
      </w:r>
      <w:r>
        <w:t>62 41 00; 74 56 00</w:t>
      </w:r>
    </w:p>
    <w:p>
      <w:r>
        <w:rPr>
          <w:b/>
        </w:rPr>
        <w:t xml:space="preserve">7. </w:t>
      </w:r>
      <w:r>
        <w:t>62 41 00; 75 05 00</w:t>
      </w:r>
    </w:p>
    <w:p>
      <w:r>
        <w:rPr>
          <w:b/>
        </w:rPr>
        <w:t xml:space="preserve">8. </w:t>
      </w:r>
      <w:r>
        <w:t>62 35 00; 75 05 00 2. 60 36 15; 76 19 00</w:t>
      </w:r>
    </w:p>
    <w:p>
      <w:r>
        <w:rPr>
          <w:b/>
        </w:rPr>
        <w:t xml:space="preserve">3. </w:t>
      </w:r>
      <w:r>
        <w:t>60 35 00; 76 19 00</w:t>
      </w:r>
    </w:p>
    <w:p>
      <w:r>
        <w:rPr>
          <w:b/>
        </w:rPr>
        <w:t xml:space="preserve">4. </w:t>
      </w:r>
      <w:r>
        <w:t>60 35 00; 76 16 00 2. 62 42 00; 67 10 00</w:t>
      </w:r>
    </w:p>
    <w:p>
      <w:r>
        <w:rPr>
          <w:b/>
        </w:rPr>
        <w:t xml:space="preserve">3. </w:t>
      </w:r>
      <w:r>
        <w:t>62 42 30; 67 10 00</w:t>
      </w:r>
    </w:p>
    <w:p>
      <w:r>
        <w:rPr>
          <w:b/>
        </w:rPr>
        <w:t xml:space="preserve">4. </w:t>
      </w:r>
      <w:r>
        <w:t>62 42 30; 67 15 00</w:t>
      </w:r>
    </w:p>
    <w:p>
      <w:r>
        <w:rPr>
          <w:b/>
        </w:rPr>
        <w:t xml:space="preserve">5. </w:t>
      </w:r>
      <w:r>
        <w:t>62 37 00; 67 15 00</w:t>
      </w:r>
    </w:p>
    <w:p>
      <w:r>
        <w:rPr>
          <w:b/>
        </w:rPr>
        <w:t xml:space="preserve">6. </w:t>
      </w:r>
      <w:r>
        <w:t>62 37 00; 67 03 00 2. 62 37 00; 67 15 00</w:t>
      </w:r>
    </w:p>
    <w:p>
      <w:r>
        <w:rPr>
          <w:b/>
        </w:rPr>
        <w:t xml:space="preserve">3. </w:t>
      </w:r>
      <w:r>
        <w:t>62 33 00; 67 15 00</w:t>
      </w:r>
    </w:p>
    <w:p>
      <w:r>
        <w:rPr>
          <w:b/>
        </w:rPr>
        <w:t xml:space="preserve">4. </w:t>
      </w:r>
      <w:r>
        <w:t>62 33 00; 67 17 00</w:t>
      </w:r>
    </w:p>
    <w:p>
      <w:r>
        <w:rPr>
          <w:b/>
        </w:rPr>
        <w:t xml:space="preserve">5. </w:t>
      </w:r>
      <w:r>
        <w:t>62 32 00; 67 17 00</w:t>
      </w:r>
    </w:p>
    <w:p>
      <w:r>
        <w:rPr>
          <w:b/>
        </w:rPr>
        <w:t xml:space="preserve">6. </w:t>
      </w:r>
      <w:r>
        <w:t>62 32 00; 67 15 00</w:t>
      </w:r>
    </w:p>
    <w:p>
      <w:r>
        <w:rPr>
          <w:b/>
        </w:rPr>
        <w:t xml:space="preserve">7. </w:t>
      </w:r>
      <w:r>
        <w:t>62 31 00; 67 15 00</w:t>
      </w:r>
    </w:p>
    <w:p>
      <w:r>
        <w:rPr>
          <w:b/>
        </w:rPr>
        <w:t xml:space="preserve">8. </w:t>
      </w:r>
      <w:r>
        <w:t>62 31 00; 67 06 00 2. 61 00 00; 67 25 00</w:t>
      </w:r>
    </w:p>
    <w:p>
      <w:r>
        <w:rPr>
          <w:b/>
        </w:rPr>
        <w:t xml:space="preserve">3. </w:t>
      </w:r>
      <w:r>
        <w:t>60 55 40; 67 25 00</w:t>
      </w:r>
    </w:p>
    <w:p>
      <w:r>
        <w:rPr>
          <w:b/>
        </w:rPr>
        <w:t xml:space="preserve">4. </w:t>
      </w:r>
      <w:r>
        <w:t>60 54 31; 67 23 15</w:t>
      </w:r>
    </w:p>
    <w:p>
      <w:r>
        <w:rPr>
          <w:b/>
        </w:rPr>
        <w:t xml:space="preserve">5. </w:t>
      </w:r>
      <w:r>
        <w:t>60 54 31; 67 16 00</w:t>
      </w:r>
    </w:p>
    <w:p>
      <w:r>
        <w:rPr>
          <w:b/>
        </w:rPr>
        <w:t xml:space="preserve">6. </w:t>
      </w:r>
      <w:r>
        <w:t>60 58 00; 67 16 00</w:t>
      </w:r>
    </w:p>
    <w:p>
      <w:r>
        <w:rPr>
          <w:b/>
        </w:rPr>
        <w:t xml:space="preserve">7. </w:t>
      </w:r>
      <w:r>
        <w:t>60 58 00; 67 21 00 2. 62 46 00; 66 23 00</w:t>
      </w:r>
    </w:p>
    <w:p>
      <w:r>
        <w:rPr>
          <w:b/>
        </w:rPr>
        <w:t xml:space="preserve">3. </w:t>
      </w:r>
      <w:r>
        <w:t>62 41 00; 66 23 00</w:t>
      </w:r>
    </w:p>
    <w:p>
      <w:r>
        <w:rPr>
          <w:b/>
        </w:rPr>
        <w:t xml:space="preserve">4. </w:t>
      </w:r>
      <w:r>
        <w:t>62 41 00; 66 17 00 2. 62 40 00; 66 43 00</w:t>
      </w:r>
    </w:p>
    <w:p>
      <w:r>
        <w:rPr>
          <w:b/>
        </w:rPr>
        <w:t xml:space="preserve">3. </w:t>
      </w:r>
      <w:r>
        <w:t>62 36 00; 66 43 00</w:t>
      </w:r>
    </w:p>
    <w:p>
      <w:r>
        <w:rPr>
          <w:b/>
        </w:rPr>
        <w:t xml:space="preserve">4. </w:t>
      </w:r>
      <w:r>
        <w:t>62 36 00; 66 36 30 2. 61 02 00; 77 25 00</w:t>
      </w:r>
    </w:p>
    <w:p>
      <w:r>
        <w:rPr>
          <w:b/>
        </w:rPr>
        <w:t xml:space="preserve">3. </w:t>
      </w:r>
      <w:r>
        <w:t>60 59 00; 77 25 00</w:t>
      </w:r>
    </w:p>
    <w:p>
      <w:r>
        <w:rPr>
          <w:b/>
        </w:rPr>
        <w:t xml:space="preserve">4. </w:t>
      </w:r>
      <w:r>
        <w:t>60 59 00; 77 18 00 2. 62 56 45; 76 13 30</w:t>
      </w:r>
    </w:p>
    <w:p>
      <w:r>
        <w:rPr>
          <w:b/>
        </w:rPr>
        <w:t xml:space="preserve">3. </w:t>
      </w:r>
      <w:r>
        <w:t>62 52 45; 76 13 30</w:t>
      </w:r>
    </w:p>
    <w:p>
      <w:r>
        <w:rPr>
          <w:b/>
        </w:rPr>
        <w:t xml:space="preserve">4. </w:t>
      </w:r>
      <w:r>
        <w:t>62 52 45; 76 08 30 2. 62 12 00; 66 55 00</w:t>
      </w:r>
    </w:p>
    <w:p>
      <w:r>
        <w:rPr>
          <w:b/>
        </w:rPr>
        <w:t xml:space="preserve">3. </w:t>
      </w:r>
      <w:r>
        <w:t>62 09 00; 66 55 00</w:t>
      </w:r>
    </w:p>
    <w:p>
      <w:r>
        <w:rPr>
          <w:b/>
        </w:rPr>
        <w:t xml:space="preserve">4. </w:t>
      </w:r>
      <w:r>
        <w:t>62 09 00; 66 46 00 Требование к участку недр, установленное настоящим подпунктом, признается выполненным при соблюдении в отношении такого участка недр одновременно всех следующих условий: степень выработанности запасов нефти на участке недр меньше или равна значению 0,05 по данным государственного баланса запасов полезных ископаемых на 1 января 2017 года либо на 1 января года вступления в силу настоящей главы для участков недр, по которым запасы нефти впервые поставлены на государственный баланс запасов полезных ископаемых после 1 января 2017 года; начальные извлекаемые запасы нефти участка недр составляют менее 30 миллионов тонн по данным государственного баланса запасов полезных ископаемых на 1 января 2017 года либо на 1 января года вступления в силу настоящей главы для участков недр, по которым запасы нефти впервые поставлены на государственный баланс запасов полезных ископаемых после 1 января 2017 года. Положения настоящего подпункта не применяются в случае, если совокупные начальные извлекаемые запасы нефти и газового конденсата участков недр, расположенных в географических координатах, указанных в настоящем подпункте, превышают 150 миллионов тонн по данным государственного баланса запасов полезных ископаемых на 1 января 2017 года и в отношении участков недр, по которым запасы нефти впервые поставлены на государственный баланс запасов полезных ископаемых после 1 января 2017 года, на 1 января года вступления в силу настоящей главы соответственно.";</w:t>
      </w:r>
    </w:p>
    <w:p>
      <w:r>
        <w:rPr>
          <w:b/>
        </w:rPr>
        <w:t xml:space="preserve">14. </w:t>
      </w:r>
      <w:r>
        <w:t>64 17 05; 76 08 26</w:t>
      </w:r>
    </w:p>
    <w:p>
      <w:r>
        <w:rPr>
          <w:b/>
        </w:rPr>
        <w:t xml:space="preserve">14. </w:t>
      </w:r>
      <w:r>
        <w:t>64 17 20; 76 09 30</w:t>
      </w:r>
    </w:p>
    <w:p>
      <w:r>
        <w:rPr>
          <w:b/>
        </w:rPr>
        <w:t xml:space="preserve">14. </w:t>
      </w:r>
      <w:r>
        <w:t>64 16 43; 76 09 25</w:t>
      </w:r>
    </w:p>
    <w:p>
      <w:r>
        <w:rPr>
          <w:b/>
        </w:rPr>
        <w:t xml:space="preserve">14. </w:t>
      </w:r>
      <w:r>
        <w:t>64 16 36; 76 09 00</w:t>
      </w:r>
    </w:p>
    <w:p>
      <w:r>
        <w:rPr>
          <w:b/>
        </w:rPr>
        <w:t xml:space="preserve">14. </w:t>
      </w:r>
      <w:r>
        <w:t>64 16 45; 76 08 24 2. 60 41 00; 72 35 00</w:t>
      </w:r>
    </w:p>
    <w:p>
      <w:r>
        <w:rPr>
          <w:b/>
        </w:rPr>
        <w:t xml:space="preserve">13. </w:t>
      </w:r>
      <w:r>
        <w:t>подпункт 4 изложить в следующей редакции: "4) участок недр расположен полностью или частично в границах Тюменской области, Ханты-Мансийского автономного округа - Югры, Ямало-Ненецкого автономного округа, Республики Коми, в границах, ограниченных прямыми линиями, соединяющими по порядку точки участков недр со следующими географическими координатами:</w:t>
      </w:r>
    </w:p>
    <w:p>
      <w:r>
        <w:rPr>
          <w:b/>
        </w:rPr>
        <w:t xml:space="preserve">4. </w:t>
      </w:r>
      <w:r>
        <w:t>в абзаце пятом пункта 2 статьи 33349 слова "пунктом 1" заменить словами "пунктом 2"</w:t>
      </w:r>
    </w:p>
    <w:p>
      <w:r>
        <w:rPr>
          <w:b/>
        </w:rPr>
        <w:t xml:space="preserve">4. </w:t>
      </w:r>
      <w:r>
        <w:t>в пункте 3 статьи 342 слова "15-го числа" заменить словами "10-го числа"</w:t>
      </w:r>
    </w:p>
    <w:p>
      <w:r>
        <w:rPr>
          <w:b/>
        </w:rPr>
        <w:t xml:space="preserve">4. </w:t>
      </w:r>
      <w:r>
        <w:t>статью 3423 дополнить пунктом 6 следующего содержания: "6. Начиная с налогового периода, следующего за налоговым периодом, в котором разница между суммой налога, исчисленного без применения коэффициента КТД, и суммой налога, исчисленного с применением коэффициента КТД менее 1, определенных нарастающим итогом начиная с налогового периода, указанного в пункте 2 статьи 2843 настоящего Кодекса для участника регионального инвестиционного проекта, удовлетворяющего требованию, установленному подпунктом 1 пункта 1 статьи 258 настоящего Кодекса, и налогового периода, указанного в пункте 3 статьи 2844 настоящего Кодекса для организации, получившей статус резидента территории опережающего социально-экономического развития в соответствии с Федеральным законом от 29 декабря 2014 года № 473-ФЗ "О территориях опережающего социально-экономического развития в Российской Федерации", превысит величину, равную объему осуществленных капитальных вложений, указанных в инвестиционной декларации, коэффициент КТД принимается равным 1."</w:t>
      </w:r>
    </w:p>
    <w:p>
      <w:r>
        <w:rPr>
          <w:b/>
        </w:rPr>
        <w:t xml:space="preserve">4. </w:t>
      </w:r>
      <w:r>
        <w:t>в статье 3424:</w:t>
      </w:r>
    </w:p>
    <w:p>
      <w:r>
        <w:rPr>
          <w:b/>
        </w:rPr>
        <w:t xml:space="preserve">4. </w:t>
      </w:r>
      <w:r>
        <w:t>статью 3426 дополнить пунктом 4 следующего содержания: "4. Рассчитанный в порядке, определенном настоящей статьей, коэффициент КНДД округляется до 4-го знака в соответствии с действующим порядком округления. Если значение коэффициента КНДД, определенное в соответствии с настоящей статьей, составляет менее 0, то коэффициент КНДД принимается равным 0."</w:t>
      </w:r>
    </w:p>
    <w:p>
      <w:r>
        <w:rPr>
          <w:b/>
        </w:rPr>
        <w:t xml:space="preserve">4. </w:t>
      </w:r>
      <w:r>
        <w:t>в пункте 17 цифры "2021" заменить цифрами "2022"</w:t>
      </w:r>
    </w:p>
    <w:p>
      <w:r>
        <w:rPr>
          <w:b/>
        </w:rPr>
        <w:t xml:space="preserve">4. </w:t>
      </w:r>
      <w:r>
        <w:t>в абзаце первом подпункта 1 пункта 18 цифры "2020" заменить цифрами "2021"</w:t>
      </w:r>
    </w:p>
    <w:p>
      <w:r>
        <w:rPr>
          <w:b/>
        </w:rPr>
        <w:t>Статья 3</w:t>
      </w:r>
    </w:p>
    <w:p>
      <w:r>
        <w:t>Часть 7 статьи 5 Федерального закона от 28 декабря 2010 года № 395-ФЗ "О внесении изменений в часть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2011, № 1, ст. 7) признать утратившей силу.</w:t>
      </w:r>
    </w:p>
    <w:p>
      <w:r>
        <w:rPr>
          <w:b/>
        </w:rPr>
        <w:t>Статья 4</w:t>
      </w:r>
    </w:p>
    <w:p>
      <w:r>
        <w:t>В части 3 статьи 2 Федерального закона от 21 июля 2014 года № 221-ФЗ "О внесении изменений в главу 253 части второй Налогового кодекса Российской Федерации" (Собрание законодательства Российской Федерации, 2014, № 30, ст. 4222) слова "(в редакции настоящего Федерального закона)" исключить, слова "с 1 января 2019 года" заменить словами "с 1 января 2021 года".</w:t>
      </w:r>
    </w:p>
    <w:p>
      <w:r>
        <w:rPr>
          <w:b/>
        </w:rPr>
        <w:t>Статья 5</w:t>
      </w:r>
    </w:p>
    <w:p>
      <w:r>
        <w:t>Подпункт "б" пункта 3 статьи 1 Федерального закона от 19 июля 2018 года № 199-ФЗ "О внесении изменений в части первую и вторую Налогового кодекса Российской Федерации" (Собрание законодательства Российской Федерации, 2018, № 30, ст. 4534) исключить.</w:t>
      </w:r>
    </w:p>
    <w:p>
      <w:r>
        <w:rPr>
          <w:b/>
        </w:rPr>
        <w:t>Статья 6</w:t>
      </w:r>
    </w:p>
    <w:p>
      <w:r>
        <w:t>Внести в статью 3 Федерального закона от 3 августа 2018 года № 294-ФЗ "О внесении изменений в часть первую и главу 25 части второй Налогового кодекса Российской Федерации (в части особенностей налогообложения международных холдинговых компаний)" (Собрание законодательства Российской Федерации, 2018, № 32, ст. 5087) следующие изменения</w:t>
      </w:r>
    </w:p>
    <w:p>
      <w:r>
        <w:t>часть 2 изложить в следующей редакции: "2. Статья 2 настоящего Федерального закона вступает в силу с 1 декабря 2018 года."</w:t>
      </w:r>
    </w:p>
    <w:p>
      <w:r>
        <w:t>дополнить частью 21 следующего содержания: "21. Положения подпунктов 50 и 58 пункта 1 статьи 251, абзаца пятого пункта 5 статьи 275, статьи 2753, подпунктов 11 и 12 пункта 3 и абзаца первого пункта 41 статьи 284, статьи 2847, пункта 3 статьи 285, абзаца второго пункта 1 и подпункта 5 пункта 21 статьи 310, абзацев третьего - пятого пункта 11 статьи 312 Налогового кодекса Российской Федерации (в редакции настоящего Федерального закона) применяются к правоотношениям по исчислению и уплате налога на прибыль организаций за налоговые периоды начиная с 2018 года."</w:t>
      </w:r>
    </w:p>
    <w:p>
      <w:r>
        <w:rPr>
          <w:b/>
        </w:rPr>
        <w:t>Статья 7</w:t>
      </w:r>
    </w:p>
    <w:p>
      <w:r>
        <w:t>Статью 1 Федерального закона от 3 августа 2018 года № 300-ФЗ "О внесении изменений в статью 5 части первой и статьи 422 и 427 части второй Налогового кодекса Российской Федерации" (Собрание законодательства Российской Федерации, 2018, № 32, ст. 5093) изложить в следующей редакции: "Статья 1 Внести в статью 5 части первой Налогового кодекса Российской Федерации (Собрание законодательства Российской Федерации, 1998, № 31, ст. 3824; 1999, № 28, ст. 3487; 2001, № 53, ст. 5026; 2004, № 31, ст. 3231; 2006, № 31, ст. 3436; 2008, № 48, ст. 5519; 2013, № 30, ст. 4081; 2016, № 18, ст. 2506; № 22, ст. 3092; № 27, ст. 4176) следующие изменения</w:t>
      </w:r>
    </w:p>
    <w:p>
      <w:r>
        <w:t>пункт 41 изложить в следующей редакции: "41. Положения актов законодательства о налогах и сборах в части увеличения и (или) отмены пониженных налоговых ставок, тарифов страховых взносов, установленных для налогоплательщиков - участников специальных инвестиционных контрактов в связи с выполнением ими специального инвестиционного контракта в соответствии с Федеральным законом от 31 декабря 2014 года № 488-ФЗ "О промышленной политике в Российской Федерации", и (или) в части отмены или изменения условий предоставления налоговых льгот и иных преференций (включая особый порядок и сроки уплаты, порядок исчисления налогов и сборов), установленных для таких налогоплательщиков, не применяются в отношении указанных налогоплательщиков до наступления наиболее ранней из следующих дат: даты утраты налогоплательщиком статуса участника специального инвестиционного контракта; даты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специального инвестиционного контракта, если дата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специального инвестиционного контракта, наступает ранее даты утраты налогоплательщиком статуса налогоплательщика - участника специального инвестиционного контракта. Положения настоящего пункта распространяются на акты законодательства о налогах и сборах в части страховых взносов, налога на прибыль организаций, налога на имущество организаций, транспортного налога, земельного налога и применяются для налогоплательщика - участника специального инвестиционного контракта при условии указания в соответствующем специальном инвестиционном контракте ссылок на положения актов законодательства о налогах и сборах в части пониженных налоговых ставок, тарифов страховых взносов или налоговых льгот и иных преференций (включая особый порядок и сроки уплаты, порядок исчисления налогов и сборов), установленных для налогоплательщиков - участников специальных инвестиционных контрактов в связи с выполнением ими специального инвестиционного контракта, на которые распространяется действие настоящего пункта."</w:t>
      </w:r>
    </w:p>
    <w:p>
      <w:r>
        <w:t>дополнить пунктом 42 следующего содержания: "42. Положения актов законодательства о налогах и сборах в части увеличения и (или) отмены пониженных налоговых ставок, тарифов страховых взносов, установленных для налогоплательщиков - резидентов территорий опережающего социально-экономического развития и налогоплательщиков - резидентов свободного порта Владивосток в связи с исполнением ими соглашений об осуществлении деятельности в соответствии с Федеральным законом от 29 декабря 2014 года № 473-ФЗ "О территориях опережающего социально-экономического развития в Российской Федерации" или Федеральным законом от 13 июля 2015 года № 212-ФЗ "О свободном порте Владивосток", и (или) в части отмены или изменения условий предоставления налоговых льгот и иных преференций (включая особый порядок и сроки уплаты, порядок исчисления налогов и сборов), установленных для таких налогоплательщиков, не применяются в отношении указанных налогоплательщиков до наступления наиболее ранней из следующих дат: даты утраты налогоплательщиком соответственно статуса резидента территории опережающего социально-экономического развития или резидента свободного порта Владивосток; даты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соглашения об осуществлении деятельности, указанного в абзаце первом настоящего пункта, если дата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такого соглашения, наступает ранее даты утраты налогоплательщиком статуса резидента территории опережающего социально-экономического развития или резидента свободного порта Владивосток. Положения настоящего пункта распространяются на акты законодательства о налогах и сборах в части страховых взносов, налога на прибыль организаций, налога на имущество организаций, транспортного налога, земельного налога и применяются для налогоплательщика - резидента территории опережающего социально-экономического развития или резидента свободного порта Владивосток при условии указания в соответствующем соглашении об осуществлении деятельности ссылок на положения актов законодательства о налогах и сборах в части пониженных налоговых ставок, тарифов страховых взносов или налоговых льгот и иных преференций (включая особый порядок и сроки уплаты, порядок исчисления налогов и сборов), установленных для налогоплательщиков - резидентов территорий опережающего социально-экономического развития и налогоплательщиков - резидентов свободного порта Владивосток в связи с исполнением ими соглашений об осуществлении деятельности, на которые распространяется действие настоящего пункта."."</w:t>
      </w:r>
    </w:p>
    <w:p>
      <w:r>
        <w:rPr>
          <w:b/>
        </w:rPr>
        <w:t>Статья 8</w:t>
      </w:r>
    </w:p>
    <w:p>
      <w:r>
        <w:t>Внести в Федеральный закон от 3 августа 2018 года № 301-ФЗ "О внесении изменений в часть вторую Налогового кодекса Российской Федерации" (Собрание законодательства Российской Федерации, 2018, № 32, ст. 5094) следующие изменения: 1) в статье 1: а) в абзаце десятом пункта 2 слова "0,5 процента по массе" заменить словами "1,2 процента по массе"; б) в пункте 5: в абзаце втором слово "объем" заменить словом "количество", слово "определенный" заменить словом "определенное", после слова "измерений," дополнить словами "размещенных в местах,"; в абзаце третьем слово "объем" заменить словом "количество"; в абзаце четвертом слово "объем" заменить словом "количество"; в абзаце пятом слово "объем" заменить словом "количество"; в) в подпункте "б" пункта 6: абзац двадцать седьмой изложить в следующей редакции: "1,1 - в отношении производственных мощностей, расположенных в Тюменской, Кемеровской, Новосибирской и Томской областях, Забайкальском крае, Ханты-Мансийском автономном округе - Югре;"; абзацы тридцать второй - тридцать шестой изложить в следующей редакции: "где VНС - количество нефтяного сырья, принадлежащего налогоплательщику на праве собственности и направленного налогоплательщиком либо организацией, непосредственно оказывающей налогоплательщику услуги по переработке нефтяного сырья, на переработку по данным средств измерений, размещенных в местах, указанных в свидетельстве о регистрации лица, совершающего операции по переработке нефтяного сырья, выданном налогоплательщику либо организации, непосредственно оказывающей налогоплательщику услуги по переработке нефтяного сырья, за налоговый период, выраженное в тоннах; VПБ - количество прямогонного бензина, произведенного из нефтяного сырья, направленного на переработку и принадлежащего налогоплательщику на праве собственности, который реализован налогоплательщиком в налоговом периоде (в случае переработки нефтяного сырья на основе договора об оказании налогоплательщику услуг по переработке нефтяного сырья - передан налогоплательщику и (или) по его поручению третьим лицам в налоговом периоде) и (или) передан в налоговом периоде в структуре налогоплательщика, имеющего свидетельство на переработку прямогонного бензина, на переработку в продукцию нефтехимии, прямогонный бензин, бензол, параксилол, ортоксилол, выраженное в тоннах; VСВ - количество товарного бензина, легких и средних дистиллятов в жидком виде (при температуре 20 градусов Цельсия и давлении 760 миллиметров ртутного столба), бензола, толуола, ксилола, масел смазочных, произведенных из нефтяного сырья, направленного на переработку и принадлежащего налогоплательщику на праве собственности, которые реализованы налогоплательщиком в налоговом периоде (в случае переработки нефтяного сырья на основе договора об оказании налогоплательщику услуг по переработке нефтяного сырья - переданы налогоплательщику и (или) по его поручению третьим лицам в налоговом периоде), выраженное в тоннах; VКС - количество кокса нефтяного, произведенного из нефтяного сырья, направленного на переработку и принадлежащего налогоплательщику на праве собственности, который реализован налогоплательщиком в налоговом периоде (в случае переработки нефтяного сырья на основе договора об оказании налогоплательщику услуг по переработке нефтяного сырья - передан налогоплательщику и (или) по его поручению третьим лицам в налоговом периоде), выраженное в тоннах; VT - количество мазута, битума нефтяного, парафина, вазелина, отработанных нефтепродуктов, иных жидких (за исключением фракций, массовая доля метил-трет-бутилового эфира и (или) иных эфиров и (или) спиртов в которых не менее 85 процентов) или твердых продуктов переработки нефтяного сырья, произведенных из нефтяного сырья, направленного на переработку и принадлежащего налогоплательщику на праве собственности, которые реализованы налогоплательщиком в налоговом периоде (в случае переработки нефтяного сырья на основе договора об оказании налогоплательщику услуг по переработке нефтяного сырья - переданы налогоплательщику и (или) по его поручению третьим лицам в налоговом периоде), выраженное в тоннах. Агрегированное состояние продуктов переработки нефтяного сырья в настоящем абзаце определяется при температуре 20 градусов Цельсия и давлении 760 миллиметров ртутного столба."; абзац тридцать восьмой изложить в следующей редакции: "Вне зависимости от выполнения других условий, установленных настоящим пунктом, ставка акциза на нефтяное сырье (АНС) для налогового периода принимается равной 0 в случае, если в таком налоговом периоде выполнено хотя бы одно из следующих условий:"; дополнить новыми абзацами тридцать девятым и сороковым следующего содержания: "за налоговый период соотношение суммы величин VПБ, VСВ, VКС, VТ к величине VНС оказалось менее 0,75; объем автомобильного бензина класса 5 и (или) дизельного топлива класса 5, произведенных из нефтяного сырья, направленного на переработку и принадлежащего налогоплательщику на праве собственности, и реализованных налогоплательщиком в налоговом периоде на биржевых торгах, проводимых на бирже (биржах), определяемый Правительством Российской Федерации, оказался менее минимальной величины реализации на биржевых торгах автомобильного бензина класса 5 и (или) дизельного топлива класса 5 соответственно, определяемой налогоплательщиком самостоятельно в порядке, установленном Правительством Российской Федерации."; абзац тридцать девятый считать абзацем сорок первым; абзац сороковой считать абзацем сорок вторым и в нем слова "полученных налогоплательщиком" заменить словами "переданных налогоплательщику и (или) по его поручению третьим лицам"; абзац сорок первый считать абзацем сорок третьим; абзац сорок второй считать абзацем сорок четвертым и изложить его в следующей редакции: "В целях настоящего пункта в случае, если продукты переработки нефтяного сырья, указанные в настоящем пункте, произведены в том числе из смеси углеводородов, где нефтяное сырье является одним из ее компонентов, порядок определения количества нефтепродуктов, произведенных из нефтяного сырья и реализованных налогоплательщиком в налоговом периоде (в случае переработки нефтяного сырья на основе договора об оказании налогоплательщику услуг по переработке нефтяного сырья - переданных налогоплательщику и (или) по его поручению третьим лицам), устанавливается налогоплательщиком самостоятельно в учетной политике для целей налогообложения, при этом установленный порядок не подлежит изменению в течение трех календарных лет, непосредственно следующих за календарным годом утверждения указанного порядка."; абзацы сорок третий - сорок пятый считать соответственно абзацами сорок пятым - сорок седьмым; абзац сорок шестой считать абзацем сорок восьмым и изложить его в следующей редакции: "9. Ставка акциза на темное судовое топливо определяется налогоплательщиком в рублях за 1 тонну по формуле:"; дополнить абзацами следующего содержания: "АТСТ = КБСТ + КДФО, где КБСТ - коэффициент, характеризующий базовую ставку акциза на темное судовое топливо, значение которого принимается равным 0 рублей за 1 тонну на период с 1 января 2019 года по 31 декабря 2021 года включительно, 1 000 рублей за 1 тонну - с 1 января 2022 года; КДФО - коэффициент, характеризующий региональные особенности производства темного судового топлива. В отношении темного судового топлива, реализованного организацией, имеющей свидетельство о регистрации лица, совершающего операции по переработке нефтяного сырья, принадлежащего указанной организации на праве собственности и произведенного такой организацией либо организацией, с которой у нее заключен договор об оказании ей услуг по переработке нефтяного сырья, на производственных мощностях по переработке нефтяного сырья, указанных в свидетельстве о регистрации лица, непосредственно совершающего операции по переработке нефтяного сырья, и расположенных в Хабаровском крае, значение КДФО принимается равным: 2100 - на период с 1 января 2019 года по 31 декабря 2021 года включительно; 1100 - начиная с 1 января 2022 года. В иных случаях реализации и (или) получения темного судового топлива значение коэффициента КДФО принимается равным 0. Рассчитанная ставка акциза на темное судовое топливо (АТСТ) округляется до целого значения в соответствии с действующим порядком округления и признается для целей настоящей главы твердой (специфической) ставкой.</w:t>
      </w:r>
    </w:p>
    <w:p>
      <w:r>
        <w:rPr>
          <w:b/>
        </w:rPr>
        <w:t xml:space="preserve">10. </w:t>
      </w:r>
      <w:r>
        <w:t>В целях настоящей главы дата реализации продуктов переработки нефтяного сырья, не являющихся подакцизными товарами, определяется как день отгрузки (передачи) соответствующих товаров, в том числе структурному подразделению организации, осуществляющему их розничную реализацию. В случае производства продуктов переработки нефтяного сырья на основе договора об оказании налогоплательщику услуг по переработке нефтяного сырья датой передачи признается дата подписания акта приема-передачи продуктов переработки нефтяного сырья, не являющихся подакцизными товарами.";"; г) абзац второй пункта 8 изложить в следующей редакции: "При совершении операций, предусмотренных подпунктом 34 пункта 1 статьи 182 настоящего Кодекса, датой направления нефтяного сырья на переработку признается дата передачи в производство нефтяного сырья, принадлежащего организации, имеющей свидетельство о регистрации лица, совершающего операции по переработке нефтяного сырья, на праве собственности на переработку на производственных мощностях, принадлежащих такой организации либо организации, непосредственно оказывающей такой организации услуги по переработке нефтяного сырья. При этом объем передачи в производство нефтяного сырья определяется на основании данных средств измерений, размещенных в местах, указанных в свидетельстве о регистрации лица, совершающего операции по переработке нефтяного сырья."; д) в подпункте "г" пункта 10: абзацы четвертый и пятый изложить в следующей редакции: "КДЕМП = ((ДАБ + ФАБ) x VАБ + (ДДТ + ФДТ) x VДТ) x ККОМП, где VАБ, VДТ - объемы (в тоннах) высокооктанового (по исследовательскому методу 92 и более) автомобильного бензина класса 5 и дизельного топлива класса 5 соответственно, произведенные из направленного на переработку нефтяного сырья и иного сырья, принадлежащих налогоплательщику на праве собственности, и реализованные налогоплательщиком в налоговом периоде на территории Российской Федерации. При этом объем (в тоннах) иного сырья, использованного для производства VАБ и VДТ соответственно, не должен превышать 10 процентов от общего объема VАБ и VДТ (в тоннах);"; дополнить новыми абзацами двадцать пятым - тридцатым следующего содержания: "ФАБ - компенсационная надбавка для автомобильного бензина, принимаемая равной: 0, если значение ДАБ, рассчитанное для налогового периода, менее или равно нулю; 5 600, если значение ДАБ, рассчитанное для налогового периода, больше нуля; ФДТ - компенсационная надбавка для дизельного топлива, принимаемая равной: 0, если значение ДДТ, рассчитанное для налогового периода, менее или равно нулю; 5 000, если значение ДДТ, рассчитанное для налогового периода, больше нуля."; абзацы двадцать пятый и двадцать шестой считать соответственно абзацами тридцать первым и тридцать вторым; абзац двадцать седьмой считать абзацем тридцать третьим и изложить его в следующей редакции: "Показатели ЦАБэксп и ЦДТэксп, ФАБ и ФДТ рассчитываются федеральным органом исполнительной власти, осуществляющим функции по принятию нормативных правовых актов, контролю и надзору за соблюдением законодательства в сфере конкуренции на товарных рынках, защиты конкуренции на рынке финансовых услуг, деятельности субъектов естественных монополий и рекламы, в порядке, установленном настоящим пунктом, и публикуются на официальном сайте указанного федерального органа исполнительной власти в сети "Интернет" до истечения 10 дней, следующих за днем окончания налогового периода."; абзац двадцать восьмой считать абзацем тридцать четвертым и изложить его в следующей редакции: "В случае, если средняя за налоговый период оптовая цена реализации в Российской Федерации автомобильного бензина АИ-92 класса 5 или дизельного топлива класса 5 отклоняется более чем на 10 процентов в большую сторону от величины ЦАБвр или ЦДТвр соответственно, величина КДЕМП в таком налоговом периоде принимается равной нулю."; абзацы двадцать девятый - тридцать восьмой считать соответственно абзацами тридцать пятым - сорок четвертым; е) подпункт "г" пункта 11 изложить в следующей редакции: "г) дополнить пунктом 28 следующего содержания: "28. Налоговые вычеты, предусмотренные пунктом 27 статьи 200 настоящего Кодекса, производятся при представлении в налоговые органы налогоплательщиком, имеющим свидетельство о регистрации лица, совершающего операции по переработке нефтяного сырья, следующих документов</w:t>
      </w:r>
    </w:p>
    <w:p>
      <w:r>
        <w:rPr>
          <w:b/>
        </w:rPr>
        <w:t xml:space="preserve">10. </w:t>
      </w:r>
      <w:r>
        <w:t>копия свидетельства о регистрации лица, совершающего операции по переработке нефтяного сырья</w:t>
      </w:r>
    </w:p>
    <w:p>
      <w:r>
        <w:rPr>
          <w:b/>
        </w:rPr>
        <w:t xml:space="preserve">10. </w:t>
      </w:r>
      <w:r>
        <w:t>в случае переработки нефтяного сырья, приобретенного у третьих лиц, - договор поставки (купли-продажи) нефтяного сырья, подтверждающий приобретение его в собственность, и (или) иные документы, подтверждающие право собственности на нефтяное сырье</w:t>
      </w:r>
    </w:p>
    <w:p>
      <w:r>
        <w:rPr>
          <w:b/>
        </w:rPr>
        <w:t xml:space="preserve">10. </w:t>
      </w:r>
      <w:r>
        <w:t>в случае переработки нефтяного сырья налогоплательщиками, имеющими право на добычу углеводородного сырья на основании лицензий (иных разрешительных документов), выданных в соответствии с законодательством Российской Федерации, данные налогоплательщики также вправе представить копии лицензий на право пользования участками недр (иных разрешительных документов), и копии документов, подтверждающих добычу углеводородного сырья в течение налогового периода на этих участках недр</w:t>
      </w:r>
    </w:p>
    <w:p>
      <w:r>
        <w:rPr>
          <w:b/>
        </w:rPr>
        <w:t xml:space="preserve">10. </w:t>
      </w:r>
      <w:r>
        <w:t>в случае переработки нефтяного сырья на производственных мощностях, принадлежащих на праве собственности и (или) ином законном основании организации, непосредственно оказывающей налогоплательщику услуги по переработке нефтяного сырья, - договор об оказании услуг по переработке нефтяного сырья</w:t>
      </w:r>
    </w:p>
    <w:p>
      <w:r>
        <w:rPr>
          <w:b/>
        </w:rPr>
        <w:t xml:space="preserve">10. </w:t>
      </w:r>
      <w:r>
        <w:t>в случае переработки нефтяного сырья, приобретенного у третьих лиц, на производственных мощностях, принадлежащих на праве собственности и (или) ином законном основании налогоплательщику, - реестр счетов-фактур, выставленных налогоплательщику поставщиками нефтяного сырья, подтверждающий получение налогоплательщиком нефтяного сырья, направленного на переработку. Форма и порядок заполнения указанного реестра счетов-фактур, порядок его представления в налоговые органы утверждаются федеральным органом исполнительной власти, уполномоченным по контролю и надзору в области налогов и сборов</w:t>
      </w:r>
    </w:p>
    <w:p>
      <w:r>
        <w:rPr>
          <w:b/>
        </w:rPr>
        <w:t xml:space="preserve">10. </w:t>
      </w:r>
      <w:r>
        <w:t>копия одного из документов, подтверждающих факт направления нефтяного сырья на переработку (в частности, накладной на внутреннее перемещение, актов списания (передачи) в производство, лимитно-заборной карты за налоговый период)</w:t>
      </w:r>
    </w:p>
    <w:p>
      <w:r>
        <w:rPr>
          <w:b/>
        </w:rPr>
        <w:t xml:space="preserve">10. </w:t>
      </w:r>
      <w:r>
        <w:t>реестр документов, подтверждающих отгрузку для целей реализации налогоплательщиком (в случае переработки нефтяного сырья на основе договора об оказании налогоплательщику услуг по переработке нефтяного сырья - передачу налогоплательщику и (или) по его поручению третьим лицам) в налоговом периоде продуктов переработки нефтяного сырья, принадлежащего ему на праве собственности</w:t>
      </w:r>
    </w:p>
    <w:p>
      <w:r>
        <w:rPr>
          <w:b/>
        </w:rPr>
        <w:t xml:space="preserve">10. </w:t>
      </w:r>
      <w:r>
        <w:t>в случае производства на основе договора об оказании налогоплательщику услуг по переработке нефтяного сырья - реестр документов, подтверждающих реализацию налогоплательщиком высокооктанового (по исследовательскому методу 92 и более) автомобильного бензина класса 5 и дизельного топлива класса 5 на территории Российской Федерации, переданных ранее налогоплательщику организацией, которая непосредственно осуществляет переработку нефтяного сырья.";";</w:t>
      </w:r>
    </w:p>
    <w:p>
      <w:r>
        <w:rPr>
          <w:b/>
        </w:rPr>
        <w:t xml:space="preserve">10. </w:t>
      </w:r>
      <w:r>
        <w:t>статью 2 дополнить частью 5 следующего содержания: "5. В период с 1 января 2019 года по 31 декабря 2021 года включительно для целей исчисления акциза на нефтяное сырье количество нефтяного сырья, направляемого на переработку, определяется в соответствии с порядком,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Министерством финансов Российской Федерации."</w:t>
      </w:r>
    </w:p>
    <w:p>
      <w:r>
        <w:rPr>
          <w:b/>
        </w:rPr>
        <w:t xml:space="preserve">10. </w:t>
      </w:r>
      <w:r>
        <w:t>в пункте 13: в абзаце втором подпункта "в" слова "не позднее 25-го" заменить словами "не позднее 15-го"; абзац второй подпункта "д" после слова "Кодекса," дополнить словами "в отношении таких операций представляют налоговую декларацию в срок не позднее 15-го числа месяца, следующего за отчетным. При этом указанные налогоплательщики"</w:t>
      </w:r>
    </w:p>
    <w:p>
      <w:r>
        <w:rPr>
          <w:b/>
        </w:rPr>
        <w:t xml:space="preserve">10. </w:t>
      </w:r>
      <w:r>
        <w:t>в пункте 21: подпункт "а" изложить в следующей редакции: "а) в пункте 1: абзац второй изложить в следующей редакции: "ДМ = КНДПИ x КЦ x (1 - КВ x КЗ x КД x КДВ x ККАН) - КК - КАБДТ - КМАН x СВН,"; абзац седьмой изложить в следующей редакции: "Если иное не указано в настоящем пункте, КК устанавливается равным 357 на период с 1 января по 31 декабря 2018 года включительно, 428 на период с 1 января 2019 года по 31 декабря 2021 года включительно, 0 с 1 января 2022 года. При этом КК устанавливается равным 0 при добыче нефти, указанной в абзацах восьмом и девятом пункта 3 статьи 342 настоящего Кодекса;"; дополнить абзацами следующего содержания: "КАБДТ - коэффициент, который определяется в порядке, установленном пунктом 11 настоящей статьи; КМАН - коэффициент, который определяется в порядке, установленном пунктом 7 настоящей статьи; СВН - коэффициент, который характеризует добычу сверхвязкой нефти и определяется в порядке, установленном пунктом 10 настоящей статьи.";"; в подпункте "б": в абзаце первом цифры "10" заменить цифрами "11"; дополнить абзацами следующего содержания: "11. Коэффициент КАБДТ определяется по следующей формуле: КАБДТ = НАБ x ИАБ + НДТ х ИДТ, где НАБ - коэффициент, характеризующий надбавку за автомобильный бензин, устанавливается равным: 125 - для налоговых периодов, начинающихся с 1 января 2019 года по 31 декабря 2019 года включительно; 105 - для налоговых периодов, начинающихся после 1 января 2020 года включительно; ИАБ - бинарный коэффициент для автомобильного бензина, принимает значение 0 для налоговых периодов, в которых коэффициент ДАБ, рассчитываемый в порядке, установленном пунктом 27 статьи 200 настоящего Кодекса, принимает значение менее или равное 0, при иных значениях коэффициента ДАБ принимает значение 1; НДТ - коэффициент, характеризующий надбавку за дизельное топливо, устанавливается равным: 110 - для налоговых периодов, начинающихся с 1 января 2019 года по 31 декабря 2019 года включительно; 92 - для налоговых периодов, начинающихся после 1 января 2020 года включительно; ИДТ - бинарный коэффициент для дизельного топлива, принимает значение 0 для налоговых периодов, в которых коэффициент ДДТ, рассчитываемый налогоплательщиком самостоятельно в порядке, установленном пунктом 27 статьи 200 настоящего Кодекса, принимает значение менее или равное 0, при иных значениях коэффициента ДДТ принимает значение 1";"</w:t>
      </w:r>
    </w:p>
    <w:p>
      <w:r>
        <w:rPr>
          <w:b/>
        </w:rPr>
        <w:t>Статья 9</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1 и 2, подпункт "а" пункта 3, пункты 4 - 6 статьи 1 настоящего Федерального закона вступают в силу по истечении одного месяца со дня официального опубликования настоящего Федерального закона</w:t>
      </w:r>
    </w:p>
    <w:p>
      <w:r>
        <w:rPr>
          <w:b/>
        </w:rPr>
        <w:t xml:space="preserve">3. </w:t>
      </w:r>
      <w:r>
        <w:t>Пункты 1 - 24, 26 - 32 статьи 2 настоящего Федерального закона вступают в силу по истечении одного месяца со дня его официального опубликования, но не ранее 1-го числа очередного налогового периода по соответствующему налогу</w:t>
      </w:r>
    </w:p>
    <w:p>
      <w:r>
        <w:rPr>
          <w:b/>
        </w:rPr>
        <w:t xml:space="preserve">4. </w:t>
      </w:r>
      <w:r>
        <w:t>Положения пункта 61 статьи 2513-1 Налогового кодекса Российской Федерации (в редакции настоящего Федерального закона) применяются в отношении прибыли иностранных компаний, определяемой начиная с периодов, начинающихся в 2017 году</w:t>
      </w:r>
    </w:p>
    <w:p>
      <w:r>
        <w:rPr>
          <w:b/>
        </w:rPr>
        <w:t xml:space="preserve">5. </w:t>
      </w:r>
      <w:r>
        <w:t>Положения пункта 3 статьи 75 Налогового кодекса Российской Федерации (в редакции настоящего Федерального закона) применяются в отношении недоимки, образовавшейся после дня вступления в силу настоящего Федерального закона</w:t>
      </w:r>
    </w:p>
    <w:p>
      <w:r>
        <w:rPr>
          <w:b/>
        </w:rPr>
        <w:t xml:space="preserve">6. </w:t>
      </w:r>
      <w:r>
        <w:t>Положения пункта 8 статьи 161 Налогового кодекса Российской Федерации (в редакции настоящего Федерального закона) применяются к правоотношениям, возникающим с 1 января 2019 года</w:t>
      </w:r>
    </w:p>
    <w:p>
      <w:r>
        <w:rPr>
          <w:b/>
        </w:rPr>
        <w:t xml:space="preserve">7. </w:t>
      </w:r>
      <w:r>
        <w:t>Положения пункта 21 и подпункта 7 пункта 3 статьи 170 Налогового кодекса Российской Федерации (в редакции настоящего Федерального закона) применяются в отношении товаров (работ, услуг), в том числе основных средств, нематериальных активов, имущественных прав, приобретенных за счет субсидий и (или) бюджетных инвестиций, полученных начиная с 1 января 2019 года из бюджетов бюджетной системы Российской Федерации</w:t>
      </w:r>
    </w:p>
    <w:p>
      <w:r>
        <w:rPr>
          <w:b/>
        </w:rPr>
        <w:t xml:space="preserve">8. </w:t>
      </w:r>
      <w:r>
        <w:t>Положения подпункта 6 пункта 3 статьи 170 Налогового кодекса Российской Федерации (в редакции настоящего Федерального закона) применяются в отношении товаров (работ, услуг), в том числе основных средств, нематериальных активов, имущественных прав, затраты на приобретение которых возмещаются за счет субсидий и (или) бюджетных инвестиций, полученных начиная с 1 января 2019 года из бюджетов бюджетной системы Российской Федерации</w:t>
      </w:r>
    </w:p>
    <w:p>
      <w:r>
        <w:rPr>
          <w:b/>
        </w:rPr>
        <w:t xml:space="preserve">81. </w:t>
      </w:r>
      <w:r>
        <w:t>Положения пункта 171 статьи 217 и пункта 1 статьи 2171 Налогового кодекса Российской Федерации (в редакции настоящего Федерального закона) применяются физическими лицами, не являющимися налоговыми резидентами Российской Федерации, в отношении имущества вне зависимости от даты его приобретения. (Часть введена - Федеральный закон от 15.04.2019 № 63-ФЗ)</w:t>
      </w:r>
    </w:p>
    <w:p>
      <w:r>
        <w:rPr>
          <w:b/>
        </w:rPr>
        <w:t xml:space="preserve">9. </w:t>
      </w:r>
      <w:r>
        <w:t>Положения абзацев первого и второго пункта 11, пунктов 12-1, 13 и 15 статьи 312 Налогового кодекса Российской Федерации (в редакции настоящего Федерального закона) применяются в отношении выплат доходов, осуществляемых начиная с 1 января 2018 года</w:t>
      </w:r>
    </w:p>
    <w:p>
      <w:r>
        <w:rPr>
          <w:b/>
        </w:rPr>
        <w:t xml:space="preserve">10. </w:t>
      </w:r>
      <w:r>
        <w:t>Положения абзаца восьмого пункта 11 статьи 312 Налогового кодекса Российской Федерации (в редакции настоящего Федерального закона) применяются в отношении доходов, полученных налогоплательщиком начиная с 1 января 2018 года</w:t>
      </w:r>
    </w:p>
    <w:p>
      <w:r>
        <w:rPr>
          <w:b/>
        </w:rPr>
        <w:t xml:space="preserve">11. </w:t>
      </w:r>
      <w:r>
        <w:t>В отношении ценных бумаг (долей в уставном капитале), приобретенных налогоплательщиками до 1 января 2011 года и реализованных до дня вступления в силу настоящего Федерального закона, применяются положения части 7 статьи 5 Федерального закона от 28 декабря 2010 года № 395-ФЗ "О внесении изменений в часть вторую Налогового кодекса Российской Федерации и отдельные законодательные акты Российской Федерации" (в редакции, действовавшей до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