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4 статьи 7 Федерального закона от 8 декабря 1995 года № 193-ФЗ "О сельскохозяйственной кооперации" (Собрание законодательства Российской Федерации, 1995, № 50, ст. 4870) слово "подведомственностью" заменить словом "компетенцией".</w:t>
      </w:r>
    </w:p>
    <w:p>
      <w:r>
        <w:rPr>
          <w:b/>
        </w:rPr>
        <w:t>Статья 2</w:t>
      </w:r>
    </w:p>
    <w:p>
      <w:r>
        <w:t>Внести в статью 52 Федерального закона от 16 июля 1998 года № 102-ФЗ "Об ипотеке (залоге недвижимости)" (Собрание законодательства Российской Федерации, 1998, № 29, ст. 3400) следующие изменения</w:t>
      </w:r>
    </w:p>
    <w:p>
      <w:r>
        <w:t>в наименовании слова "и подведомственность" исключить</w:t>
      </w:r>
    </w:p>
    <w:p>
      <w:r>
        <w:t>слова "и подведомственности" исключить</w:t>
      </w:r>
    </w:p>
    <w:p>
      <w:r>
        <w:rPr>
          <w:b/>
        </w:rPr>
        <w:t>Статья 3</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2006, № 31, ст. 3456; 2011, № 1, ст. 43; 2014, № 30, ст. 4226) следующие изменения</w:t>
      </w:r>
    </w:p>
    <w:p>
      <w:r>
        <w:t>в части первой статьи 13 слово "подведомственностью" заменить словом "компетенцией"</w:t>
      </w:r>
    </w:p>
    <w:p>
      <w:r>
        <w:t>в статье 246: а) в части четвертой слово "подведомственностью" заменить словом "компетенцией"; б) в части пятой слово "подведомственностью" заменить словом "компетенцией"</w:t>
      </w:r>
    </w:p>
    <w:p>
      <w:r>
        <w:rPr>
          <w:b/>
        </w:rPr>
        <w:t>Статья 4</w:t>
      </w:r>
    </w:p>
    <w:p>
      <w:r>
        <w:t>Внести в пункт 1 статьи 3 Федерального закона от 17 декабря 1998 года № 188-ФЗ "О мировых судьях в Российской Федерации" (Собрание законодательства Российской Федерации, 1998, № 51, ст. 6270; 2005, № 8, ст. 604; 2008, № 30, ст. 3603; 2010, № 7, ст. 701) следующие изменения</w:t>
      </w:r>
    </w:p>
    <w:p>
      <w:r>
        <w:t>подпункт 5 признать утратившим силу</w:t>
      </w:r>
    </w:p>
    <w:p>
      <w:r>
        <w:t>дополнить подпунктом 61 следующего содержания: "61) дела по имущественным спорам, возникающим в сфере защиты прав потребителей при цене иска, не превышающей ста тысяч рублей;"</w:t>
      </w:r>
    </w:p>
    <w:p>
      <w:r>
        <w:t>подпункт 8 признать утратившим силу</w:t>
      </w:r>
    </w:p>
    <w:p>
      <w:r>
        <w:rPr>
          <w:b/>
        </w:rPr>
        <w:t>Статья 5</w:t>
      </w:r>
    </w:p>
    <w:p>
      <w:r>
        <w:t>В пункте 1 статьи 1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2016, № 52, ст. 7492) слова "подведомственных им" заменить словами "отнесенных к их компетенции".</w:t>
      </w:r>
    </w:p>
    <w:p>
      <w:r>
        <w:rPr>
          <w:b/>
        </w:rPr>
        <w:t>Статья 6</w:t>
      </w:r>
    </w:p>
    <w:p>
      <w:r>
        <w:t>Внести в Арбитражный процессуальный кодекс Российской Федерации (Собрание законодательства Российской Федерации, 2002, № 30, ст. 3012; 2004, № 31, ст. 3216; 2005, № 14, ст. 1210; 2006, № 1, ст. 8; 2007, № 41, ст. 4845; 2008, № 18, ст. 1941; № 24, ст. 2798; № 30, ст. 3594; 2009, № 26, ст. 3122; № 29, ст. 3642; 2010, № 18, ст. 2145; № 31, ст. 4163, 4197; № 52, ст. 6994; 2011, № 29, ст. 4291, 4301; № 50, ст. 7364; 2012, № 26, ст. 3439; № 53, ст. 7642; 2013, № 23, ст. 2884; № 27, ст. 3478, 3479; 2014, № 26, ст. 3392; 2015, № 1, ст. 29, 80; № 10, ст. 1411; № 14, ст. 2022; № 27, ст. 3945; 2016, № 1, ст. 11, 13, 29; № 7, ст. 906; № 10, ст. 1319, 1321; № 26, ст. 3889; № 48, ст. 6733; № 52, ст. 7484; 2017, № 27, ст. 3944; № 31, ст. 4772; 2018, № 32, ст. 5133) следующие изменения: 1) в части 6 статьи 4 слова "подведомственный арбитражному суду" заменить словами "относящийся к компетенции арбитражного суда"; 2) статью 25 изложить в следующей редакции: "Статья 25. Порядок разрешения заявленного отвода 1. 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r>
        <w:rPr>
          <w:b/>
        </w:rPr>
        <w:t xml:space="preserve">2. </w:t>
      </w:r>
      <w:r>
        <w:t>Вопрос об отводе судьи, рассматривающего дело единолично, разрешается тем же судьей</w:t>
      </w:r>
    </w:p>
    <w:p>
      <w:r>
        <w:rPr>
          <w:b/>
        </w:rPr>
        <w:t xml:space="preserve">3. </w:t>
      </w:r>
      <w:r>
        <w:t>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 Вопрос об отводе, заявленном нескольким судьям или всему рассматривающему дело составу суда, разрешается всеми судьями, рассматривающими дело, простым большинством голосов</w:t>
      </w:r>
    </w:p>
    <w:p>
      <w:r>
        <w:rPr>
          <w:b/>
        </w:rPr>
        <w:t xml:space="preserve">4. </w:t>
      </w:r>
      <w:r>
        <w:t>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
        <w:rPr>
          <w:b/>
        </w:rPr>
        <w:t xml:space="preserve">5. </w:t>
      </w:r>
      <w:r>
        <w:t>По результатам рассмотрения вопроса о самоотводе или об отводе выносится определение.";</w:t>
      </w:r>
    </w:p>
    <w:p>
      <w:r>
        <w:rPr>
          <w:b/>
        </w:rPr>
        <w:t xml:space="preserve">2. </w:t>
      </w:r>
      <w:r>
        <w:t>Арбитражный суд передает дело на рассмотрение другого арбитражного суда того же уровня в случае, если</w:t>
      </w:r>
    </w:p>
    <w:p>
      <w:r>
        <w:rPr>
          <w:b/>
        </w:rPr>
        <w:t xml:space="preserve">3. </w:t>
      </w:r>
      <w:r>
        <w:t>В предусмотренном пунктом 4 части 2 настоящей статьи случае арбитражный суд передает дело на рассмотрение другого определяемого в соответствии с частью 31 статьи 38 настоящего Кодекса арбитражного суда</w:t>
      </w:r>
    </w:p>
    <w:p>
      <w:r>
        <w:rPr>
          <w:b/>
        </w:rPr>
        <w:t xml:space="preserve">4. </w:t>
      </w:r>
      <w:r>
        <w:t>Если при рассмотрении дела в арбитражном суде выяснилось, что оно подлежит рассмотрению судом общей юрисдикции, арбитражный суд передает дело в верховный суд республики, краевой, областной суд, суд города федерального значения, суд автономной области или суд автономного округа того же субъекта Российской Федерации для направления его в суд общей юрисдикции, к подсудности которого оно отнесено законом</w:t>
      </w:r>
    </w:p>
    <w:p>
      <w:r>
        <w:rPr>
          <w:b/>
        </w:rPr>
        <w:t xml:space="preserve">5. </w:t>
      </w:r>
      <w:r>
        <w:t>По результатам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обжалования этого определения, а в случае подачи жалобы - после принятия постановления суда об оставлении жалобы без удовлетворения</w:t>
      </w:r>
    </w:p>
    <w:p>
      <w:r>
        <w:rPr>
          <w:b/>
        </w:rPr>
        <w:t xml:space="preserve">6. </w:t>
      </w:r>
      <w:r>
        <w:t>Дело, направленное из одного арбитражного суда в другой арбитражный суд или из арбитражного суда в суд общей юрисдикции, должно быть принято к рассмотрению судом, в который оно направлено. Споры о подсудности между судами в Российской Федерации не допускаются.";</w:t>
      </w:r>
    </w:p>
    <w:p>
      <w:r>
        <w:rPr>
          <w:b/>
        </w:rPr>
        <w:t xml:space="preserve">52. </w:t>
      </w:r>
      <w:r>
        <w:t>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судебные издержки, понесенные лицами, участвующими в деле, в связи с рассмотрением данной жалобы, могут быть взысканы с этого третьего лица.";</w:t>
      </w:r>
    </w:p>
    <w:p>
      <w:r>
        <w:rPr>
          <w:b/>
        </w:rPr>
        <w:t xml:space="preserve">42. </w:t>
      </w:r>
      <w:r>
        <w:t>Об ограничении выступления участника судебного разбирательства арбитражный суд указывает в протоколе судебного заседания. Возражения лица, в отношении которого приняты такие меры, также заносятся в протокол судебного заседания.";</w:t>
      </w:r>
    </w:p>
    <w:p>
      <w:r>
        <w:rPr>
          <w:b/>
        </w:rPr>
        <w:t xml:space="preserve">2. </w:t>
      </w:r>
      <w:r>
        <w:t>В порядке упрощенного производства независимо от цены иска подлежат рассмотрению дела</w:t>
      </w:r>
    </w:p>
    <w:p>
      <w:r>
        <w:rPr>
          <w:b/>
        </w:rPr>
        <w:t xml:space="preserve">3. </w:t>
      </w:r>
      <w:r>
        <w:t>По ходатайству истца при согласии ответчика или по инициативе суда при согласии сторон в порядке упрощенного производства могут быть рассмотрены также иные дела, если не имеется обстоятельств, указанных в части 5 настоящей статьи</w:t>
      </w:r>
    </w:p>
    <w:p>
      <w:r>
        <w:rPr>
          <w:b/>
        </w:rPr>
        <w:t xml:space="preserve">4. </w:t>
      </w:r>
      <w:r>
        <w:t>Не подлежат рассмотрению в порядке упрощенного производства дела об оспаривании решений и действий (бездействия) должностного лица службы судебных приставов, дела, относящиеся к подсудности Суда по интеллектуальным правам в качестве суда первой инстанции, дела о несостоятельности (банкротстве), дела по корпоративным спорам, дела о защите прав и законных интересов группы лиц, дела, связанные с обращением взыскания на средства бюджетов бюджетной системы Российской Федерации</w:t>
      </w:r>
    </w:p>
    <w:p>
      <w:r>
        <w:rPr>
          <w:b/>
        </w:rPr>
        <w:t xml:space="preserve">5. </w:t>
      </w:r>
      <w:r>
        <w:t>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заявляющего самостоятельные требования относительно предмета спора,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
        <w:rPr>
          <w:b/>
        </w:rPr>
        <w:t xml:space="preserve">6. </w:t>
      </w:r>
      <w:r>
        <w:t>В определении о рассмотрении дела по общим правилам искового производства или по правилам административного судопроизводства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w:t>
      </w:r>
    </w:p>
    <w:p>
      <w:r>
        <w:rPr>
          <w:b/>
        </w:rPr>
        <w:t xml:space="preserve">7. </w:t>
      </w:r>
      <w:r>
        <w:t>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части 1 или 2 настоящей статьи, а второе требование носит неимущественный характер и суд не выделит это требование в отдельное производство на основании части 3 статьи 130 настоящего Кодекса, оба требования рассматриваются в порядке упрощенного производства.";</w:t>
      </w:r>
    </w:p>
    <w:p>
      <w:r>
        <w:rPr>
          <w:b/>
        </w:rPr>
        <w:t xml:space="preserve">2. </w:t>
      </w:r>
      <w:r>
        <w:t>Кассационные жалобы в Судебную коллегию Верховного Суда Российской Федерации подаются на вступившие в законную силу</w:t>
      </w:r>
    </w:p>
    <w:p>
      <w:r>
        <w:rPr>
          <w:b/>
        </w:rPr>
        <w:t xml:space="preserve">3. </w:t>
      </w:r>
      <w:r>
        <w:t>Постановления арбитражных судов округов, которыми не были отменены судебные приказы, отменены или изменены судебные акты, принятые в порядке упрощенного производства, не подлежат обжалованию в Судебную коллегию Верховного Суда Российской Федерации</w:t>
      </w:r>
    </w:p>
    <w:p>
      <w:r>
        <w:rPr>
          <w:b/>
        </w:rPr>
        <w:t xml:space="preserve">4. </w:t>
      </w:r>
      <w:r>
        <w:t>Лицо, полагающее, что нарушено его право на судопроизводство в разумный срок, вправе подать в Судебную коллегию Верховного Суда Российской Федерации кассационную жалобу, в которой также могут быть изложены требования о присуждении ему компенсации</w:t>
      </w:r>
    </w:p>
    <w:p>
      <w:r>
        <w:rPr>
          <w:b/>
        </w:rPr>
        <w:t xml:space="preserve">5. </w:t>
      </w:r>
      <w:r>
        <w:t>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участие прокурора в которых предусмотрено настоящим Кодексом</w:t>
      </w:r>
    </w:p>
    <w:p>
      <w:r>
        <w:rPr>
          <w:b/>
        </w:rPr>
        <w:t xml:space="preserve">6. </w:t>
      </w:r>
      <w:r>
        <w:t>Кассационные жалоба, представление подаются непосредственно в Верховный Суд Российской Федерации.";</w:t>
      </w:r>
    </w:p>
    <w:p>
      <w:r>
        <w:rPr>
          <w:b/>
        </w:rPr>
        <w:t xml:space="preserve">5. </w:t>
      </w:r>
      <w:r>
        <w:t>в главе 4:</w:t>
      </w:r>
    </w:p>
    <w:p>
      <w:r>
        <w:rPr>
          <w:b/>
        </w:rPr>
        <w:t xml:space="preserve">5. </w:t>
      </w:r>
      <w:r>
        <w:t>слова "§ 1. Подведомственность" исключить</w:t>
      </w:r>
    </w:p>
    <w:p>
      <w:r>
        <w:rPr>
          <w:b/>
        </w:rPr>
        <w:t xml:space="preserve">5. </w:t>
      </w:r>
      <w:r>
        <w:t>в статье 27: наименование изложить в следующей редакции: "Статья 27. Споры, относящиеся к компетенции арбитражных судов"; в части 1 слова "Арбитражному суду подведомственны" заменить словами "Арбитражный суд рассматривает"; в части 3 слово "подведомственности" заменить словом "компетенции"; в части 4 слово "подведомственности" заменить словом "компетенции"; в части 5 слова "подведомственные им" заменить словами "относящиеся к их компетенции"; дополнить частью 7 следующего содержания: "7. При обращении в арбитражный суд с заявлением, содержащим несколько связанных между собой требований, из которых одни подсудны арбитражному суду, другие - суду общей юрисдикции, если разделение требований невозможно, дело подлежит рассмотрению и разрешению в суде общей юрисдикции. Если разделение требований возможно, судья выносит определение о принятии требований, подсудных арбитражному суду, и о возвращении заявления в части требований, подсудных суду общей юрисдикции."</w:t>
      </w:r>
    </w:p>
    <w:p>
      <w:r>
        <w:rPr>
          <w:b/>
        </w:rPr>
        <w:t xml:space="preserve">5. </w:t>
      </w:r>
      <w:r>
        <w:t>наименование статьи 28 изложить в следующей редакции: "Статья 28. Компетенция арбитражных судов по экономическим спорам и иным делам, возникающим из гражданских правоотношений"</w:t>
      </w:r>
    </w:p>
    <w:p>
      <w:r>
        <w:rPr>
          <w:b/>
        </w:rPr>
        <w:t xml:space="preserve">5. </w:t>
      </w:r>
      <w:r>
        <w:t>наименование статьи 29 изложить в следующей редакции: "Статья 29. Компетенция арбитражных судов по экономическим спорам и другим делам, возникающим из административных и иных публичных правоотношений"</w:t>
      </w:r>
    </w:p>
    <w:p>
      <w:r>
        <w:rPr>
          <w:b/>
        </w:rPr>
        <w:t xml:space="preserve">5. </w:t>
      </w:r>
      <w:r>
        <w:t>наименование статьи 30 изложить в следующей редакции: "Статья 30. Компетенция арбитражных судов по делам об установлении фактов, имеющих юридическое значение"</w:t>
      </w:r>
    </w:p>
    <w:p>
      <w:r>
        <w:rPr>
          <w:b/>
        </w:rPr>
        <w:t xml:space="preserve">5. </w:t>
      </w:r>
      <w:r>
        <w:t>наименование статьи 31 изложить в следующей редакции: "Статья 31. Компетенция арбитражных судов по делам, связанным с выполнением арбитражными судами функций содействия и контроля в отношении третейских судов"</w:t>
      </w:r>
    </w:p>
    <w:p>
      <w:r>
        <w:rPr>
          <w:b/>
        </w:rPr>
        <w:t xml:space="preserve">5. </w:t>
      </w:r>
      <w:r>
        <w:t>наименование статьи 32 изложить в следующей редакции: "Статья 32. Компетенция арбитражных судов по делам о признании и приведении в исполнение решений иностранных судов и иностранных арбитражных решений"</w:t>
      </w:r>
    </w:p>
    <w:p>
      <w:r>
        <w:rPr>
          <w:b/>
        </w:rPr>
        <w:t xml:space="preserve">5. </w:t>
      </w:r>
      <w:r>
        <w:t>в статье 33: в части 1 слова "подведомственные арбитражным судам" заменить словами "подлежащие рассмотрению арбитражными судами"; в абзаце первом части 2 слова "подведомственные арбитражным судам" заменить словами "подлежащие рассмотрению арбитражными судами"</w:t>
      </w:r>
    </w:p>
    <w:p>
      <w:r>
        <w:rPr>
          <w:b/>
        </w:rPr>
        <w:t xml:space="preserve">5. </w:t>
      </w:r>
      <w:r>
        <w:t>слова "§ 2. Подсудность" исключить</w:t>
      </w:r>
    </w:p>
    <w:p>
      <w:r>
        <w:rPr>
          <w:b/>
        </w:rPr>
        <w:t xml:space="preserve">5. </w:t>
      </w:r>
      <w:r>
        <w:t>в части 1 статьи 34 слова "подведомственные арбитражным судам" заменить словами "относящиеся к компетенции арбитражных судов"; л) статью 35 изложить в следующей редакции: "Статья 35. Предъявление иска по адресу или месту жительства ответчика Иск предъявляется в арбитражный суд субъекта Российской Федерации по адресу или месту жительства ответчика."; м) в статье 36: в части 2 слова "месту нахождения" заменить словом "адресу"; часть 5 изложить в следующей редакции: "5.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адресу юридического лица или его филиала, представительства."; н) в статье 38: в части 4 слова "месту нахождения" заменить словом "адресу"; в части 41 слова "месту нахождения" заменить словом "адресу"; часть 5 изложить в следующей редакции: "5. Заявление об установлении фактов, имеющих юридическое значение, подается в арбитражный суд по адресу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 в части 81 слова "месту нахождения" заменить словом "адресу"; часть 9 изложить в следующей редакции: "9.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решений подается в арбитражный суд субъекта Российской Федерации по адресу или месту жительства должника либо, если его адрес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или месту жительства стороны третейского разбирательства, в пользу которой принято решение третейского суда."; часть 92 изложить в следующей редакции: "92. 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подается в арбитражный суд субъекта Российской Федерации по адресу или месту жительства заинтересованного лица либо месту нахождения его имущества, а если заинтересованное лицо не имеет места жительства, адреса, имущества в Российской Федерации, в Арбитражный суд города Москвы."; о) статью 39 изложить в следующей редакции: "Статья 39. Передача дела, принятого арбитражным судом к своему производству, из одного суда в другой суд 1. 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суду</w:t>
      </w:r>
    </w:p>
    <w:p>
      <w:r>
        <w:rPr>
          <w:b/>
        </w:rPr>
        <w:t xml:space="preserve">2. </w:t>
      </w:r>
      <w:r>
        <w:t>ответчик, адрес или место жительства которого не было известно ранее, заявит ходатайство о передаче дела в арбитражный суд по его адресу или месту жительства</w:t>
      </w:r>
    </w:p>
    <w:p>
      <w:r>
        <w:rPr>
          <w:b/>
        </w:rPr>
        <w:t xml:space="preserve">2. </w:t>
      </w:r>
      <w:r>
        <w:t>обе стороны заявили ходатайство о рассмотрении дела по месту нахождения большинства доказательств</w:t>
      </w:r>
    </w:p>
    <w:p>
      <w:r>
        <w:rPr>
          <w:b/>
        </w:rPr>
        <w:t xml:space="preserve">2. </w:t>
      </w:r>
      <w:r>
        <w:t>при рассмотрении дела в суде выяснилось, что оно было принято к производству с нарушением правил подсудности</w:t>
      </w:r>
    </w:p>
    <w:p>
      <w:r>
        <w:rPr>
          <w:b/>
        </w:rPr>
        <w:t xml:space="preserve">2. </w:t>
      </w:r>
      <w:r>
        <w:t>при рассмотрении дела в суде было установлено, что лицом, участвующим в деле, является тот же арбитражный суд</w:t>
      </w:r>
    </w:p>
    <w:p>
      <w:r>
        <w:rPr>
          <w:b/>
        </w:rPr>
        <w:t xml:space="preserve">2. </w:t>
      </w:r>
      <w:r>
        <w:t>после отвода одного или нескольких судей либо по другим причинам невозможно сформировать состав суда для рассмотрения данного дела</w:t>
      </w:r>
    </w:p>
    <w:p>
      <w:r>
        <w:rPr>
          <w:b/>
        </w:rPr>
        <w:t xml:space="preserve">6. </w:t>
      </w:r>
      <w:r>
        <w:t>часть 3 статьи 59 дополнить словами ", имеющие высшее юридическое образование либо ученую степень по юридической специальности", дополнить предложением следующего содержания: "Требования, предъявляемые к представителям,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w:t>
      </w:r>
    </w:p>
    <w:p>
      <w:r>
        <w:rPr>
          <w:b/>
        </w:rPr>
        <w:t xml:space="preserve">6. </w:t>
      </w:r>
      <w:r>
        <w:t>в статье 61:</w:t>
      </w:r>
    </w:p>
    <w:p>
      <w:r>
        <w:rPr>
          <w:b/>
        </w:rPr>
        <w:t xml:space="preserve">6. </w:t>
      </w:r>
      <w:r>
        <w:t>в части 4 статьи 69 слова "Вступивший в законную силу приговор суда по уголовному делу обязателен" заменить словами "Вступившие в законную силу приговор суда по уголовному делу, иные постановления суда по этому делу обязательны"</w:t>
      </w:r>
    </w:p>
    <w:p>
      <w:r>
        <w:rPr>
          <w:b/>
        </w:rPr>
        <w:t xml:space="preserve">6. </w:t>
      </w:r>
      <w:r>
        <w:t>в части 3 статьи 90 слова "по месту нахождения или месту жительства должника" заменить словами "по адресу или месту жительства должника"</w:t>
      </w:r>
    </w:p>
    <w:p>
      <w:r>
        <w:rPr>
          <w:b/>
        </w:rPr>
        <w:t xml:space="preserve">6. </w:t>
      </w:r>
      <w:r>
        <w:t>в пункте 2 части 2 статьи 92 слова "место нахождения" заменить словом "адрес"</w:t>
      </w:r>
    </w:p>
    <w:p>
      <w:r>
        <w:rPr>
          <w:b/>
        </w:rPr>
        <w:t xml:space="preserve">6. </w:t>
      </w:r>
      <w:r>
        <w:t>в статье 99:</w:t>
      </w:r>
    </w:p>
    <w:p>
      <w:r>
        <w:rPr>
          <w:b/>
        </w:rPr>
        <w:t xml:space="preserve">6. </w:t>
      </w:r>
      <w:r>
        <w:t>статью 110 дополнить частями 51 и 52 следующего содержания: "51. Судебные издержки, понесенные третьими лицами, не заявляющими самостоятельных требований относительно предмета спора и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
        <w:rPr>
          <w:b/>
        </w:rPr>
        <w:t xml:space="preserve">6. </w:t>
      </w:r>
      <w:r>
        <w:t>в части 1 слова "служебное положение, а также учредительными и иными документами" заменить словами "статус и факт наделения их полномочиями"</w:t>
      </w:r>
    </w:p>
    <w:p>
      <w:r>
        <w:rPr>
          <w:b/>
        </w:rPr>
        <w:t xml:space="preserve">6. </w:t>
      </w:r>
      <w:r>
        <w:t>часть 4 изложить в следующей редакции: "4. Иные оказывающие юридическую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w:t>
      </w:r>
    </w:p>
    <w:p>
      <w:r>
        <w:rPr>
          <w:b/>
        </w:rPr>
        <w:t xml:space="preserve">6. </w:t>
      </w:r>
      <w:r>
        <w:t>в части 3 слова "месту нахождения заявителя" заменить словами "адресу заявителя"</w:t>
      </w:r>
    </w:p>
    <w:p>
      <w:r>
        <w:rPr>
          <w:b/>
        </w:rPr>
        <w:t xml:space="preserve">6. </w:t>
      </w:r>
      <w:r>
        <w:t>в части 31 слова "месту нахождения юридического лица" заменить словами "адресу юридического лица"</w:t>
      </w:r>
    </w:p>
    <w:p>
      <w:r>
        <w:rPr>
          <w:b/>
        </w:rPr>
        <w:t xml:space="preserve">52. </w:t>
      </w:r>
      <w:r>
        <w:t>в абзаце первом части 2 статьи 112 слово "шести" заменить словом "трех"</w:t>
      </w:r>
    </w:p>
    <w:p>
      <w:r>
        <w:rPr>
          <w:b/>
        </w:rPr>
        <w:t xml:space="preserve">52. </w:t>
      </w:r>
      <w:r>
        <w:t>в статье 119:</w:t>
      </w:r>
    </w:p>
    <w:p>
      <w:r>
        <w:rPr>
          <w:b/>
        </w:rPr>
        <w:t xml:space="preserve">52. </w:t>
      </w:r>
      <w:r>
        <w:t>в абзаце втором части 5 статьи 120 слова "месту нахождения" заменить словом "адресу"</w:t>
      </w:r>
    </w:p>
    <w:p>
      <w:r>
        <w:rPr>
          <w:b/>
        </w:rPr>
        <w:t xml:space="preserve">52. </w:t>
      </w:r>
      <w:r>
        <w:t>абзац первый части 4 статьи 121 изложить в следующей редакции: "4. Судебное извещение, адресованное юридическому лицу, направляется арбитражным судом по адресу данного юридического лица. Если иск вытекает из деятельности филиала или представительства юридического лица, такое извещение направляется также по адресу этого филиала или представительства. Адрес юридического лица, его филиала или представительства определяется на основании выписки из единого государственного реестра юридических лиц."</w:t>
      </w:r>
    </w:p>
    <w:p>
      <w:r>
        <w:rPr>
          <w:b/>
        </w:rPr>
        <w:t xml:space="preserve">52. </w:t>
      </w:r>
      <w:r>
        <w:t>часть 5 статьи 123 изложить в следующей редакции: "5. В случае, если адрес или место жительства ответчика неизвестны, надлежащим извещением считается направление извещения по последнему известному адресу или месту жительства ответчика."</w:t>
      </w:r>
    </w:p>
    <w:p>
      <w:r>
        <w:rPr>
          <w:b/>
        </w:rPr>
        <w:t xml:space="preserve">52. </w:t>
      </w:r>
      <w:r>
        <w:t>в части 2 статьи 125:</w:t>
      </w:r>
    </w:p>
    <w:p>
      <w:r>
        <w:rPr>
          <w:b/>
        </w:rPr>
        <w:t xml:space="preserve">52. </w:t>
      </w:r>
      <w:r>
        <w:t>пункт 1 части 1 статьи 1271 изложить в следующей редакции: "1) исковое заявление, заявление подлежат рассмотрению в порядке конституционного или уголовного судопроизводства либо не подлежат рассмотрению в судах;"</w:t>
      </w:r>
    </w:p>
    <w:p>
      <w:r>
        <w:rPr>
          <w:b/>
        </w:rPr>
        <w:t xml:space="preserve">52. </w:t>
      </w:r>
      <w:r>
        <w:t>в части 1 статьи 129:</w:t>
      </w:r>
    </w:p>
    <w:p>
      <w:r>
        <w:rPr>
          <w:b/>
        </w:rPr>
        <w:t xml:space="preserve">52. </w:t>
      </w:r>
      <w:r>
        <w:t>в части 5 статьи 131:</w:t>
      </w:r>
    </w:p>
    <w:p>
      <w:r>
        <w:rPr>
          <w:b/>
        </w:rPr>
        <w:t xml:space="preserve">52. </w:t>
      </w:r>
      <w:r>
        <w:t>(Исключен - Федеральный закон от 26.07.2019 № 197-ФЗ) 21) пункт 1 части 1 статьи 150 изложить в следующей редакции: "1) имеются основания, предусмотренные пунктом 1 части 1 статьи 1271 настоящего Кодекса;"</w:t>
      </w:r>
    </w:p>
    <w:p>
      <w:r>
        <w:rPr>
          <w:b/>
        </w:rPr>
        <w:t xml:space="preserve">52. </w:t>
      </w:r>
      <w:r>
        <w:t>в статье 152:</w:t>
      </w:r>
    </w:p>
    <w:p>
      <w:r>
        <w:rPr>
          <w:b/>
        </w:rPr>
        <w:t xml:space="preserve">52. </w:t>
      </w:r>
      <w:r>
        <w:t>пункт 8 части 2 статьи 153 дополнить словами "и продолжительность выступлений"</w:t>
      </w:r>
    </w:p>
    <w:p>
      <w:r>
        <w:rPr>
          <w:b/>
        </w:rPr>
        <w:t xml:space="preserve">52. </w:t>
      </w:r>
      <w:r>
        <w:t>статью 154 дополнить частями 41 и 42 следующего содержания: "41. Председательствующий в судебном заседании вправе ограничить от имени суда выступление участника судебного разбирательства, если он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
        <w:rPr>
          <w:b/>
        </w:rPr>
        <w:t xml:space="preserve">52. </w:t>
      </w:r>
      <w:r>
        <w:t>в части 1 слова "две тысячи пятьсот" заменить словами "пять тысяч", слова "пять тысяч" заменить словами "тридцать тысяч"</w:t>
      </w:r>
    </w:p>
    <w:p>
      <w:r>
        <w:rPr>
          <w:b/>
        </w:rPr>
        <w:t xml:space="preserve">52. </w:t>
      </w:r>
      <w:r>
        <w:t>в части 2 слова "пять тысяч" заменить словами "тридцать тысяч"</w:t>
      </w:r>
    </w:p>
    <w:p>
      <w:r>
        <w:rPr>
          <w:b/>
        </w:rPr>
        <w:t xml:space="preserve">52. </w:t>
      </w:r>
      <w:r>
        <w:t>в части 3 слова "две тысячи пятьсот" заменить словами "пять тысяч", слова "пять тысяч" заменить словами "тридцать тысяч"</w:t>
      </w:r>
    </w:p>
    <w:p>
      <w:r>
        <w:rPr>
          <w:b/>
        </w:rPr>
        <w:t xml:space="preserve">52. </w:t>
      </w:r>
      <w:r>
        <w:t>в части 4 слова "две тысячи пятьсот" заменить словами "пять тысяч", слова "пять тысяч" заменить словами "тридцать тысяч", слова "десять тысяч" заменить словами "сто тысяч"</w:t>
      </w:r>
    </w:p>
    <w:p>
      <w:r>
        <w:rPr>
          <w:b/>
        </w:rPr>
        <w:t xml:space="preserve">52. </w:t>
      </w:r>
      <w:r>
        <w:t>в пункте 2 слова "место нахождения" заменить словом "адрес"</w:t>
      </w:r>
    </w:p>
    <w:p>
      <w:r>
        <w:rPr>
          <w:b/>
        </w:rPr>
        <w:t xml:space="preserve">52. </w:t>
      </w:r>
      <w:r>
        <w:t>пункт 3 изложить в следующей редакции: "3) сведения об ответчике: для гражданина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 - наименование и адрес, а также идентификационный номер налогоплательщика и основной государственный регистрационный номер, если они известны;"</w:t>
      </w:r>
    </w:p>
    <w:p>
      <w:r>
        <w:rPr>
          <w:b/>
        </w:rPr>
        <w:t xml:space="preserve">52. </w:t>
      </w:r>
      <w:r>
        <w:t>пункт 1 дополнить словами "или подсудно суду общей юрисдикции"</w:t>
      </w:r>
    </w:p>
    <w:p>
      <w:r>
        <w:rPr>
          <w:b/>
        </w:rPr>
        <w:t xml:space="preserve">52. </w:t>
      </w:r>
      <w:r>
        <w:t>дополнить пунктом 6 следующего содержания: "6) исковое заявление не подписано или исковое заявление подписано и подано в суд лицом, не имеющим полномочий на его подписание и (или) подачу в суд."</w:t>
      </w:r>
    </w:p>
    <w:p>
      <w:r>
        <w:rPr>
          <w:b/>
        </w:rPr>
        <w:t xml:space="preserve">52. </w:t>
      </w:r>
      <w:r>
        <w:t>в пункте 1 слова "место нахождения" заменить словом "адрес"</w:t>
      </w:r>
    </w:p>
    <w:p>
      <w:r>
        <w:rPr>
          <w:b/>
        </w:rPr>
        <w:t xml:space="preserve">52. </w:t>
      </w:r>
      <w:r>
        <w:t>в пункте 2 слова "место нахождения" заменить словом "адрес"</w:t>
      </w:r>
    </w:p>
    <w:p>
      <w:r>
        <w:rPr>
          <w:b/>
        </w:rPr>
        <w:t xml:space="preserve">52. </w:t>
      </w:r>
      <w:r>
        <w:t>в абзаце первом части 1 слово "трех" заменить словом "шести"</w:t>
      </w:r>
    </w:p>
    <w:p>
      <w:r>
        <w:rPr>
          <w:b/>
        </w:rPr>
        <w:t xml:space="preserve">52. </w:t>
      </w:r>
      <w:r>
        <w:t>в части 2 слово "шести" заменить словом "девяти"</w:t>
      </w:r>
    </w:p>
    <w:p>
      <w:r>
        <w:rPr>
          <w:b/>
        </w:rPr>
        <w:t xml:space="preserve">42. </w:t>
      </w:r>
      <w:r>
        <w:t>в части 7 статьи 155:</w:t>
      </w:r>
    </w:p>
    <w:p>
      <w:r>
        <w:rPr>
          <w:b/>
        </w:rPr>
        <w:t xml:space="preserve">42. </w:t>
      </w:r>
      <w:r>
        <w:t>часть 4 статьи 170 изложить в следующей редакции: "4. В мотивировочной части решения должны быть указаны:</w:t>
      </w:r>
    </w:p>
    <w:p>
      <w:r>
        <w:rPr>
          <w:b/>
        </w:rPr>
        <w:t xml:space="preserve">42. </w:t>
      </w:r>
      <w:r>
        <w:t>фактические и иные обстоятельства дела, установленные арбитражным судом</w:t>
      </w:r>
    </w:p>
    <w:p>
      <w:r>
        <w:rPr>
          <w:b/>
        </w:rPr>
        <w:t xml:space="preserve">42. </w:t>
      </w:r>
      <w:r>
        <w:t>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
        <w:rPr>
          <w:b/>
        </w:rPr>
        <w:t xml:space="preserve">42. </w:t>
      </w:r>
      <w: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 В мотивировочной части решения должны содержаться также обоснования принятых судом решений и обоснования по другим вопросам, указанным в части 5 настоящей статьи. В случае признания иска ответчиком в мотивировочной части решения может быть указано только на признание иска и принятие его судом. 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 В мотивировочной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на постановления Президиума Верховного Суда Российской Федерации и сохранившие силу постановления Президиума Высшего Арбитражного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
        <w:rPr>
          <w:b/>
        </w:rPr>
        <w:t xml:space="preserve">42. </w:t>
      </w:r>
      <w:r>
        <w:t>часть 4 статьи 179 изложить в следующей редакции: "4. Вопросы разъяснения решения, исправления описок, опечаток, арифметических ошибок рассматриваются арбитражным судом в десятидневный срок со дня поступления заявления в суд без проведения судебного заседания и без извещения лиц, участвующих в деле, и других лиц, указанных в частях 1 и 3 настоящей статьи. По результатам рассмотрения вопросов выносится определение, которое может быть обжаловано."</w:t>
      </w:r>
    </w:p>
    <w:p>
      <w:r>
        <w:rPr>
          <w:b/>
        </w:rPr>
        <w:t xml:space="preserve">42. </w:t>
      </w:r>
      <w:r>
        <w:t>в части 1 статьи 202 слово "подведомственности" заменить словом "компетенции"</w:t>
      </w:r>
    </w:p>
    <w:p>
      <w:r>
        <w:rPr>
          <w:b/>
        </w:rPr>
        <w:t xml:space="preserve">42. </w:t>
      </w:r>
      <w:r>
        <w:t>в статье 203 слова "месту нахождения" заменить словом "адресу"</w:t>
      </w:r>
    </w:p>
    <w:p>
      <w:r>
        <w:rPr>
          <w:b/>
        </w:rPr>
        <w:t xml:space="preserve">42. </w:t>
      </w:r>
      <w:r>
        <w:t>в пункте 1 части 3 статьи 206 слова "место нахождения" заменить словом "адрес"</w:t>
      </w:r>
    </w:p>
    <w:p>
      <w:r>
        <w:rPr>
          <w:b/>
        </w:rPr>
        <w:t xml:space="preserve">42. </w:t>
      </w:r>
      <w:r>
        <w:t>в части 1 статьи 208 слова "месту нахождения" заменить словом "адресу"</w:t>
      </w:r>
    </w:p>
    <w:p>
      <w:r>
        <w:rPr>
          <w:b/>
        </w:rPr>
        <w:t xml:space="preserve">42. </w:t>
      </w:r>
      <w:r>
        <w:t>в абзаце первом слово "трехдневный" заменить словом "пятидневный"</w:t>
      </w:r>
    </w:p>
    <w:p>
      <w:r>
        <w:rPr>
          <w:b/>
        </w:rPr>
        <w:t xml:space="preserve">42. </w:t>
      </w:r>
      <w:r>
        <w:t>в пункте 2 части 4 статьи 211 слова "место нахождения" заменить словом "адрес"</w:t>
      </w:r>
    </w:p>
    <w:p>
      <w:r>
        <w:rPr>
          <w:b/>
        </w:rPr>
        <w:t xml:space="preserve">42. </w:t>
      </w:r>
      <w:r>
        <w:t>в пункте 1 части 2 статьи 216 слова "место нахождения" заменить словом "адрес"</w:t>
      </w:r>
    </w:p>
    <w:p>
      <w:r>
        <w:rPr>
          <w:b/>
        </w:rPr>
        <w:t xml:space="preserve">42. </w:t>
      </w:r>
      <w:r>
        <w:t>в абзаце втором слово "трехдневного" заменить словом "пятидневного"</w:t>
      </w:r>
    </w:p>
    <w:p>
      <w:r>
        <w:rPr>
          <w:b/>
        </w:rPr>
        <w:t xml:space="preserve">42. </w:t>
      </w:r>
      <w:r>
        <w:t>в части 2 статьи 219 слова "по месту нахождения или месту жительства заявителя" заменить словами "по адресу или месту жительства заявителя"</w:t>
      </w:r>
    </w:p>
    <w:p>
      <w:r>
        <w:rPr>
          <w:b/>
        </w:rPr>
        <w:t xml:space="preserve">42. </w:t>
      </w:r>
      <w:r>
        <w:t>пункт 2 статьи 2223 изложить в следующей редакции: "2) наименование лица, подающего заявление, с указанием его процессуального положения, адреса или места жительства, наименования других лиц, участвующих в деле, их адрес или место жительства;"</w:t>
      </w:r>
    </w:p>
    <w:p>
      <w:r>
        <w:rPr>
          <w:b/>
        </w:rPr>
        <w:t xml:space="preserve">42. </w:t>
      </w:r>
      <w:r>
        <w:t>часть 3 статьи 223 дополнить абзацем следующего содержания: "Апелляционные жалобы на определения, вынесенные арбитражным судом при рассмотрении дел о несостоятельности (банкротстве), рассматриваются арбитражным судом апелляционной инстанции коллегиальным составом судей."</w:t>
      </w:r>
    </w:p>
    <w:p>
      <w:r>
        <w:rPr>
          <w:b/>
        </w:rPr>
        <w:t xml:space="preserve">42. </w:t>
      </w:r>
      <w:r>
        <w:t>в части 1 статьи 224 слова "месту нахождения" заменить словом "адресу"</w:t>
      </w:r>
    </w:p>
    <w:p>
      <w:r>
        <w:rPr>
          <w:b/>
        </w:rPr>
        <w:t xml:space="preserve">42. </w:t>
      </w:r>
      <w:r>
        <w:t>абзац первый части 1 статьи 2251 изложить в следующей редакции: "1.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w:t>
      </w:r>
    </w:p>
    <w:p>
      <w:r>
        <w:rPr>
          <w:b/>
        </w:rPr>
        <w:t xml:space="preserve">42. </w:t>
      </w:r>
      <w:r>
        <w:t>в пункте 3 части 1 статьи 22513 слова "место их нахождения" заменить словами "их адрес"</w:t>
      </w:r>
    </w:p>
    <w:p>
      <w:r>
        <w:rPr>
          <w:b/>
        </w:rPr>
        <w:t xml:space="preserve">42. </w:t>
      </w:r>
      <w:r>
        <w:t>статью 227 изложить в следующей редакции: "Статья 227. Дела, рассматриваемые в порядке упрощенного производства 1. В порядке упрощенного производства подлежат рассмотрению дела:</w:t>
      </w:r>
    </w:p>
    <w:p>
      <w:r>
        <w:rPr>
          <w:b/>
        </w:rPr>
        <w:t xml:space="preserve">42. </w:t>
      </w:r>
      <w:r>
        <w:t>по исковым заявлениям о взыскании денежных средств, если цена иска не превышает для юридических лиц восемьсот тысяч рублей, для индивидуальных предпринимателей четыреста тысяч рублей</w:t>
      </w:r>
    </w:p>
    <w:p>
      <w:r>
        <w:rPr>
          <w:b/>
        </w:rPr>
        <w:t xml:space="preserve">42. </w:t>
      </w:r>
      <w:r>
        <w:t>об оспаривании ненормативных правовых актов, решений органов, осуществляющих публичные полномочия, должностных лиц, если в соответствующих ненормативном правовом акте, решении содержится требование об уплате денежных средств или предусмотрено взыскание денежных средств либо обращение взыскания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денежных средств либо обращения взыскания на иное имущество заявителя и при этом оспариваемая заявителем сумма не превышает сто тысяч рублей</w:t>
      </w:r>
    </w:p>
    <w:p>
      <w:r>
        <w:rPr>
          <w:b/>
        </w:rPr>
        <w:t xml:space="preserve">42. </w:t>
      </w:r>
      <w:r>
        <w:t>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в виде предупреждения или административного штрафа, максимальный размер которого не превышает сто тысяч рублей</w:t>
      </w:r>
    </w:p>
    <w:p>
      <w:r>
        <w:rPr>
          <w:b/>
        </w:rPr>
        <w:t xml:space="preserve">42. </w:t>
      </w:r>
      <w:r>
        <w:t>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в виде предупреждения или административного штрафа, размер которого не превышает сто тысяч рублей</w:t>
      </w:r>
    </w:p>
    <w:p>
      <w:r>
        <w:rPr>
          <w:b/>
        </w:rPr>
        <w:t xml:space="preserve">42. </w:t>
      </w:r>
      <w:r>
        <w:t>о взыскании обязательных платежей и санкций, если указанный в заявлении общий размер подлежащей взысканию денежной суммы не превышает двести тысяч рублей, за исключением дел, рассматриваемых в порядке приказного производства</w:t>
      </w:r>
    </w:p>
    <w:p>
      <w:r>
        <w:rPr>
          <w:b/>
        </w:rPr>
        <w:t xml:space="preserve">2. </w:t>
      </w:r>
      <w:r>
        <w:t>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за исключением дел, рассматриваемых в порядке приказного производства</w:t>
      </w:r>
    </w:p>
    <w:p>
      <w:r>
        <w:rPr>
          <w:b/>
        </w:rPr>
        <w:t xml:space="preserve">2. </w:t>
      </w:r>
      <w:r>
        <w:t>по требованиям, основанным на совершенном нотариусом протесте векселя в неплатеже, неакцепте и недатировании акцепта, за исключением дел, рассматриваемых в порядке приказного производства</w:t>
      </w:r>
    </w:p>
    <w:p>
      <w:r>
        <w:rPr>
          <w:b/>
        </w:rPr>
        <w:t xml:space="preserve">5. </w:t>
      </w:r>
      <w:r>
        <w:t>порядок упрощенного производства может привести к разглашению государственной тайны</w:t>
      </w:r>
    </w:p>
    <w:p>
      <w:r>
        <w:rPr>
          <w:b/>
        </w:rPr>
        <w:t xml:space="preserve">5. </w:t>
      </w:r>
      <w:r>
        <w:t>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
        <w:rPr>
          <w:b/>
        </w:rPr>
        <w:t xml:space="preserve">5.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
        <w:rPr>
          <w:b/>
        </w:rPr>
        <w:t xml:space="preserve">7. </w:t>
      </w:r>
      <w:r>
        <w:t>в статье 229:</w:t>
      </w:r>
    </w:p>
    <w:p>
      <w:r>
        <w:rPr>
          <w:b/>
        </w:rPr>
        <w:t xml:space="preserve">7. </w:t>
      </w:r>
      <w:r>
        <w:t>в статье 2292:</w:t>
      </w:r>
    </w:p>
    <w:p>
      <w:r>
        <w:rPr>
          <w:b/>
        </w:rPr>
        <w:t xml:space="preserve">7. </w:t>
      </w:r>
      <w:r>
        <w:t>в части 2 статьи 2293:</w:t>
      </w:r>
    </w:p>
    <w:p>
      <w:r>
        <w:rPr>
          <w:b/>
        </w:rPr>
        <w:t xml:space="preserve">7. </w:t>
      </w:r>
      <w:r>
        <w:t>пункт 4 части 1 статьи 2296 изложить в следующей редакции: "4) сведения о должнике, содержащиеся в заявлении о выдаче судебного приказа: для гражданина-должника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организации-должника - наименование и адрес, идентификационный номер налогоплательщика, основной государственный регистрационный номер;"</w:t>
      </w:r>
    </w:p>
    <w:p>
      <w:r>
        <w:rPr>
          <w:b/>
        </w:rPr>
        <w:t xml:space="preserve">7. </w:t>
      </w:r>
      <w:r>
        <w:t>в пункте 3 части 2 статьи 231 слова "место нахождения" заменить словом "адрес"</w:t>
      </w:r>
    </w:p>
    <w:p>
      <w:r>
        <w:rPr>
          <w:b/>
        </w:rPr>
        <w:t xml:space="preserve">7. </w:t>
      </w:r>
      <w:r>
        <w:t>часть 3 статьи 236 изложить в следующей редакции: "3.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адресу или месту жительства должника либо, если его адрес или место жительства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стороны третейского разбирательства, в пользу которой принято решение третейского суда."</w:t>
      </w:r>
    </w:p>
    <w:p>
      <w:r>
        <w:rPr>
          <w:b/>
        </w:rPr>
        <w:t xml:space="preserve">7. </w:t>
      </w:r>
      <w:r>
        <w:t>в пункте 3 части 2 статьи 237 слова "место нахождения" заменить словом "адрес"</w:t>
      </w:r>
    </w:p>
    <w:p>
      <w:r>
        <w:rPr>
          <w:b/>
        </w:rPr>
        <w:t xml:space="preserve">7. </w:t>
      </w:r>
      <w:r>
        <w:t>в части 3 статьи 253 слова "шесть месяцев" заменить словом "год"</w:t>
      </w:r>
    </w:p>
    <w:p>
      <w:r>
        <w:rPr>
          <w:b/>
        </w:rPr>
        <w:t xml:space="preserve">7. </w:t>
      </w:r>
      <w:r>
        <w:t>в части 2 статьи 254 слова "подведомственности и подсудности" заменить словом "компетенции"</w:t>
      </w:r>
    </w:p>
    <w:p>
      <w:r>
        <w:rPr>
          <w:b/>
        </w:rPr>
        <w:t xml:space="preserve">7. </w:t>
      </w:r>
      <w:r>
        <w:t>статью 2562 изложить в следующей редакции: "Статья 2562. Компетенция арбитражных судов по делам с участием иностранного государства Компетенция судов Российской Федерации по рассмотрению дел с участием иностранного государства определяется по правилам, установленным главой 4 настоящего Кодекса."</w:t>
      </w:r>
    </w:p>
    <w:p>
      <w:r>
        <w:rPr>
          <w:b/>
        </w:rPr>
        <w:t xml:space="preserve">7. </w:t>
      </w:r>
      <w:r>
        <w:t>в части 2: абзац первый после слов "участвующего в деле," дополнить словами "или в случае подачи апелляционной жалобы"; абзац третий дополнить словами "или со дня подачи апелляционной жалобы"</w:t>
      </w:r>
    </w:p>
    <w:p>
      <w:r>
        <w:rPr>
          <w:b/>
        </w:rPr>
        <w:t xml:space="preserve">7. </w:t>
      </w:r>
      <w:r>
        <w:t>часть 3 статьи 261 изложить в следующей редакции: "3. Копии определения о принятии апелляционной жалобы направляются лицам, участвующим в деле, не позднее следующего дня после дня его вынесения."</w:t>
      </w:r>
    </w:p>
    <w:p>
      <w:r>
        <w:rPr>
          <w:b/>
        </w:rPr>
        <w:t xml:space="preserve">7. </w:t>
      </w:r>
      <w:r>
        <w:t>часть 1 статьи 264 дополнить пунктом 11 следующего содержания: "11) апелляционная жалоба не подписана или апелляционная жалоба подписана и подана в суд лицом, не имеющим полномочий на ее подписание и (или) подачу в суд;"</w:t>
      </w:r>
    </w:p>
    <w:p>
      <w:r>
        <w:rPr>
          <w:b/>
        </w:rPr>
        <w:t xml:space="preserve">7. </w:t>
      </w:r>
      <w:r>
        <w:t>в абзаце втором части 4 слова "только по основаниям, предусмотренным частью 4 статьи 288 настоящего Кодекса" заменить словами "по основаниям, предусмотренным частью 3 статьи 2882 настоящего Кодекса"</w:t>
      </w:r>
    </w:p>
    <w:p>
      <w:r>
        <w:rPr>
          <w:b/>
        </w:rPr>
        <w:t xml:space="preserve">7. </w:t>
      </w:r>
      <w:r>
        <w:t>в части 1 статьи 266 слова "коллегиальным составом судей" исключить</w:t>
      </w:r>
    </w:p>
    <w:p>
      <w:r>
        <w:rPr>
          <w:b/>
        </w:rPr>
        <w:t xml:space="preserve">7. </w:t>
      </w:r>
      <w:r>
        <w:t>пункт 6 части 4 статьи 270 дополнить словами ", в случае отсутствия аудиозаписи судебного заседания"</w:t>
      </w:r>
    </w:p>
    <w:p>
      <w:r>
        <w:rPr>
          <w:b/>
        </w:rPr>
        <w:t xml:space="preserve">7. </w:t>
      </w:r>
      <w:r>
        <w:t>в пункте 7 части 2 статьи 271 слова "и фамилии принявших его судей" исключить</w:t>
      </w:r>
    </w:p>
    <w:p>
      <w:r>
        <w:rPr>
          <w:b/>
        </w:rPr>
        <w:t xml:space="preserve">7. </w:t>
      </w:r>
      <w:r>
        <w:t>в части 2 статьи 272:</w:t>
      </w:r>
    </w:p>
    <w:p>
      <w:r>
        <w:rPr>
          <w:b/>
        </w:rPr>
        <w:t xml:space="preserve">7. </w:t>
      </w:r>
      <w:r>
        <w:t>часть 1 статьи 2721 изложить в следующей редакции: "1. Апелляционные жалобы на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без проведения судебного заседания и без извещения сторон по имеющимся в деле доказательствам. С учетом характера и сложности рассматриваемого вопроса, а также доводов апелляционной жалобы и возражений относительно апелляционной жалобы суд может назначить судебное заседание с вызовом сторон в судебное заседание."</w:t>
      </w:r>
    </w:p>
    <w:p>
      <w:r>
        <w:rPr>
          <w:b/>
        </w:rPr>
        <w:t xml:space="preserve">7. </w:t>
      </w:r>
      <w:r>
        <w:t>в пункте 2 части 2 статьи 277 слова "место нахождения" заменить словом "адрес"</w:t>
      </w:r>
    </w:p>
    <w:p>
      <w:r>
        <w:rPr>
          <w:b/>
        </w:rPr>
        <w:t xml:space="preserve">7. </w:t>
      </w:r>
      <w:r>
        <w:t>часть 1 статьи 281 дополнить пунктом 11 следующего содержания: "11) кассационная жалоба не подписана или кассационная жалоба подписана и подана в суд лицом, не имеющим полномочий на ее подписание и (или) подачу в суд;"</w:t>
      </w:r>
    </w:p>
    <w:p>
      <w:r>
        <w:rPr>
          <w:b/>
        </w:rPr>
        <w:t xml:space="preserve">7. </w:t>
      </w:r>
      <w:r>
        <w:t>пункт 6 части 4 статьи 288 дополнить словами ", в случае отсутствия аудиозаписи судебного заседания"</w:t>
      </w:r>
    </w:p>
    <w:p>
      <w:r>
        <w:rPr>
          <w:b/>
        </w:rPr>
        <w:t xml:space="preserve">7. </w:t>
      </w:r>
      <w:r>
        <w:t>часть 2 статьи 2881 изложить в следующей редакции: "2. Кассационная жалоба на судебный приказ рассматривается в суде кассационной инстанции судьей единолично."</w:t>
      </w:r>
    </w:p>
    <w:p>
      <w:r>
        <w:rPr>
          <w:b/>
        </w:rPr>
        <w:t xml:space="preserve">7. </w:t>
      </w:r>
      <w:r>
        <w:t>в пункте 1 слова "которые должником признаются, но не исполняются," исключить, слово "четыреста" заменить словом "пятьсот"</w:t>
      </w:r>
    </w:p>
    <w:p>
      <w:r>
        <w:rPr>
          <w:b/>
        </w:rPr>
        <w:t xml:space="preserve">7. </w:t>
      </w:r>
      <w:r>
        <w:t>в статье 2882:</w:t>
      </w:r>
    </w:p>
    <w:p>
      <w:r>
        <w:rPr>
          <w:b/>
        </w:rPr>
        <w:t xml:space="preserve">7. </w:t>
      </w:r>
      <w:r>
        <w:t>в пункте 2 слово "четыреста" заменить словом "пятьсот"</w:t>
      </w:r>
    </w:p>
    <w:p>
      <w:r>
        <w:rPr>
          <w:b/>
        </w:rPr>
        <w:t xml:space="preserve">7. </w:t>
      </w:r>
      <w:r>
        <w:t>в пункте 7 части 2 статьи 289 слова "фамилии судей, их принявших;" исключить</w:t>
      </w:r>
    </w:p>
    <w:p>
      <w:r>
        <w:rPr>
          <w:b/>
        </w:rPr>
        <w:t xml:space="preserve">7. </w:t>
      </w:r>
      <w:r>
        <w:t>статью 2911 изложить в следующей редакции: "Статья 2911. Порядок подачи кассационных жалобы, представления в Судебную коллегию Верховного Суда Российской Федерации 1. Судебные акты могут быть полностью или в части обжалованы в Судебную коллегию Верховного Суда Российской Федерации в порядке кассационного производства лицами, участвующими в деле, а также иными лицами в случаях, предусмотренных настоящим Кодексом, если в оспариваемых судебных актах содержатся существенные нарушения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p>
      <w:r>
        <w:rPr>
          <w:b/>
        </w:rPr>
        <w:t xml:space="preserve">7. </w:t>
      </w:r>
      <w:r>
        <w:t>в пункте 2 слова "место нахождения" заменить словом "адрес"</w:t>
      </w:r>
    </w:p>
    <w:p>
      <w:r>
        <w:rPr>
          <w:b/>
        </w:rPr>
        <w:t xml:space="preserve">7. </w:t>
      </w:r>
      <w:r>
        <w:t>пункт 3 изложить в следующей редакции: "3) сведения о должнике: для гражданина-должника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организации-должника - наименование и адрес, идентификационный номер налогоплательщика и основной государственный регистрационный номер;"</w:t>
      </w:r>
    </w:p>
    <w:p>
      <w:r>
        <w:rPr>
          <w:b/>
        </w:rPr>
        <w:t xml:space="preserve">7. </w:t>
      </w:r>
      <w:r>
        <w:t>слова "части 3 настоящей статьи" заменить словами "настоящей статье"</w:t>
      </w:r>
    </w:p>
    <w:p>
      <w:r>
        <w:rPr>
          <w:b/>
        </w:rPr>
        <w:t xml:space="preserve">7. </w:t>
      </w:r>
      <w:r>
        <w:t>дополнить абзацем следующего содержания: "Апелляционные жалобы на определения арбитражного суда первой инстанции, за исключением случаев, предусмотренных настоящим Кодексом, рассматриваются судьей арбитражного суда апелляционной инстанции единолично."</w:t>
      </w:r>
    </w:p>
    <w:p>
      <w:r>
        <w:rPr>
          <w:b/>
        </w:rPr>
        <w:t xml:space="preserve">7. </w:t>
      </w:r>
      <w:r>
        <w:t>часть 2 после слов "кассационной инстанции" дополнить словами "судьей единолично"</w:t>
      </w:r>
    </w:p>
    <w:p>
      <w:r>
        <w:rPr>
          <w:b/>
        </w:rPr>
        <w:t xml:space="preserve">7. </w:t>
      </w:r>
      <w:r>
        <w:t>часть 3 изложить в следующей редакции: "3. Основаниями для пересмотра в порядке кассационного производства указанных в части 1 настоящей статьи решений и постановлений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r>
        <w:rPr>
          <w:b/>
        </w:rPr>
        <w:t xml:space="preserve">2. </w:t>
      </w:r>
      <w:r>
        <w:t>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определения арбитражных судов округов и Суда по интеллектуальным правам, вынесенные ими в процессе кассационного производства, если судебные акты, в отношении которых настоящим Кодексом предусмотрена возможность обжалования в порядке кассационного производства в арбитражный суд округа, обжаловались в указанном порядке; 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w:t>
      </w:r>
    </w:p>
    <w:p>
      <w:r>
        <w:rPr>
          <w:b/>
        </w:rPr>
        <w:t xml:space="preserve">2. </w:t>
      </w:r>
      <w:r>
        <w:t>судебные акты арбитражных судов, в отношении которых настоящим Кодексом возможность обжалования в порядке кассационного производства в арбитражный суд округа не предусмотрена, если они были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w:t>
      </w:r>
    </w:p>
    <w:p>
      <w:r>
        <w:rPr>
          <w:b/>
        </w:rPr>
        <w:t xml:space="preserve">6. </w:t>
      </w:r>
      <w:r>
        <w:t>в пункте 3 части 2 статьи 2913 слова "место нахождения" заменить словом "адрес"</w:t>
      </w:r>
    </w:p>
    <w:p>
      <w:r>
        <w:rPr>
          <w:b/>
        </w:rPr>
        <w:t xml:space="preserve">6. </w:t>
      </w:r>
      <w:r>
        <w:t>в статье 2916:</w:t>
      </w:r>
    </w:p>
    <w:p>
      <w:r>
        <w:rPr>
          <w:b/>
        </w:rPr>
        <w:t xml:space="preserve">6. </w:t>
      </w:r>
      <w:r>
        <w:t>в пункте 3 статьи 2918 слова "место нахождения" заменить словом "адрес"</w:t>
      </w:r>
    </w:p>
    <w:p>
      <w:r>
        <w:rPr>
          <w:b/>
        </w:rPr>
        <w:t xml:space="preserve">6. </w:t>
      </w:r>
      <w:r>
        <w:t>в пункте 3 статьи 2919 слова "место нахождения" заменить словом "адрес"</w:t>
      </w:r>
    </w:p>
    <w:p>
      <w:r>
        <w:rPr>
          <w:b/>
        </w:rPr>
        <w:t xml:space="preserve">6. </w:t>
      </w:r>
      <w:r>
        <w:t>часть 12 статьи 29112 дополнить словами ", путем размещения информации в информационно-телекоммуникационной сети "Интернет"</w:t>
      </w:r>
    </w:p>
    <w:p>
      <w:r>
        <w:rPr>
          <w:b/>
        </w:rPr>
        <w:t xml:space="preserve">6. </w:t>
      </w:r>
      <w:r>
        <w:t>в части 1 статьи 29113:</w:t>
      </w:r>
    </w:p>
    <w:p>
      <w:r>
        <w:rPr>
          <w:b/>
        </w:rPr>
        <w:t xml:space="preserve">6. </w:t>
      </w:r>
      <w:r>
        <w:t>статью 3081 дополнить частью 6 следующего содержания: "6.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
        <w:rPr>
          <w:b/>
        </w:rPr>
        <w:t xml:space="preserve">6. </w:t>
      </w:r>
      <w:r>
        <w:t>в части 1 статьи 3082:</w:t>
      </w:r>
    </w:p>
    <w:p>
      <w:r>
        <w:rPr>
          <w:b/>
        </w:rPr>
        <w:t xml:space="preserve">6. </w:t>
      </w:r>
      <w:r>
        <w:t>в части 1 статьи 3083:</w:t>
      </w:r>
    </w:p>
    <w:p>
      <w:r>
        <w:rPr>
          <w:b/>
        </w:rPr>
        <w:t xml:space="preserve">6. </w:t>
      </w:r>
      <w:r>
        <w:t>в статье 3084:</w:t>
      </w:r>
    </w:p>
    <w:p>
      <w:r>
        <w:rPr>
          <w:b/>
        </w:rPr>
        <w:t xml:space="preserve">6. </w:t>
      </w:r>
      <w:r>
        <w:t>часть 1 статьи 312 изложить в следующей редакции: "1. Заявление о пересмотре вступившего в законную силу судебного акта по новым или вновь открывшимся обстоятельствам подается лицами, участвующими в деле, в арбитражный суд, принявший данный судебный акт, в срок, не превышающий трех месяцев со дня появления или открытия обстоятельств, являющихся основанием для пересмотра судебного акта, а при выявлении обстоятельства, предусмотренного пунктом 5 части 3 статьи 311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на официальном сайте Верховного Суда Российской Федерации в информационно-телекоммуникационной сети "Интернет". В случае, если наличие обстоятельства, предусмотренного пунктом 5 части 3 статьи 311 настоящего Кодекса, выявлено при рассмотрении кассационных жалобы, представления или надзорных жалобы, представления, указанный трехмесячный срок исчисляется со дня размещения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 в информационно-телекоммуникационной сети "Интернет"."</w:t>
      </w:r>
    </w:p>
    <w:p>
      <w:r>
        <w:rPr>
          <w:b/>
        </w:rPr>
        <w:t xml:space="preserve">6. </w:t>
      </w:r>
      <w:r>
        <w:t>в пункте 2 части 2 статьи 313 слова "место нахождения" заменить словом "адрес"</w:t>
      </w:r>
    </w:p>
    <w:p>
      <w:r>
        <w:rPr>
          <w:b/>
        </w:rPr>
        <w:t xml:space="preserve">6. </w:t>
      </w:r>
      <w:r>
        <w:t>в абзаце первом части 3 статьи 319 слово "взыскателю" заменить словами "по ходатайству взыскателя", слова "месту нахождения" заменить словом "адресу", дополнить предложением следующего содержания: "Для направления исполнительного листа на взыскание денежных средств в доход бюджета ходатайство взыскателя не требуется."</w:t>
      </w:r>
    </w:p>
    <w:p>
      <w:r>
        <w:rPr>
          <w:b/>
        </w:rPr>
        <w:t xml:space="preserve">6. </w:t>
      </w:r>
      <w:r>
        <w:t>в абзаце первом части 3 слова "либо предоставил обеспечение, предусмотренное частью 4 настоящей статьи" исключить</w:t>
      </w:r>
    </w:p>
    <w:p>
      <w:r>
        <w:rPr>
          <w:b/>
        </w:rPr>
        <w:t xml:space="preserve">6. </w:t>
      </w:r>
      <w:r>
        <w:t>часть 4 признать утратившей силу</w:t>
      </w:r>
    </w:p>
    <w:p>
      <w:r>
        <w:rPr>
          <w:b/>
        </w:rPr>
        <w:t xml:space="preserve">6. </w:t>
      </w:r>
      <w:r>
        <w:t>часть 5 изложить в следующей редакции: "5.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немедленно после истребования дела, а в случае поступления ходатайства о приостановлении исполнения судебных актов после истребования дела - в трехдневный срок со дня поступления ходатайства в суд. Копии определения направляются лицам, участвующим в деле."</w:t>
      </w:r>
    </w:p>
    <w:p>
      <w:r>
        <w:rPr>
          <w:b/>
        </w:rPr>
        <w:t xml:space="preserve">6. </w:t>
      </w:r>
      <w:r>
        <w:t>часть 8 изложить в следующей редакции: "8.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указанного срока не учитывается."</w:t>
      </w:r>
    </w:p>
    <w:p>
      <w:r>
        <w:rPr>
          <w:b/>
        </w:rPr>
        <w:t xml:space="preserve">6. </w:t>
      </w:r>
      <w:r>
        <w:t>дополнить частью 9 следующего содержания: "9. В случае, если при рассмотрении кассационных жалобы, представления будет установлено, что имеется обстоятельство, предусмотренное пунктом 5 части 3 статьи 311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
        <w:rPr>
          <w:b/>
        </w:rPr>
        <w:t xml:space="preserve">6. </w:t>
      </w:r>
      <w:r>
        <w:t>в пункте 3 слова "место нахождения" заменить словом "адрес"</w:t>
      </w:r>
    </w:p>
    <w:p>
      <w:r>
        <w:rPr>
          <w:b/>
        </w:rPr>
        <w:t xml:space="preserve">6. </w:t>
      </w:r>
      <w:r>
        <w:t>в пункте 7 слова "фамилии судей, их принявших;" исключить</w:t>
      </w:r>
    </w:p>
    <w:p>
      <w:r>
        <w:rPr>
          <w:b/>
        </w:rPr>
        <w:t xml:space="preserve">6. </w:t>
      </w:r>
      <w:r>
        <w:t>в пункте 2 слова "место нахождения" заменить словом "адрес"</w:t>
      </w:r>
    </w:p>
    <w:p>
      <w:r>
        <w:rPr>
          <w:b/>
        </w:rPr>
        <w:t xml:space="preserve">6. </w:t>
      </w:r>
      <w:r>
        <w:t>в пункте 3 слова "место нахождения" заменить словом "адрес"</w:t>
      </w:r>
    </w:p>
    <w:p>
      <w:r>
        <w:rPr>
          <w:b/>
        </w:rPr>
        <w:t xml:space="preserve">6. </w:t>
      </w:r>
      <w:r>
        <w:t>пункт 2 дополнить словами ", или поданы на судебный акт, который в соответствии с настоящим Кодексом не обжалуется в порядке надзора"</w:t>
      </w:r>
    </w:p>
    <w:p>
      <w:r>
        <w:rPr>
          <w:b/>
        </w:rPr>
        <w:t xml:space="preserve">6. </w:t>
      </w:r>
      <w:r>
        <w:t>в пункте 5 цифру "2" заменить цифрой "3"</w:t>
      </w:r>
    </w:p>
    <w:p>
      <w:r>
        <w:rPr>
          <w:b/>
        </w:rPr>
        <w:t xml:space="preserve">6. </w:t>
      </w:r>
      <w:r>
        <w:t>в абзаце первом части 3 слова "либо предоставил обеспечение, предусмотренное частью 4 настоящей статьи" исключить</w:t>
      </w:r>
    </w:p>
    <w:p>
      <w:r>
        <w:rPr>
          <w:b/>
        </w:rPr>
        <w:t xml:space="preserve">6. </w:t>
      </w:r>
      <w:r>
        <w:t>часть 4 признать утратившей силу</w:t>
      </w:r>
    </w:p>
    <w:p>
      <w:r>
        <w:rPr>
          <w:b/>
        </w:rPr>
        <w:t xml:space="preserve">6. </w:t>
      </w:r>
      <w:r>
        <w:t>часть 5 изложить в следующей редакции: "5.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немедленно после истребования дела, а в случае поступления ходатайства о приостановлении исполнения судебных актов после истребования дела - в трехдневный срок со дня поступления ходатайства в суд. Копии определения направляются лицам, участвующим в деле."</w:t>
      </w:r>
    </w:p>
    <w:p>
      <w:r>
        <w:rPr>
          <w:b/>
        </w:rPr>
        <w:t xml:space="preserve">6. </w:t>
      </w:r>
      <w:r>
        <w:t>часть 7 изложить в следующей редакции: "7.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указанного срока не учитывается."</w:t>
      </w:r>
    </w:p>
    <w:p>
      <w:r>
        <w:rPr>
          <w:b/>
        </w:rPr>
        <w:t xml:space="preserve">6. </w:t>
      </w:r>
      <w:r>
        <w:t>дополнить частью 8 следующего содержания: "8. В случае, если при рассмотрении надзорных жалобы, представления будет установлено, что имеется обстоятельство, предусмотренное пунктом 5 части 3 статьи 311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
        <w:rPr>
          <w:b/>
        </w:rPr>
        <w:t>Статья 7</w:t>
      </w:r>
    </w:p>
    <w:p>
      <w:r>
        <w:t>Абзац девятый статьи 2 Федерального закона от 24 июля 2002 года № 102-ФЗ "О третейских судах в Российской Федерации" (Собрание законодательства Российской Федерации, 2002, № 30, ст. 3019) изложить в следующей редакции: "компетентный суд - арбитражный суд субъекта Российской Федерации, районный суд в соответствии с подсудностью, установленной процессуальным законодательством Российской Федерации.".</w:t>
      </w:r>
    </w:p>
    <w:p>
      <w:r>
        <w:rPr>
          <w:b/>
        </w:rPr>
        <w:t>Статья 8</w:t>
      </w:r>
    </w:p>
    <w:p>
      <w:r>
        <w:t>В части третьей статьи 11 Федерального закона от 25 июля 2002 года № 114-ФЗ "О противодействии экстремистской деятельности" (Собрание законодательства Российской Федерации, 2002, № 30, ст. 3031) слова "мер по обеспечению иска" заменить словами "мер предварительной защиты по административному иску".</w:t>
      </w:r>
    </w:p>
    <w:p>
      <w:r>
        <w:rPr>
          <w:b/>
        </w:rPr>
        <w:t>Статья 9</w:t>
      </w:r>
    </w:p>
    <w:p>
      <w:r>
        <w:t>Наименование статьи 33 Федерального закона от 26 октября 2002 года № 127-ФЗ "О несостоятельности (банкротстве)" (Собрание законодательства Российской Федерации, 2002, № 43, ст. 4190; 2015, № 1, ст. 29, 35; № 27, ст. 3945) изложить в следующей редакции: "Статья 33. Подсудность дел о банкротстве".</w:t>
      </w:r>
    </w:p>
    <w:p>
      <w:r>
        <w:rPr>
          <w:b/>
        </w:rPr>
        <w:t>Статья 10</w:t>
      </w:r>
    </w:p>
    <w:p>
      <w:r>
        <w:t>Внести в Гражданский процессуальный кодекс Российской Федерации (Собрание законодательства Российской Федерации, 2002, № 46, ст. 4532; 2003, № 27, ст. 2700; 2004, № 31, ст. 3230; № 45, ст. 4377; 2005, № 30, ст. 3104; 2006, № 1, ст. 8; 2007, № 31, ст. 4011; № 41, ст. 4845; № 43, ст. 5084; № 50, ст. 6243; 2008, № 24, ст. 2798; № 29, ст. 3418; № 30, ст. 3603; № 48, ст. 5518; 2009, № 14, ст. 1578, 1579; № 26, ст. 3122, 3126; № 45, ст. 5264; 2010, № 7, ст. 701; № 11, ст. 1169; № 18, ст. 2145; № 31, ст. 4163; № 50, ст. 6611; 2011, № 15, ст. 2040; № 19, ст. 2715; № 25, ст. 3533; № 49, ст. 7066, 7067; 2012, № 7, ст. 784; № 18, ст. 2127; 2013, № 9, ст. 872; № 17, ст. 2028, 2033; № 19, ст. 2326; № 27, ст. 3458, 3477, 3479; № 43, ст. 5442; № 44, ст. 5633; № 48, ст. 6165; № 49, ст. 6345; № 52, ст. 7001; 2014, № 11, ст. 1094; № 19, ст. 2298, 2331; № 23, ст. 2928; № 26, ст. 3360, 3367; № 48, ст. 6645; 2015, № 1, ст. 10, 29, 58; № 10, ст. 1393, 1411; № 14, ст. 2022; № 27, ст. 3945; № 29, ст. 4390; № 48, ст. 6724; 2016, № 1, ст. 13, 29; № 10, ст. 1319; № 26, ст. 3889; № 27, ст. 4205; № 52, ст. 7487; 2017, № 31, ст. 4772, 4809; 2018, № 1, ст. 5; № 15, ст. 2037; № 31, ст. 4854; № 32, ст. 5133) следующие изменения: 1) в статье 3: а) в части третьей слова "подведомственный суду" исключить; б) дополнить частью четвертой следующего содержания: "4.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2) в статье 5 слова "подведомственным судам" заменить словами "относящихся к компетенции судов"; 3) часть четвертую статьи 7 изложить в следующей редакции: "4. Гражданские дела в судах апелляционной и кассационной инстанций, за исключением случаев, предусмотренных частью третьей настоящей статьи, частью четвертой статьи 333, частью первой статьи 3351, частью десятой статьи 3795 настоящего Кодекса, рассматриваются коллегиально. Гражданские дела в суде надзорной инстанции рассматриваются коллегиально."; 4) часть вторую статьи 14 изложить в следующей редакции: "2.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 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законом от 5 февраля 2014 года № 3-ФКЗ "О Верховном Суде Российской Федерации"."; 5) в статье 20: а) в части первой второе предложение исключить; б) часть вторую изложить в следующей редакции: "2.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 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 Вопрос об отводе прокурора, помощника судьи, секретаря судебного заседания, эксперта, специалиста, переводчика разрешается судом, рассматривающим дело."; 6) части третью и четвертую статьи 21 изложить в следующей редакции: "3.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
        <w:rPr>
          <w:b/>
        </w:rPr>
        <w:t xml:space="preserve">4. </w:t>
      </w:r>
      <w:r>
        <w:t>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пунктом 4 части второй статьи 33 настоящего Кодекса.";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 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 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пунктом 2 части первой статьи 135 настоящего Кодекса</w:t>
      </w:r>
    </w:p>
    <w:p>
      <w:r>
        <w:rPr>
          <w:b/>
        </w:rPr>
        <w:t xml:space="preserve">3. </w:t>
      </w:r>
      <w:r>
        <w:t>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
        <w:rPr>
          <w:b/>
        </w:rPr>
        <w:t xml:space="preserve">2. </w:t>
      </w:r>
      <w:r>
        <w:t>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w:t>
      </w:r>
    </w:p>
    <w:p>
      <w:r>
        <w:rPr>
          <w:b/>
        </w:rPr>
        <w:t xml:space="preserve">3. </w:t>
      </w:r>
      <w:r>
        <w:t>Адвокаты должны представить суду документы,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частью второй настоящей статьи, также документы о своем высшем юридическом образовании или об ученой степени по юридической специальности</w:t>
      </w:r>
    </w:p>
    <w:p>
      <w:r>
        <w:rPr>
          <w:b/>
        </w:rPr>
        <w:t xml:space="preserve">4. </w:t>
      </w:r>
      <w:r>
        <w:t>Требования, указанные в части второй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
        <w:rPr>
          <w:b/>
        </w:rPr>
        <w:t xml:space="preserve">5. </w:t>
      </w:r>
      <w:r>
        <w:t>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
        <w:rPr>
          <w:b/>
        </w:rPr>
        <w:t xml:space="preserve">2. </w:t>
      </w:r>
      <w:r>
        <w:t>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
        <w:rPr>
          <w:b/>
        </w:rPr>
        <w:t xml:space="preserve">2. </w:t>
      </w:r>
      <w:r>
        <w:t>Заявление о восстановлении пропущенного процессуального срока подается в суд, в котором надлежало совершить процессуальное действие</w:t>
      </w:r>
    </w:p>
    <w:p>
      <w:r>
        <w:rPr>
          <w:b/>
        </w:rPr>
        <w:t xml:space="preserve">3. </w:t>
      </w:r>
      <w: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
        <w:rPr>
          <w:b/>
        </w:rPr>
        <w:t xml:space="preserve">4. </w:t>
      </w:r>
      <w:r>
        <w:t>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
        <w:rPr>
          <w:b/>
        </w:rPr>
        <w:t xml:space="preserve">5. </w:t>
      </w:r>
      <w:r>
        <w:t>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
        <w:rPr>
          <w:b/>
        </w:rPr>
        <w:t xml:space="preserve">6. </w:t>
      </w:r>
      <w:r>
        <w:t>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частями второй и третьей статьи 3761, частями второй и третьей статьи 3903, частью второй статьи 3912 и частью второй статьи 39111 настоящего Кодекса. 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
        <w:rPr>
          <w:b/>
        </w:rPr>
        <w:t xml:space="preserve">2. </w:t>
      </w:r>
      <w:r>
        <w:t>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
        <w:rPr>
          <w:b/>
        </w:rPr>
        <w:t xml:space="preserve">3. </w:t>
      </w:r>
      <w:r>
        <w:t>Если указанные в части первой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статьей 135 настоящего Кодекса.";</w:t>
      </w:r>
    </w:p>
    <w:p>
      <w:r>
        <w:rPr>
          <w:b/>
        </w:rPr>
        <w:t xml:space="preserve">5. </w:t>
      </w:r>
      <w:r>
        <w:t>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частью первой настоящей статьи, но учитывается при определении разумного срока судопроизводства</w:t>
      </w:r>
    </w:p>
    <w:p>
      <w:r>
        <w:rPr>
          <w:b/>
        </w:rPr>
        <w:t xml:space="preserve">6. </w:t>
      </w:r>
      <w:r>
        <w:t>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
        <w:rPr>
          <w:b/>
        </w:rPr>
        <w:t xml:space="preserve">3. </w:t>
      </w:r>
      <w: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 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r>
    </w:p>
    <w:p>
      <w:r>
        <w:rPr>
          <w:b/>
        </w:rPr>
        <w:t xml:space="preserve">2. </w:t>
      </w:r>
      <w:r>
        <w:t>По результатам рассмотрения суд выносит определение, которое высылается лицам, участвующим в деле, в течение трех дней со дня его вынесения. На определение суда может быть подана частная жалоба.";</w:t>
      </w:r>
    </w:p>
    <w:p>
      <w:r>
        <w:rPr>
          <w:b/>
        </w:rPr>
        <w:t xml:space="preserve">2. </w:t>
      </w:r>
      <w: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на официальном сайте суда в информационно-телекоммуникационной сети "Интернет" в режиме ограниченного доступа не позднее пяти дней после дня его принятия и (или) составления. 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
        <w:rPr>
          <w:b/>
        </w:rPr>
        <w:t xml:space="preserve">3. </w:t>
      </w:r>
      <w:r>
        <w:t>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
        <w:rPr>
          <w:b/>
        </w:rPr>
        <w:t xml:space="preserve">2. </w:t>
      </w:r>
      <w:r>
        <w:t>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части четвертой настоящей статьи</w:t>
      </w:r>
    </w:p>
    <w:p>
      <w:r>
        <w:rPr>
          <w:b/>
        </w:rPr>
        <w:t xml:space="preserve">3. </w:t>
      </w:r>
      <w:r>
        <w:t>Не подлежат рассмотрению в порядке упрощенного производства дела</w:t>
      </w:r>
    </w:p>
    <w:p>
      <w:r>
        <w:rPr>
          <w:b/>
        </w:rPr>
        <w:t xml:space="preserve">4. </w:t>
      </w:r>
      <w:r>
        <w:t>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
        <w:rPr>
          <w:b/>
        </w:rPr>
        <w:t xml:space="preserve">5. </w:t>
      </w:r>
      <w:r>
        <w:t>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6. </w:t>
      </w:r>
      <w:r>
        <w:t>В случае, если заявлено несколько требований, одно из которых носит имущественный характер и относится к требованиям, указанным в части первой настоящей статьи, а другие требования носят неимущественный характер и суд не выделит эти требования в отдельное производство на основании части второй статьи 151 настоящего Кодекса, такие требования рассматриваются в порядке упрощенного производства.";</w:t>
      </w:r>
    </w:p>
    <w:p>
      <w:r>
        <w:rPr>
          <w:b/>
        </w:rPr>
        <w:t xml:space="preserve">2. </w:t>
      </w: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
        <w:rPr>
          <w:b/>
        </w:rPr>
        <w:t xml:space="preserve">2. </w:t>
      </w:r>
      <w:r>
        <w:t>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статьей 3262 настоящего Кодекса, до рассмотрения заявления об отмене заочного решения суда.";</w:t>
      </w:r>
    </w:p>
    <w:p>
      <w:r>
        <w:rPr>
          <w:b/>
        </w:rPr>
        <w:t xml:space="preserve">2. </w:t>
      </w:r>
      <w: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 В апелляционных жалобе, представлении не могут содержаться требования, не заявленные при рассмотрении дела в суде первой инстанции. 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
        <w:rPr>
          <w:b/>
        </w:rPr>
        <w:t xml:space="preserve">3. </w:t>
      </w:r>
      <w:r>
        <w:t>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 Апелляционное представление подписывается прокурором</w:t>
      </w:r>
    </w:p>
    <w:p>
      <w:r>
        <w:rPr>
          <w:b/>
        </w:rPr>
        <w:t xml:space="preserve">4. </w:t>
      </w:r>
      <w:r>
        <w:t>К апелляционной жалобе также прилагаются</w:t>
      </w:r>
    </w:p>
    <w:p>
      <w:r>
        <w:rPr>
          <w:b/>
        </w:rPr>
        <w:t xml:space="preserve">2. </w:t>
      </w:r>
      <w:r>
        <w:t>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
        <w:rPr>
          <w:b/>
        </w:rPr>
        <w:t xml:space="preserve">2. </w:t>
      </w:r>
      <w:r>
        <w:t>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 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
        <w:rPr>
          <w:b/>
        </w:rPr>
        <w:t xml:space="preserve">3. </w:t>
      </w:r>
      <w:r>
        <w:t>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
        <w:rPr>
          <w:b/>
        </w:rPr>
        <w:t xml:space="preserve">2. </w:t>
      </w:r>
      <w:r>
        <w:t>В случае, если в результате рассмотрения указанных в части первой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
        <w:rPr>
          <w:b/>
        </w:rPr>
        <w:t xml:space="preserve">2. </w:t>
      </w:r>
      <w:r>
        <w:t>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части третьей статьи 377 настоящего Кодекса.";</w:t>
      </w:r>
    </w:p>
    <w:p>
      <w:r>
        <w:rPr>
          <w:b/>
        </w:rPr>
        <w:t xml:space="preserve">2. </w:t>
      </w:r>
      <w:r>
        <w:t>Срок подачи кассационных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
        <w:rPr>
          <w:b/>
        </w:rPr>
        <w:t xml:space="preserve">3. </w:t>
      </w:r>
      <w:r>
        <w:t>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статьей 3792 настоящего Кодекса, в течение одного месяца со дня его вынесения.";</w:t>
      </w:r>
    </w:p>
    <w:p>
      <w:r>
        <w:rPr>
          <w:b/>
        </w:rPr>
        <w:t xml:space="preserve">2. </w:t>
      </w:r>
      <w:r>
        <w:t>Кассационные жалоба, представление подаются</w:t>
      </w:r>
    </w:p>
    <w:p>
      <w:r>
        <w:rPr>
          <w:b/>
        </w:rPr>
        <w:t xml:space="preserve">3. </w:t>
      </w:r>
      <w:r>
        <w:t>С представлениями о пересмотре вступивших в законную силу судебных постановлений вправе обращаться</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377 настоящего Кодекса</w:t>
      </w:r>
    </w:p>
    <w:p>
      <w:r>
        <w:rPr>
          <w:b/>
        </w:rPr>
        <w:t xml:space="preserve">6. </w:t>
      </w:r>
      <w:r>
        <w:t>Кассационные жалоба, представление подаются с копиями, количество которых соответствует количеству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Кассационные жалоба, представление, поданные с соблюдением требований, установленных статьями 376 - 378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статьями 3782 и 3791 настоящего Кодекса</w:t>
      </w:r>
    </w:p>
    <w:p>
      <w:r>
        <w:rPr>
          <w:b/>
        </w:rPr>
        <w:t xml:space="preserve">3. </w:t>
      </w:r>
      <w:r>
        <w:t>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 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
        <w:rPr>
          <w:b/>
        </w:rPr>
        <w:t xml:space="preserve">4. </w:t>
      </w:r>
      <w:r>
        <w:t>наименование главы 3 изложить в следующей редакции: "Глава 3. ПОДСУДНОСТЬ"</w:t>
      </w:r>
    </w:p>
    <w:p>
      <w:r>
        <w:rPr>
          <w:b/>
        </w:rPr>
        <w:t xml:space="preserve">4. </w:t>
      </w:r>
      <w:r>
        <w:t>в статье 22:</w:t>
      </w:r>
    </w:p>
    <w:p>
      <w:r>
        <w:rPr>
          <w:b/>
        </w:rPr>
        <w:t xml:space="preserve">4. </w:t>
      </w:r>
      <w:r>
        <w:t>в статье 221:</w:t>
      </w:r>
    </w:p>
    <w:p>
      <w:r>
        <w:rPr>
          <w:b/>
        </w:rPr>
        <w:t xml:space="preserve">4. </w:t>
      </w:r>
      <w:r>
        <w:t>часть первую статьи 23 изложить в следующей редакции: "1. Мировой судья рассматривает в качестве суда первой инстанции дела:</w:t>
      </w:r>
    </w:p>
    <w:p>
      <w:r>
        <w:rPr>
          <w:b/>
        </w:rPr>
        <w:t xml:space="preserve">4. </w:t>
      </w:r>
      <w:r>
        <w:t>о выдаче судебного приказа</w:t>
      </w:r>
    </w:p>
    <w:p>
      <w:r>
        <w:rPr>
          <w:b/>
        </w:rPr>
        <w:t xml:space="preserve">4. </w:t>
      </w:r>
      <w:r>
        <w:t>о расторжении брака, если между супругами отсутствует спор о детях</w:t>
      </w:r>
    </w:p>
    <w:p>
      <w:r>
        <w:rPr>
          <w:b/>
        </w:rPr>
        <w:t xml:space="preserve">4. </w:t>
      </w:r>
      <w:r>
        <w:t>о разделе между супругами совместно нажитого имущества при цене иска, не превышающей пятидесяти тысяч рублей</w:t>
      </w:r>
    </w:p>
    <w:p>
      <w:r>
        <w:rPr>
          <w:b/>
        </w:rPr>
        <w:t xml:space="preserve">4. </w:t>
      </w:r>
      <w:r>
        <w:t>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
        <w:rPr>
          <w:b/>
        </w:rPr>
        <w:t xml:space="preserve">4. </w:t>
      </w:r>
      <w:r>
        <w:t>по имущественным спорам, возникающим в сфере защиты прав потребителей, при цене иска, не превышающей ста тысяч рублей."</w:t>
      </w:r>
    </w:p>
    <w:p>
      <w:r>
        <w:rPr>
          <w:b/>
        </w:rPr>
        <w:t xml:space="preserve">4. </w:t>
      </w:r>
      <w:r>
        <w:t>в статье 24 слова "подведомственные судам" заменить словами "подсудные судам общей юрисдикции"</w:t>
      </w:r>
    </w:p>
    <w:p>
      <w:r>
        <w:rPr>
          <w:b/>
        </w:rPr>
        <w:t xml:space="preserve">4. </w:t>
      </w:r>
      <w:r>
        <w:t>статью 28 изложить в следующей редакции: "Статья 28. Предъявление иска по месту жительства или адресу ответчика Иск предъявляется в суд по месту жительства ответчика. Иск к организации предъявляется в суд по адресу организации."</w:t>
      </w:r>
    </w:p>
    <w:p>
      <w:r>
        <w:rPr>
          <w:b/>
        </w:rPr>
        <w:t xml:space="preserve">4. </w:t>
      </w:r>
      <w:r>
        <w:t>в части второй статьи 29 слова "месту нахождения" заменить словом "адресу"</w:t>
      </w:r>
    </w:p>
    <w:p>
      <w:r>
        <w:rPr>
          <w:b/>
        </w:rPr>
        <w:t xml:space="preserve">4. </w:t>
      </w:r>
      <w:r>
        <w:t>в части третьей статьи 30 слова "месту нахождения" заменить словом "адресу"</w:t>
      </w:r>
    </w:p>
    <w:p>
      <w:r>
        <w:rPr>
          <w:b/>
        </w:rPr>
        <w:t xml:space="preserve">4. </w:t>
      </w:r>
      <w:r>
        <w:t>в части первой статьи 31 слова "месту нахождения" заменить словом "адресу"</w:t>
      </w:r>
    </w:p>
    <w:p>
      <w:r>
        <w:rPr>
          <w:b/>
        </w:rPr>
        <w:t xml:space="preserve">4. </w:t>
      </w:r>
      <w:r>
        <w:t>в статье 33:</w:t>
      </w:r>
    </w:p>
    <w:p>
      <w:r>
        <w:rPr>
          <w:b/>
        </w:rPr>
        <w:t xml:space="preserve">4. </w:t>
      </w:r>
      <w:r>
        <w:t>главу 3 дополнить статьей 331 следующего содержания: "Статья 331. Переход к рассмотрению дела по правилам административного судопроизводства 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4. </w:t>
      </w:r>
      <w:r>
        <w:t>наименование изложить в следующей редакции: "Статья 22. Подсудность гражданских дел"</w:t>
      </w:r>
    </w:p>
    <w:p>
      <w:r>
        <w:rPr>
          <w:b/>
        </w:rPr>
        <w:t xml:space="preserve">4. </w:t>
      </w:r>
      <w:r>
        <w:t>часть первую дополнить пунктом 8 следующего содержания: "8)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
        <w:rPr>
          <w:b/>
        </w:rPr>
        <w:t xml:space="preserve">4. </w:t>
      </w:r>
      <w:r>
        <w:t>в части третьей слово "ведению" заменить словом "компетенции"</w:t>
      </w:r>
    </w:p>
    <w:p>
      <w:r>
        <w:rPr>
          <w:b/>
        </w:rPr>
        <w:t xml:space="preserve">4. </w:t>
      </w:r>
      <w:r>
        <w:t>в части четвертой: в абзаце первом слово "подведомственны" заменить словом "подсудны"; абзац второй изложить в следующей редакции: "Если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
        <w:rPr>
          <w:b/>
        </w:rPr>
        <w:t xml:space="preserve">4. </w:t>
      </w:r>
      <w:r>
        <w:t>в части первой слова "подведомственные судам в соответствии с настоящим Кодексом," исключить</w:t>
      </w:r>
    </w:p>
    <w:p>
      <w:r>
        <w:rPr>
          <w:b/>
        </w:rPr>
        <w:t xml:space="preserve">4. </w:t>
      </w:r>
      <w:r>
        <w:t>абзац первый части второй изложить в следующей редакции: "2. Не могут быть переданы на рассмотрение третейского суда:"</w:t>
      </w:r>
    </w:p>
    <w:p>
      <w:r>
        <w:rPr>
          <w:b/>
        </w:rPr>
        <w:t xml:space="preserve">4. </w:t>
      </w:r>
      <w:r>
        <w:t>часть первую дополнить словами ", за исключением случаев изменения подсудности, установленной статьями 26 и 27 настоящего Кодекса"</w:t>
      </w:r>
    </w:p>
    <w:p>
      <w:r>
        <w:rPr>
          <w:b/>
        </w:rPr>
        <w:t xml:space="preserve">4. </w:t>
      </w:r>
      <w:r>
        <w:t>в части второй: абзац первый после слова "суда" дополнить словами "общей юрисдикции"; пункт 4 изложить в следующей редакции: "4)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
        <w:rPr>
          <w:b/>
        </w:rPr>
        <w:t xml:space="preserve">4. </w:t>
      </w:r>
      <w:r>
        <w:t>дополнить частью второй1 следующего содержания: "21.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
        <w:rPr>
          <w:b/>
        </w:rPr>
        <w:t xml:space="preserve">4. </w:t>
      </w:r>
      <w:r>
        <w:t>часть третью изложить в следующей редакции: "3.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 В случаях, предусмотренных пунктом 4 части второй настоящей статьи, определение о передаче дела в другой суд вступает в силу со дня принятия и апелляционному обжалованию не подлежит."</w:t>
      </w:r>
    </w:p>
    <w:p>
      <w:r>
        <w:rPr>
          <w:b/>
        </w:rPr>
        <w:t xml:space="preserve">3. </w:t>
      </w:r>
      <w:r>
        <w:t>абзац первый части первой статьи 42 дополнить словами ",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
        <w:rPr>
          <w:b/>
        </w:rPr>
        <w:t xml:space="preserve">3. </w:t>
      </w:r>
      <w:r>
        <w:t>абзац второй части второй статьи 48 признать утратившим силу</w:t>
      </w:r>
    </w:p>
    <w:p>
      <w:r>
        <w:rPr>
          <w:b/>
        </w:rPr>
        <w:t xml:space="preserve">3. </w:t>
      </w:r>
      <w:r>
        <w:t>статью 49 изложить в следующей редакции: "Статья 49. Лица, которые могут быть представителями в суде 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статье 51 настоящего Кодекса</w:t>
      </w:r>
    </w:p>
    <w:p>
      <w:r>
        <w:rPr>
          <w:b/>
        </w:rPr>
        <w:t xml:space="preserve">4. </w:t>
      </w:r>
      <w:r>
        <w:t>статью 51 после слова "прокуроры" дополнить словами ", помощники судей, работники аппарата суда"</w:t>
      </w:r>
    </w:p>
    <w:p>
      <w:r>
        <w:rPr>
          <w:b/>
        </w:rPr>
        <w:t xml:space="preserve">4. </w:t>
      </w:r>
      <w:r>
        <w:t>часть третью статьи 52 изложить в следующей редакции: "3. Лица, указанные в частях первой и второй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 Требования, предусмотренные частью второй статьи 49 настоящего Кодекса, на законных представителей не распространяются. 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статьей 49 настоящего Кодекса."</w:t>
      </w:r>
    </w:p>
    <w:p>
      <w:r>
        <w:rPr>
          <w:b/>
        </w:rPr>
        <w:t xml:space="preserve">4. </w:t>
      </w:r>
      <w:r>
        <w:t>в статье 53:</w:t>
      </w:r>
    </w:p>
    <w:p>
      <w:r>
        <w:rPr>
          <w:b/>
        </w:rPr>
        <w:t xml:space="preserve">4. </w:t>
      </w:r>
      <w:r>
        <w:t>в статье 54:</w:t>
      </w:r>
    </w:p>
    <w:p>
      <w:r>
        <w:rPr>
          <w:b/>
        </w:rPr>
        <w:t xml:space="preserve">4. </w:t>
      </w:r>
      <w:r>
        <w:t>статью 56 дополнить частью третьей следующего содержания: "3.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
        <w:rPr>
          <w:b/>
        </w:rPr>
        <w:t xml:space="preserve">4. </w:t>
      </w:r>
      <w:r>
        <w:t>в статье 57:</w:t>
      </w:r>
    </w:p>
    <w:p>
      <w:r>
        <w:rPr>
          <w:b/>
        </w:rPr>
        <w:t xml:space="preserve">4. </w:t>
      </w:r>
      <w:r>
        <w:t>часть четвертую статьи 61 изложить в следующей редакции: "4.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
        <w:rPr>
          <w:b/>
        </w:rPr>
        <w:t xml:space="preserve">4. </w:t>
      </w:r>
      <w:r>
        <w:t>часть третью статьи 71 дополнить предложением следующего содержания: "Копии письменных доказательств, истребуемых судом, направляются другим лицам, участвующим в деле."</w:t>
      </w:r>
    </w:p>
    <w:p>
      <w:r>
        <w:rPr>
          <w:b/>
        </w:rPr>
        <w:t xml:space="preserve">4. </w:t>
      </w:r>
      <w:r>
        <w:t>в абзаце четвертом части первой статьи 85 слова "штраф в размере до пяти тысяч рублей" заменить словами "судебный штраф в порядке и в размере, которые установлены главой 8 настоящего Кодекса"</w:t>
      </w:r>
    </w:p>
    <w:p>
      <w:r>
        <w:rPr>
          <w:b/>
        </w:rPr>
        <w:t xml:space="preserve">4. </w:t>
      </w:r>
      <w:r>
        <w:t>статью 90 изложить в следующей редакции: "Статья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
        <w:rPr>
          <w:b/>
        </w:rPr>
        <w:t xml:space="preserve">4. </w:t>
      </w:r>
      <w:r>
        <w:t>часть вторую статьи 92 после слов "пошлины или об" дополнить словами "освобождении от уплаты государственной пошлины,"</w:t>
      </w:r>
    </w:p>
    <w:p>
      <w:r>
        <w:rPr>
          <w:b/>
        </w:rPr>
        <w:t xml:space="preserve">4. </w:t>
      </w:r>
      <w:r>
        <w:t>часть первую статьи 96 изложить в следующей редакции: "1.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
        <w:rPr>
          <w:b/>
        </w:rPr>
        <w:t xml:space="preserve">4. </w:t>
      </w:r>
      <w:r>
        <w:t>в статье 98:</w:t>
      </w:r>
    </w:p>
    <w:p>
      <w:r>
        <w:rPr>
          <w:b/>
        </w:rPr>
        <w:t xml:space="preserve">4. </w:t>
      </w:r>
      <w:r>
        <w:t>наименование после слова "Оформление" дополнить словами "и подтверждение"</w:t>
      </w:r>
    </w:p>
    <w:p>
      <w:r>
        <w:rPr>
          <w:b/>
        </w:rPr>
        <w:t xml:space="preserve">4. </w:t>
      </w:r>
      <w:r>
        <w:t>часть первую после слова "представителя" дополнить словами "на ведение дела"</w:t>
      </w:r>
    </w:p>
    <w:p>
      <w:r>
        <w:rPr>
          <w:b/>
        </w:rPr>
        <w:t xml:space="preserve">4. </w:t>
      </w:r>
      <w:r>
        <w:t>часть третью дополнить абзацем следующего содержания: "Полномочия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
        <w:rPr>
          <w:b/>
        </w:rPr>
        <w:t xml:space="preserve">4. </w:t>
      </w:r>
      <w:r>
        <w:t>часть четвертую изложить в следующей редакции: "4. Полномочия законных представителей подтверждаются представленными суду документами, удостоверяющими их статус и полномочия."</w:t>
      </w:r>
    </w:p>
    <w:p>
      <w:r>
        <w:rPr>
          <w:b/>
        </w:rPr>
        <w:t xml:space="preserve">4. </w:t>
      </w:r>
      <w:r>
        <w:t>часть пятую изложить в следующей редакции: "5. Полномочия адвоката на ведение дела в суде удостоверяются ордером, выданным соответствующим адвокатским образованием. 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
        <w:rPr>
          <w:b/>
        </w:rPr>
        <w:t xml:space="preserve">4. </w:t>
      </w:r>
      <w:r>
        <w:t>слово "Представитель" заменить словами "1. Представитель"</w:t>
      </w:r>
    </w:p>
    <w:p>
      <w:r>
        <w:rPr>
          <w:b/>
        </w:rPr>
        <w:t xml:space="preserve">4. </w:t>
      </w:r>
      <w:r>
        <w:t>дополнить частью второй следующего содержания: "2.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
        <w:rPr>
          <w:b/>
        </w:rPr>
        <w:t xml:space="preserve">4. </w:t>
      </w:r>
      <w:r>
        <w:t>часть первую изложить в следующей редакции: "1.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
        <w:rPr>
          <w:b/>
        </w:rPr>
        <w:t xml:space="preserve">4. </w:t>
      </w:r>
      <w:r>
        <w:t>часть вторую после слова "стороне" дополнить словами "обязательный для исполнения"</w:t>
      </w:r>
    </w:p>
    <w:p>
      <w:r>
        <w:rPr>
          <w:b/>
        </w:rPr>
        <w:t xml:space="preserve">4. </w:t>
      </w:r>
      <w:r>
        <w:t>в части третьей слова "штраф - на должностных лиц в размере до одной тысячи рублей, на граждан - до пятисот рублей" заменить словами "судебный штраф в порядке и в размере, которые установлены главой 8 настоящего Кодекса"</w:t>
      </w:r>
    </w:p>
    <w:p>
      <w:r>
        <w:rPr>
          <w:b/>
        </w:rPr>
        <w:t xml:space="preserve">4. </w:t>
      </w:r>
      <w:r>
        <w:t>в части третьей второе предложение исключить</w:t>
      </w:r>
    </w:p>
    <w:p>
      <w:r>
        <w:rPr>
          <w:b/>
        </w:rPr>
        <w:t xml:space="preserve">4. </w:t>
      </w:r>
      <w:r>
        <w:t>дополнить частями четвертой и пятой следующего содержания: "4.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
        <w:rPr>
          <w:b/>
        </w:rPr>
        <w:t xml:space="preserve">5. </w:t>
      </w:r>
      <w:r>
        <w:t>дополнить статьей 1031 следующего содержания: "Статья 1031. Разрешение вопросов о судебных расходах 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
        <w:rPr>
          <w:b/>
        </w:rPr>
        <w:t xml:space="preserve">2. </w:t>
      </w:r>
      <w:r>
        <w:t>в статье 105:</w:t>
      </w:r>
    </w:p>
    <w:p>
      <w:r>
        <w:rPr>
          <w:b/>
        </w:rPr>
        <w:t xml:space="preserve">2. </w:t>
      </w:r>
      <w:r>
        <w:t>часть третью статьи 107 дополнить абзацем следующего содержания: "В сроки, исчисляемые днями, не включаются нерабочие дни, если иное не установлено настоящим Кодексом."</w:t>
      </w:r>
    </w:p>
    <w:p>
      <w:r>
        <w:rPr>
          <w:b/>
        </w:rPr>
        <w:t xml:space="preserve">2. </w:t>
      </w:r>
      <w:r>
        <w:t>статью 112 изложить в следующей редакции: "Статья 112. Восстановление процессуальных сроков 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
        <w:rPr>
          <w:b/>
        </w:rPr>
        <w:t xml:space="preserve">2. </w:t>
      </w:r>
      <w:r>
        <w:t>в части первой слова "и в размерах" исключить, дополнить предложением следующего содержания: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
        <w:rPr>
          <w:b/>
        </w:rPr>
        <w:t xml:space="preserve">2. </w:t>
      </w:r>
      <w:r>
        <w:t>дополнить частью четвертой следующего содержания: "4. Судебные штрафы взыскиваются в доход федерального бюджета."</w:t>
      </w:r>
    </w:p>
    <w:p>
      <w:r>
        <w:rPr>
          <w:b/>
        </w:rPr>
        <w:t xml:space="preserve">6. </w:t>
      </w:r>
      <w:r>
        <w:t>в статье 113:</w:t>
      </w:r>
    </w:p>
    <w:p>
      <w:r>
        <w:rPr>
          <w:b/>
        </w:rPr>
        <w:t xml:space="preserve">6. </w:t>
      </w:r>
      <w:r>
        <w:t>в статье 118 слова "месту нахождения" заменить словом "адресу"</w:t>
      </w:r>
    </w:p>
    <w:p>
      <w:r>
        <w:rPr>
          <w:b/>
        </w:rPr>
        <w:t xml:space="preserve">6. </w:t>
      </w:r>
      <w:r>
        <w:t>абзацы десятый и одиннадцатый статьи 122 изложить в следующей редакции: "заявлено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 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
        <w:rPr>
          <w:b/>
        </w:rPr>
        <w:t xml:space="preserve">6. </w:t>
      </w:r>
      <w:r>
        <w:t>часть вторую статьи 123 изложить в следующей редакции: "2. Заявление о вынесении судебного приказа оплачивается государственной пошлиной в размере, установленном федеральным законом о налогах и сборах."</w:t>
      </w:r>
    </w:p>
    <w:p>
      <w:r>
        <w:rPr>
          <w:b/>
        </w:rPr>
        <w:t xml:space="preserve">6. </w:t>
      </w:r>
      <w:r>
        <w:t>пункт 3 части второй статьи 124 изложить в следующей редакции: "3) сведения о должнике: для гражданина-должника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организации-должника - наименование и адрес, а также идентификационный номер налогоплательщика и основной государственный регистрационный номер, если они известны. В заявлении гражданина-взыскателя один из идентификаторов гражданина-должника указывается, если он известен гражданину-взыскателю;"</w:t>
      </w:r>
    </w:p>
    <w:p>
      <w:r>
        <w:rPr>
          <w:b/>
        </w:rPr>
        <w:t xml:space="preserve">6. </w:t>
      </w:r>
      <w:r>
        <w:t>часть вторую статьи 126 изложить в следующей редакции: "2. Судебный приказ выносится без вызова взыскателя и должника и проведения судебного разбирательства. 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
        <w:rPr>
          <w:b/>
        </w:rPr>
        <w:t xml:space="preserve">6. </w:t>
      </w:r>
      <w:r>
        <w:t>в части первой статьи 127:</w:t>
      </w:r>
    </w:p>
    <w:p>
      <w:r>
        <w:rPr>
          <w:b/>
        </w:rPr>
        <w:t xml:space="preserve">6. </w:t>
      </w:r>
      <w:r>
        <w:t>статью 128 после слова "Судья" дополнить словами "в пятидневный срок со дня вынесения судебного приказа"</w:t>
      </w:r>
    </w:p>
    <w:p>
      <w:r>
        <w:rPr>
          <w:b/>
        </w:rPr>
        <w:t xml:space="preserve">6. </w:t>
      </w:r>
      <w:r>
        <w:t>в статье 129 первое предложение изложить в следующей редакции: "При поступлении в установленный срок возражений должника относительно исполнения судебного приказа судья отменяет судебный приказ."</w:t>
      </w:r>
    </w:p>
    <w:p>
      <w:r>
        <w:rPr>
          <w:b/>
        </w:rPr>
        <w:t xml:space="preserve">6. </w:t>
      </w:r>
      <w:r>
        <w:t>в части второй статьи 131:</w:t>
      </w:r>
    </w:p>
    <w:p>
      <w:r>
        <w:rPr>
          <w:b/>
        </w:rPr>
        <w:t xml:space="preserve">6. </w:t>
      </w:r>
      <w:r>
        <w:t>часть пятую изложить в следующей редакции: "5.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
        <w:rPr>
          <w:b/>
        </w:rPr>
        <w:t xml:space="preserve">6. </w:t>
      </w:r>
      <w:r>
        <w:t>статью 132 изложить в следующей редакции: "Статья 132. Документы, прилагаемые к исковому заявлению К исковому заявлению прилагаются:</w:t>
      </w:r>
    </w:p>
    <w:p>
      <w:r>
        <w:rPr>
          <w:b/>
        </w:rPr>
        <w:t xml:space="preserve">6. </w:t>
      </w:r>
      <w:r>
        <w:t>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
        <w:rPr>
          <w:b/>
        </w:rPr>
        <w:t xml:space="preserve">6. </w:t>
      </w:r>
      <w:r>
        <w:t>часть седьмую изложить в следующей редакции: "7.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на официальном сайте соответствующего суда в информационно-телекоммуникационной сети "Интернет" указанной информации, включая дату ее размещения, приобщаются к материалам дела."</w:t>
      </w:r>
    </w:p>
    <w:p>
      <w:r>
        <w:rPr>
          <w:b/>
        </w:rPr>
        <w:t xml:space="preserve">6. </w:t>
      </w:r>
      <w:r>
        <w:t>доверенность или иной документ, удостоверяющие полномочия представителя истца</w:t>
      </w:r>
    </w:p>
    <w:p>
      <w:r>
        <w:rPr>
          <w:b/>
        </w:rPr>
        <w:t xml:space="preserve">6. </w:t>
      </w:r>
      <w:r>
        <w:t>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
        <w:rPr>
          <w:b/>
        </w:rPr>
        <w:t xml:space="preserve">6. </w:t>
      </w:r>
      <w: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
        <w:rPr>
          <w:b/>
        </w:rPr>
        <w:t xml:space="preserve">6. </w:t>
      </w:r>
      <w: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
        <w:rPr>
          <w:b/>
        </w:rPr>
        <w:t xml:space="preserve">6. </w:t>
      </w:r>
      <w: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
        <w:rPr>
          <w:b/>
        </w:rPr>
        <w:t xml:space="preserve">6. </w:t>
      </w:r>
      <w:r>
        <w:t>(Исключен - Федеральный закон от 26.07.2019 № 197-ФЗ) 50) в пункте 1 части первой статьи 134 слова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 заменить словами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
        <w:rPr>
          <w:b/>
        </w:rPr>
        <w:t xml:space="preserve">6. </w:t>
      </w:r>
      <w:r>
        <w:t>в части первой статьи 135:</w:t>
      </w:r>
    </w:p>
    <w:p>
      <w:r>
        <w:rPr>
          <w:b/>
        </w:rPr>
        <w:t xml:space="preserve">6. </w:t>
      </w:r>
      <w:r>
        <w:t>статью 136 изложить в следующей редакции: "Статья 136. Оставление искового заявления без движения 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 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 Копия определения об оставлении искового заявления без движения направляется истцу не позднее следующего дня после дня его вынесения</w:t>
      </w:r>
    </w:p>
    <w:p>
      <w:r>
        <w:rPr>
          <w:b/>
        </w:rPr>
        <w:t xml:space="preserve">6. </w:t>
      </w:r>
      <w:r>
        <w:t>в пункте 1 слово "производства" заменить словом "дела"</w:t>
      </w:r>
    </w:p>
    <w:p>
      <w:r>
        <w:rPr>
          <w:b/>
        </w:rPr>
        <w:t xml:space="preserve">6. </w:t>
      </w:r>
      <w:r>
        <w:t>пункт 4 изложить в следующей редакции: "4) сведения о должнике, содержащиеся в заявлении о вынесении судебного приказа: для гражданина-должника - фамилия, имя, отчество (при наличии), место жительства,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организации-должника - наименование и адрес, идентификационный номер налогоплательщика, основной государственный регистрационный номер;"</w:t>
      </w:r>
    </w:p>
    <w:p>
      <w:r>
        <w:rPr>
          <w:b/>
        </w:rPr>
        <w:t xml:space="preserve">6. </w:t>
      </w:r>
      <w:r>
        <w:t>в пункте 2 слова "место нахождения" заменить словом "адрес"</w:t>
      </w:r>
    </w:p>
    <w:p>
      <w:r>
        <w:rPr>
          <w:b/>
        </w:rPr>
        <w:t xml:space="preserve">6. </w:t>
      </w:r>
      <w:r>
        <w:t>пункт 3 изложить в следующей редакции: "3) сведения об ответчике: для гражданина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 - наименование и адрес, а также, если они известны, идентификационный номер налогоплательщика и основной государственный регистрационный номер. В исковом заявлении гражданина один из идентификаторов гражданина-ответчика указывается, если он известен истцу;"</w:t>
      </w:r>
    </w:p>
    <w:p>
      <w:r>
        <w:rPr>
          <w:b/>
        </w:rPr>
        <w:t xml:space="preserve">6. </w:t>
      </w:r>
      <w:r>
        <w:t>в пункте 7 слова "или предусмотрено договором сторон" исключить</w:t>
      </w:r>
    </w:p>
    <w:p>
      <w:r>
        <w:rPr>
          <w:b/>
        </w:rPr>
        <w:t xml:space="preserve">6. </w:t>
      </w:r>
      <w:r>
        <w:t>пункт 1 изложить в следующей редакции: "1) 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
        <w:rPr>
          <w:b/>
        </w:rPr>
        <w:t xml:space="preserve">6. </w:t>
      </w:r>
      <w:r>
        <w:t>пункт 2 изложить в следующей редакции: "2) дело неподсудно данному суду общей юрисдикции или подсудно арбитражному суду;"</w:t>
      </w:r>
    </w:p>
    <w:p>
      <w:r>
        <w:rPr>
          <w:b/>
        </w:rPr>
        <w:t xml:space="preserve">6. </w:t>
      </w:r>
      <w:r>
        <w:t>дополнить пунктом 7 следующего содержания: "7) не устранены обстоятельства, послужившие основаниями для оставления искового заявления без движения, в срок, установленный в определении суда."</w:t>
      </w:r>
    </w:p>
    <w:p>
      <w:r>
        <w:rPr>
          <w:b/>
        </w:rPr>
        <w:t xml:space="preserve">3. </w:t>
      </w:r>
      <w:r>
        <w:t>в части третьей статьи 139 слова "по месту нахождения или месту жительства должника" заменить словами "по адресу или месту жительства должника"</w:t>
      </w:r>
    </w:p>
    <w:p>
      <w:r>
        <w:rPr>
          <w:b/>
        </w:rPr>
        <w:t xml:space="preserve">3. </w:t>
      </w:r>
      <w:r>
        <w:t>в части второй статьи 140 слова "штрафу в размере до одной тысячи рублей" заменить словами "судебному штрафу в порядке и в размере, которые установлены главой 8 настоящего Кодекса"</w:t>
      </w:r>
    </w:p>
    <w:p>
      <w:r>
        <w:rPr>
          <w:b/>
        </w:rPr>
        <w:t xml:space="preserve">3. </w:t>
      </w:r>
      <w:r>
        <w:t>статью 152 дополнить частью четвертой1 следующего содержания: "41.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
        <w:rPr>
          <w:b/>
        </w:rPr>
        <w:t xml:space="preserve">3. </w:t>
      </w:r>
      <w:r>
        <w:t>(Исключен - Федеральный закон от 26.07.2019 № 197-ФЗ) 57) статью 154 дополнить частями четвертой - шестой следующего содержания: "4. В случае перехода к рассмотрению дела по правилам гражданского судопроизводства в порядке, установленном статьей 331 настоящего Кодекса, течение срока рассмотрения и разрешения дела начинается сначала</w:t>
      </w:r>
    </w:p>
    <w:p>
      <w:r>
        <w:rPr>
          <w:b/>
        </w:rPr>
        <w:t xml:space="preserve">6. </w:t>
      </w:r>
      <w:r>
        <w:t>статью 155 дополнить словами ", если иное не установлено настоящим Кодексом"</w:t>
      </w:r>
    </w:p>
    <w:p>
      <w:r>
        <w:rPr>
          <w:b/>
        </w:rPr>
        <w:t xml:space="preserve">6. </w:t>
      </w:r>
      <w:r>
        <w:t>в статье 159:</w:t>
      </w:r>
    </w:p>
    <w:p>
      <w:r>
        <w:rPr>
          <w:b/>
        </w:rPr>
        <w:t xml:space="preserve">6. </w:t>
      </w:r>
      <w:r>
        <w:t>часть первую изложить в следующей редакции: "1.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
        <w:rPr>
          <w:b/>
        </w:rPr>
        <w:t xml:space="preserve">6. </w:t>
      </w:r>
      <w:r>
        <w:t>дополнить частью первой1 следующего содержания: "11.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
        <w:rPr>
          <w:b/>
        </w:rPr>
        <w:t xml:space="preserve">6. </w:t>
      </w:r>
      <w:r>
        <w:t>части вторую и третью изложить в следующей редакции: "2.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на все время судебного заседания либо на его часть. За повторное нарушение порядка в судебном заседании лица, присутствующие в судебном заседании, удаляются из зала заседания суда на все время судебного заседания</w:t>
      </w:r>
    </w:p>
    <w:p>
      <w:r>
        <w:rPr>
          <w:b/>
        </w:rPr>
        <w:t xml:space="preserve">3. </w:t>
      </w:r>
      <w:r>
        <w:t>в абзаце втором части четвертой статьи 162 слова "штрафу в размере до одной тысячи рублей" заменить словами "судебному штрафу в порядке и в размере, которые установлены главой 8 настоящего Кодекса"</w:t>
      </w:r>
    </w:p>
    <w:p>
      <w:r>
        <w:rPr>
          <w:b/>
        </w:rPr>
        <w:t xml:space="preserve">3. </w:t>
      </w:r>
      <w:r>
        <w:t>в части второй статьи 168 слова "штрафу в размере до одной тысячи рублей" заменить словами "судебному штрафу в порядке и в размере, которые установлены главой 8 настоящего Кодекса"</w:t>
      </w:r>
    </w:p>
    <w:p>
      <w:r>
        <w:rPr>
          <w:b/>
        </w:rPr>
        <w:t xml:space="preserve">3. </w:t>
      </w:r>
      <w:r>
        <w:t>в части третьей статьи 173 второе предложение изложить в следующей редакции: "Определение суда об утверждении мирового соглашения сторон выносится по правилам, установленным главой 141 настоящего Кодекса."</w:t>
      </w:r>
    </w:p>
    <w:p>
      <w:r>
        <w:rPr>
          <w:b/>
        </w:rPr>
        <w:t xml:space="preserve">3. </w:t>
      </w:r>
      <w:r>
        <w:t>в статье 198:</w:t>
      </w:r>
    </w:p>
    <w:p>
      <w:r>
        <w:rPr>
          <w:b/>
        </w:rPr>
        <w:t xml:space="preserve">3. </w:t>
      </w:r>
      <w:r>
        <w:t>фактические и иные обстоятельства дела, установленные судом</w:t>
      </w:r>
    </w:p>
    <w:p>
      <w:r>
        <w:rPr>
          <w:b/>
        </w:rPr>
        <w:t xml:space="preserve">3. </w:t>
      </w:r>
      <w:r>
        <w:t>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
        <w:rPr>
          <w:b/>
        </w:rPr>
        <w:t xml:space="preserve">3. </w:t>
      </w:r>
      <w: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
        <w:rPr>
          <w:b/>
        </w:rPr>
        <w:t xml:space="preserve">3. </w:t>
      </w:r>
      <w:r>
        <w:t>в статье 200:</w:t>
      </w:r>
    </w:p>
    <w:p>
      <w:r>
        <w:rPr>
          <w:b/>
        </w:rPr>
        <w:t xml:space="preserve">3. </w:t>
      </w:r>
      <w:r>
        <w:t>статью 202 изложить в следующей редакции: "Статья 202. Разъяснение решения суда 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
        <w:rPr>
          <w:b/>
        </w:rPr>
        <w:t xml:space="preserve">3. </w:t>
      </w:r>
      <w:r>
        <w:t>статью 203 изложить в следующей редакции: "Статья 203. Отсрочка или рассрочка исполнения решения суда, изменение способа и порядка исполнения решения суда 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
        <w:rPr>
          <w:b/>
        </w:rPr>
        <w:t xml:space="preserve">3. </w:t>
      </w:r>
      <w:r>
        <w:t>дополнить статьей 2031 следующего содержания: "Статья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
        <w:rPr>
          <w:b/>
        </w:rPr>
        <w:t xml:space="preserve">3. </w:t>
      </w:r>
      <w:r>
        <w:t>в части второй слова "должны быть указаны" заменить словами "указываются номер дела,"</w:t>
      </w:r>
    </w:p>
    <w:p>
      <w:r>
        <w:rPr>
          <w:b/>
        </w:rPr>
        <w:t xml:space="preserve">3. </w:t>
      </w:r>
      <w:r>
        <w:t>часть четвертую изложить в следующей редакции: "4. В мотивировочной части решения суда должны быть указаны:</w:t>
      </w:r>
    </w:p>
    <w:p>
      <w:r>
        <w:rPr>
          <w:b/>
        </w:rPr>
        <w:t xml:space="preserve">3. </w:t>
      </w:r>
      <w:r>
        <w:t>дополнить частью четвертой1 следующего содержания: "41. В случае признания иска ответчиком в мотивировочной части решения суда может быть указано только на признание иска и принятие его судом. 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 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
        <w:rPr>
          <w:b/>
        </w:rPr>
        <w:t xml:space="preserve">3. </w:t>
      </w:r>
      <w:r>
        <w:t>часть пятую изложить в следующей редакции: "5.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
        <w:rPr>
          <w:b/>
        </w:rPr>
        <w:t xml:space="preserve">3. </w:t>
      </w:r>
      <w:r>
        <w:t>в части второй второе и третье предложения исключить</w:t>
      </w:r>
    </w:p>
    <w:p>
      <w:r>
        <w:rPr>
          <w:b/>
        </w:rPr>
        <w:t xml:space="preserve">3. </w:t>
      </w:r>
      <w:r>
        <w:t>часть третью признать утратившей силу</w:t>
      </w:r>
    </w:p>
    <w:p>
      <w:r>
        <w:rPr>
          <w:b/>
        </w:rPr>
        <w:t xml:space="preserve">2. </w:t>
      </w:r>
      <w:r>
        <w:t>статью 208 изложить в следующей редакции: "Статья 208. Индексация присужденных денежных сумм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в случаях и в размерах, которые предусмотрены федеральным законом или договором."</w:t>
      </w:r>
    </w:p>
    <w:p>
      <w:r>
        <w:rPr>
          <w:b/>
        </w:rPr>
        <w:t xml:space="preserve">2. </w:t>
      </w:r>
      <w:r>
        <w:t>статью 214 изложить в следующей редакции: "Статья 214. Выдача и направление копий решения суда 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
        <w:rPr>
          <w:b/>
        </w:rPr>
        <w:t xml:space="preserve">3. </w:t>
      </w:r>
      <w:r>
        <w:t>статью 215 дополнить абзацем следующего содержания: "установления судом срока для примирения сторон (до истечения этого срока)."</w:t>
      </w:r>
    </w:p>
    <w:p>
      <w:r>
        <w:rPr>
          <w:b/>
        </w:rPr>
        <w:t xml:space="preserve">3. </w:t>
      </w:r>
      <w:r>
        <w:t>абзац второй статьи 220 изложить в следующей редакции: "имеются основания, предусмотренные пунктом 1 части первой статьи 134 настоящего Кодекса;"</w:t>
      </w:r>
    </w:p>
    <w:p>
      <w:r>
        <w:rPr>
          <w:b/>
        </w:rPr>
        <w:t xml:space="preserve">3. </w:t>
      </w:r>
      <w:r>
        <w:t>абзац второй статьи 222 изложить в следующей редакции: "истцом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
        <w:rPr>
          <w:b/>
        </w:rPr>
        <w:t xml:space="preserve">3. </w:t>
      </w:r>
      <w:r>
        <w:t>пункт 1 части первой статьи 225 изложить в следующей редакции: "1) номер дела, присвоенный судом первой инстанции, дата и место вынесения определения;"</w:t>
      </w:r>
    </w:p>
    <w:p>
      <w:r>
        <w:rPr>
          <w:b/>
        </w:rPr>
        <w:t xml:space="preserve">3. </w:t>
      </w:r>
      <w:r>
        <w:t>в части второй статьи 226 слова "штрафу в размере до одной тысячи рублей" заменить словами "судебному штрафу в порядке и в размере, которые установлены главой 8 настоящего Кодекса"</w:t>
      </w:r>
    </w:p>
    <w:p>
      <w:r>
        <w:rPr>
          <w:b/>
        </w:rPr>
        <w:t xml:space="preserve">3. </w:t>
      </w:r>
      <w:r>
        <w:t>в пункте 4 части второй статьи 229 слово "дела" заменить словами "и номер дела, присвоенный судом первой инстанции"</w:t>
      </w:r>
    </w:p>
    <w:p>
      <w:r>
        <w:rPr>
          <w:b/>
        </w:rPr>
        <w:t xml:space="preserve">3. </w:t>
      </w:r>
      <w:r>
        <w:t>статью 2321 дополнить частью третьей следующего содержания: "3.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
        <w:rPr>
          <w:b/>
        </w:rPr>
        <w:t xml:space="preserve">3. </w:t>
      </w:r>
      <w:r>
        <w:t>статью 2322 изложить в следующей редакции: "Статья 2322. Дела, рассматриваемые в порядке упрощенного производства 1. В порядке упрощенного производства подлежат рассмотрению дела:</w:t>
      </w:r>
    </w:p>
    <w:p>
      <w:r>
        <w:rPr>
          <w:b/>
        </w:rPr>
        <w:t xml:space="preserve">3. </w:t>
      </w:r>
      <w:r>
        <w:t>по исковым заявлениям о взыскании денежных средств или об истребовании имущества, если цена иска не превышает сто тысяч рублей, кроме дел, рассматриваемых в порядке приказного производства (статья 122 и часть третья статьи 125 настоящего Кодекса)</w:t>
      </w:r>
    </w:p>
    <w:p>
      <w:r>
        <w:rPr>
          <w:b/>
        </w:rPr>
        <w:t xml:space="preserve">3. </w:t>
      </w:r>
      <w:r>
        <w:t>по исковым заявлениям о признании права собственности, если цена иска не превышает сто тысяч рублей</w:t>
      </w:r>
    </w:p>
    <w:p>
      <w:r>
        <w:rPr>
          <w:b/>
        </w:rPr>
        <w:t xml:space="preserve">3. </w:t>
      </w:r>
      <w:r>
        <w:t>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порядке приказного производства</w:t>
      </w:r>
    </w:p>
    <w:p>
      <w:r>
        <w:rPr>
          <w:b/>
        </w:rPr>
        <w:t xml:space="preserve">3. </w:t>
      </w:r>
      <w:r>
        <w:t>связанные с государственной тайной</w:t>
      </w:r>
    </w:p>
    <w:p>
      <w:r>
        <w:rPr>
          <w:b/>
        </w:rPr>
        <w:t xml:space="preserve">3. </w:t>
      </w:r>
      <w:r>
        <w:t>по спорам, затрагивающим права детей, за исключением споров о взыскании алиментов</w:t>
      </w:r>
    </w:p>
    <w:p>
      <w:r>
        <w:rPr>
          <w:b/>
        </w:rPr>
        <w:t xml:space="preserve">3. </w:t>
      </w:r>
      <w:r>
        <w:t>о возмещении вреда, причиненного жизни или здоровью</w:t>
      </w:r>
    </w:p>
    <w:p>
      <w:r>
        <w:rPr>
          <w:b/>
        </w:rPr>
        <w:t xml:space="preserve">3. </w:t>
      </w:r>
      <w:r>
        <w:t>по корпоративным спорам</w:t>
      </w:r>
    </w:p>
    <w:p>
      <w:r>
        <w:rPr>
          <w:b/>
        </w:rPr>
        <w:t xml:space="preserve">3. </w:t>
      </w:r>
      <w:r>
        <w:t>связанные с обращением взыскания на средства бюджетов бюджетной системы Российской Федерации</w:t>
      </w:r>
    </w:p>
    <w:p>
      <w:r>
        <w:rPr>
          <w:b/>
        </w:rPr>
        <w:t xml:space="preserve">4. </w:t>
      </w:r>
      <w:r>
        <w:t>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4.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
        <w:rPr>
          <w:b/>
        </w:rPr>
        <w:t xml:space="preserve">6. </w:t>
      </w:r>
      <w:r>
        <w:t>в части четвертой статьи 2324 слово "пяти" заменить словом "десяти"</w:t>
      </w:r>
    </w:p>
    <w:p>
      <w:r>
        <w:rPr>
          <w:b/>
        </w:rPr>
        <w:t xml:space="preserve">6. </w:t>
      </w:r>
      <w:r>
        <w:t>часть первую статьи 235 изложить в следующей редакции: "1. Содержание и порядок составления заочного решения суда определяются правилами, установленными статьями 198 и 199 настоящего Кодекса."</w:t>
      </w:r>
    </w:p>
    <w:p>
      <w:r>
        <w:rPr>
          <w:b/>
        </w:rPr>
        <w:t xml:space="preserve">6. </w:t>
      </w:r>
      <w:r>
        <w:t>статью 237 изложить в следующей редакции: "Статья 237. Обжалование заочного решения суда 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
        <w:rPr>
          <w:b/>
        </w:rPr>
        <w:t xml:space="preserve">2. </w:t>
      </w:r>
      <w:r>
        <w:t>статью 244 изложить в следующей редакции: "Статья 244. Законная сила заочного решения суда 1. Заочное решение суда вступает в законную силу по истечении предусмотренного частью второй статьи 237 настоящего Кодекса срока на его обжалование, если оно не было обжаловано. В случае подачи ответчиком заявления об отмене заочного решения суда в порядке, установленном частью первой статьи 237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
        <w:rPr>
          <w:b/>
        </w:rPr>
        <w:t xml:space="preserve">2. </w:t>
      </w:r>
      <w:r>
        <w:t>в части третьей статьи 263 слова "подведомственного суду," исключить</w:t>
      </w:r>
    </w:p>
    <w:p>
      <w:r>
        <w:rPr>
          <w:b/>
        </w:rPr>
        <w:t xml:space="preserve">2. </w:t>
      </w:r>
      <w:r>
        <w:t>в части четвертой статьи 281 слова "месту нахождения" заменить словом "адресу"</w:t>
      </w:r>
    </w:p>
    <w:p>
      <w:r>
        <w:rPr>
          <w:b/>
        </w:rPr>
        <w:t xml:space="preserve">2. </w:t>
      </w:r>
      <w:r>
        <w:t>в пункте втором части первой статьи 296 слова "место нахождения" заменить словом "адрес"</w:t>
      </w:r>
    </w:p>
    <w:p>
      <w:r>
        <w:rPr>
          <w:b/>
        </w:rPr>
        <w:t xml:space="preserve">2. </w:t>
      </w:r>
      <w:r>
        <w:t>в абзаце втором части первой статьи 310 слова "по месту нахождения" заменить словами "по адресу"</w:t>
      </w:r>
    </w:p>
    <w:p>
      <w:r>
        <w:rPr>
          <w:b/>
        </w:rPr>
        <w:t xml:space="preserve">2. </w:t>
      </w:r>
      <w:r>
        <w:t>в части второй статьи 314 слова "место нахождения" заменить словом "адрес"</w:t>
      </w:r>
    </w:p>
    <w:p>
      <w:r>
        <w:rPr>
          <w:b/>
        </w:rPr>
        <w:t xml:space="preserve">2. </w:t>
      </w:r>
      <w:r>
        <w:t>статью 3201 изложить в следующей редакции: "Статья 3201. Суды, рассматривающие апелляционные жалобы, представления Апелляционные жалобы, представления рассматриваются:</w:t>
      </w:r>
    </w:p>
    <w:p>
      <w:r>
        <w:rPr>
          <w:b/>
        </w:rPr>
        <w:t xml:space="preserve">2. </w:t>
      </w:r>
      <w:r>
        <w:t>районным судом - на решения мировых судей</w:t>
      </w:r>
    </w:p>
    <w:p>
      <w:r>
        <w:rPr>
          <w:b/>
        </w:rPr>
        <w:t xml:space="preserve">2. </w:t>
      </w:r>
      <w:r>
        <w:t>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
        <w:rPr>
          <w:b/>
        </w:rPr>
        <w:t xml:space="preserve">2. </w:t>
      </w:r>
      <w:r>
        <w:t>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
        <w:rPr>
          <w:b/>
        </w:rPr>
        <w:t xml:space="preserve">2. </w:t>
      </w:r>
      <w:r>
        <w:t>апелляционным военным судом - на решения окружных (флотских) военных судов, принятые ими по первой инстанции</w:t>
      </w:r>
    </w:p>
    <w:p>
      <w:r>
        <w:rPr>
          <w:b/>
        </w:rPr>
        <w:t xml:space="preserve">2. </w:t>
      </w:r>
      <w:r>
        <w:t>Апелляционной коллегией Верховного Суда Российской Федерации - на решения Верховного Суда Российской Федерации, принятые по первой инстанции."</w:t>
      </w:r>
    </w:p>
    <w:p>
      <w:r>
        <w:rPr>
          <w:b/>
        </w:rPr>
        <w:t xml:space="preserve">2. </w:t>
      </w:r>
      <w:r>
        <w:t>статью 322 изложить в следующей редакции: "Статья 322. Содержание апелляционных жалобы, представления 1. Апелляционные жалоба, представление должны содержать:</w:t>
      </w:r>
    </w:p>
    <w:p>
      <w:r>
        <w:rPr>
          <w:b/>
        </w:rPr>
        <w:t xml:space="preserve">2. </w:t>
      </w:r>
      <w:r>
        <w:t>наименование суда, в который подаются апелляционные жалоба, представление</w:t>
      </w:r>
    </w:p>
    <w:p>
      <w:r>
        <w:rPr>
          <w:b/>
        </w:rPr>
        <w:t xml:space="preserve">2. </w:t>
      </w:r>
      <w:r>
        <w:t>наименование лица, подающего жалобу, представление, его место жительства или адрес</w:t>
      </w:r>
    </w:p>
    <w:p>
      <w:r>
        <w:rPr>
          <w:b/>
        </w:rPr>
        <w:t xml:space="preserve">2. </w:t>
      </w:r>
      <w:r>
        <w:t>номер дела, присвоенный судом первой инстанции, указание на решение суда, которое обжалуется</w:t>
      </w:r>
    </w:p>
    <w:p>
      <w:r>
        <w:rPr>
          <w:b/>
        </w:rPr>
        <w:t xml:space="preserve">2. </w:t>
      </w:r>
      <w:r>
        <w:t>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
        <w:rPr>
          <w:b/>
        </w:rPr>
        <w:t xml:space="preserve">2. </w:t>
      </w:r>
      <w:r>
        <w:t>перечень прилагаемых к жалобе, представлению документов</w:t>
      </w:r>
    </w:p>
    <w:p>
      <w:r>
        <w:rPr>
          <w:b/>
        </w:rPr>
        <w:t xml:space="preserve">4. </w:t>
      </w:r>
      <w:r>
        <w:t>документ, подтверждающий уплату государственной пошлины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
        <w:rPr>
          <w:b/>
        </w:rPr>
        <w:t xml:space="preserve">4. </w:t>
      </w:r>
      <w:r>
        <w:t>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
        <w:rPr>
          <w:b/>
        </w:rPr>
        <w:t xml:space="preserve">4. </w:t>
      </w:r>
      <w:r>
        <w:t>дополнить статьей 3251 следующего содержания: "Статья 3251. Возвращение дела судом апелляционной инстанции 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
        <w:rPr>
          <w:b/>
        </w:rPr>
        <w:t xml:space="preserve">4. </w:t>
      </w:r>
      <w:r>
        <w:t>заявление о восстановлении срока на подачу апелляционных жалобы, представления</w:t>
      </w:r>
    </w:p>
    <w:p>
      <w:r>
        <w:rPr>
          <w:b/>
        </w:rPr>
        <w:t xml:space="preserve">4. </w:t>
      </w:r>
      <w:r>
        <w:t>замечание на протокол судебного заседания</w:t>
      </w:r>
    </w:p>
    <w:p>
      <w:r>
        <w:rPr>
          <w:b/>
        </w:rPr>
        <w:t xml:space="preserve">4. </w:t>
      </w:r>
      <w:r>
        <w:t>заявление о вынесении дополнительного решения</w:t>
      </w:r>
    </w:p>
    <w:p>
      <w:r>
        <w:rPr>
          <w:b/>
        </w:rPr>
        <w:t xml:space="preserve">2. </w:t>
      </w:r>
      <w:r>
        <w:t>часть вторую статьи 3261 после слов "статьи 173" дополнить словами ", главой 141"</w:t>
      </w:r>
    </w:p>
    <w:p>
      <w:r>
        <w:rPr>
          <w:b/>
        </w:rPr>
        <w:t xml:space="preserve">2. </w:t>
      </w:r>
      <w:r>
        <w:t>дополнить статьей 3262 следующего содержания: "Статья 3262. Приостановление исполнения судебных актов судом апелляционной инстанции 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 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
        <w:rPr>
          <w:b/>
        </w:rPr>
        <w:t xml:space="preserve">3. </w:t>
      </w:r>
      <w:r>
        <w:t>в статье 327:</w:t>
      </w:r>
    </w:p>
    <w:p>
      <w:r>
        <w:rPr>
          <w:b/>
        </w:rPr>
        <w:t xml:space="preserve">3. </w:t>
      </w:r>
      <w:r>
        <w:t>часть первую статьи 3272 изложить в следующей редакции: "1.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
        <w:rPr>
          <w:b/>
        </w:rPr>
        <w:t xml:space="preserve">3. </w:t>
      </w:r>
      <w:r>
        <w:t>в части второй статьи 329:</w:t>
      </w:r>
    </w:p>
    <w:p>
      <w:r>
        <w:rPr>
          <w:b/>
        </w:rPr>
        <w:t xml:space="preserve">3. </w:t>
      </w:r>
      <w:r>
        <w:t>номер дела, присвоенный судом первой инстанции, дата и место вынесения определения;";</w:t>
      </w:r>
    </w:p>
    <w:p>
      <w:r>
        <w:rPr>
          <w:b/>
        </w:rPr>
        <w:t xml:space="preserve">3. </w:t>
      </w:r>
      <w:r>
        <w:t>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
        <w:rPr>
          <w:b/>
        </w:rPr>
        <w:t xml:space="preserve">3. </w:t>
      </w:r>
      <w:r>
        <w:t>пункт 6 части четвертой статьи 330 изложить в следующей редакции: "6) отсутствие в деле протокола судебного заседания в письменной форме или подписание его не теми лицами, которые указаны в статье 230 настоящего Кодекса, в случае отсутствия аудио- или видеозаписи судебного заседания;"</w:t>
      </w:r>
    </w:p>
    <w:p>
      <w:r>
        <w:rPr>
          <w:b/>
        </w:rPr>
        <w:t xml:space="preserve">3. </w:t>
      </w:r>
      <w:r>
        <w:t>дополнить статьей 3301 следующего содержания: "Статья 3301. Порядок рассмотрения апелляционных жалобы, представления, поступивших в суд апелляционной инстанции после рассмотрения дела 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r>
        <w:rPr>
          <w:b/>
        </w:rPr>
        <w:t xml:space="preserve">3. </w:t>
      </w:r>
      <w:r>
        <w:t>абзац четвертый части первой признать утратившим силу</w:t>
      </w:r>
    </w:p>
    <w:p>
      <w:r>
        <w:rPr>
          <w:b/>
        </w:rPr>
        <w:t xml:space="preserve">3. </w:t>
      </w:r>
      <w:r>
        <w:t>абзац второй части второй изложить в следующей редакции: "Рассмотрение дела в суде апелляционной инстанции начинается с доклада судьи, который излагает обстоятельства дела."</w:t>
      </w:r>
    </w:p>
    <w:p>
      <w:r>
        <w:rPr>
          <w:b/>
        </w:rPr>
        <w:t xml:space="preserve">3. </w:t>
      </w:r>
      <w:r>
        <w:t>абзац первый и пункт 1 изложить в следующей редакции: "2. В апелляционном определении указываются:</w:t>
      </w:r>
    </w:p>
    <w:p>
      <w:r>
        <w:rPr>
          <w:b/>
        </w:rPr>
        <w:t xml:space="preserve">3. </w:t>
      </w:r>
      <w:r>
        <w:t>пункты 5 и 6 изложить в следующей редакции: "5)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
        <w:rPr>
          <w:b/>
        </w:rPr>
        <w:t xml:space="preserve">3. </w:t>
      </w:r>
      <w:r>
        <w:t>дополнить пунктом 7 следующего содержания: "7) выводы суда по результатам рассмотрения апелляционных жалобы, представления."</w:t>
      </w:r>
    </w:p>
    <w:p>
      <w:r>
        <w:rPr>
          <w:b/>
        </w:rPr>
        <w:t xml:space="preserve">2. </w:t>
      </w:r>
      <w:r>
        <w:t>пункт 3 части второй статьи 331 изложить в следующей редакции: "3)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
        <w:rPr>
          <w:b/>
        </w:rPr>
        <w:t xml:space="preserve">2. </w:t>
      </w:r>
      <w:r>
        <w:t>в статье 333:</w:t>
      </w:r>
    </w:p>
    <w:p>
      <w:r>
        <w:rPr>
          <w:b/>
        </w:rPr>
        <w:t xml:space="preserve">2. </w:t>
      </w:r>
      <w:r>
        <w:t>в главе 41:</w:t>
      </w:r>
    </w:p>
    <w:p>
      <w:r>
        <w:rPr>
          <w:b/>
        </w:rPr>
        <w:t xml:space="preserve">2. </w:t>
      </w:r>
      <w:r>
        <w:t>в абзаце первом части третьей слова "о выдаче исполнительного листа на принудительное исполнение решения третейского суда или об отказе в выдаче исполнительного листа на принудительное исполнение решения третейского суда," исключить</w:t>
      </w:r>
    </w:p>
    <w:p>
      <w:r>
        <w:rPr>
          <w:b/>
        </w:rPr>
        <w:t xml:space="preserve">2. </w:t>
      </w:r>
      <w:r>
        <w:t>часть четвертую изложить в следующей редакции: "4.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сроки не установлены настоящим Кодексом."</w:t>
      </w:r>
    </w:p>
    <w:p>
      <w:r>
        <w:rPr>
          <w:b/>
        </w:rPr>
        <w:t xml:space="preserve">2. </w:t>
      </w:r>
      <w:r>
        <w:t>после наименования дополнить абзацем следующего содержания: "§ 1. Производство в кассационном суде общей юрисдикции"</w:t>
      </w:r>
    </w:p>
    <w:p>
      <w:r>
        <w:rPr>
          <w:b/>
        </w:rPr>
        <w:t xml:space="preserve">2. </w:t>
      </w:r>
      <w:r>
        <w:t>статью 376 изложить в следующей редакции: "Статья 376. Право на обращение в кассационный суд общей юрисдикции 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 Кассационные жалоба, представление могут быть поданы в кассационный суд общей юрисдикции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 до дня вступления его в законную силу</w:t>
      </w:r>
    </w:p>
    <w:p>
      <w:r>
        <w:rPr>
          <w:b/>
        </w:rPr>
        <w:t xml:space="preserve">2. </w:t>
      </w:r>
      <w:r>
        <w:t>дополнить статьей 3761 следующего содержания: "Статья 3761. Срок подачи кассационных жалобы, представления 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
        <w:rPr>
          <w:b/>
        </w:rPr>
        <w:t xml:space="preserve">4. </w:t>
      </w:r>
      <w:r>
        <w:t>статью 377 изложить в следующей редакции: "Статья 377. Порядок подачи кассационных жалобы, представления 1. Кассационные жалоба, представление подаются в кассационный суд общей юрисдикции через суд первой инстанции. 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
        <w:rPr>
          <w:b/>
        </w:rPr>
        <w:t xml:space="preserve">2. </w:t>
      </w:r>
      <w:r>
        <w:t>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2. </w:t>
      </w:r>
      <w:r>
        <w:t>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
        <w:rPr>
          <w:b/>
        </w:rPr>
        <w:t xml:space="preserve">3. </w:t>
      </w:r>
      <w:r>
        <w:t>Генеральный прокурор Российской Федерации и его заместители - в любой кассационный суд общей юрисдикции</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
        <w:rPr>
          <w:b/>
        </w:rPr>
        <w:t xml:space="preserve">3. </w:t>
      </w:r>
      <w:r>
        <w:t>статью 378 изложить в следующей редакции: "Статья 378. Форма и содержание кассационных жалобы, представления 1. Кассационная жалоба подается в суд в письменной форме. Кассационная жалоба также может быть подана посредством заполнения формы, размещенной на официальном сайте суда в информационно-телекоммуникационной сети "Интернет"</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по первой и (или) апелляционной инстанции,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документов</w:t>
      </w:r>
    </w:p>
    <w:p>
      <w:r>
        <w:rPr>
          <w:b/>
        </w:rPr>
        <w:t xml:space="preserve">8. </w:t>
      </w:r>
      <w:r>
        <w:t>дополнить статьями 3781 и 3782 следующего содержания: "Статья 3781. Принятие кассационных жалобы, представления к производству суда 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
        <w:rPr>
          <w:b/>
        </w:rPr>
        <w:t>Статья 378.2. Оставление кассационных жалобы, представления без движения</w:t>
      </w:r>
    </w:p>
    <w:p>
      <w:r>
        <w:rPr>
          <w:b/>
        </w:rPr>
        <w:t xml:space="preserve">1. </w:t>
      </w:r>
      <w:r>
        <w:t>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статьей 378 настоящего Кодекса, выносит определение об оставлении кассационных жалобы, представления без движения</w:t>
      </w:r>
    </w:p>
    <w:p>
      <w:r>
        <w:rPr>
          <w:b/>
        </w:rPr>
        <w:t xml:space="preserve">2. </w:t>
      </w:r>
      <w:r>
        <w:t>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 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
        <w:rPr>
          <w:b/>
        </w:rPr>
        <w:t xml:space="preserve">3. </w:t>
      </w:r>
      <w:r>
        <w:t>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
        <w:rPr>
          <w:b/>
        </w:rPr>
        <w:t xml:space="preserve">4. </w:t>
      </w:r>
      <w:r>
        <w:t>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
        <w:rPr>
          <w:b/>
        </w:rPr>
        <w:t xml:space="preserve">5. </w:t>
      </w:r>
      <w:r>
        <w:t>В случае, если указанные в части второй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статьей 3791 настоящего Кодекса."; ж) статью 3791 изложить в следующей редакции: "Статья 3791. Возвращение кассационных жалобы, представления без рассмотрения по существу 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
        <w:rPr>
          <w:b/>
        </w:rPr>
        <w:t xml:space="preserve">2. </w:t>
      </w:r>
      <w:r>
        <w:t>О возвращении кассационных жалобы, представления суд выносит определение. 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
        <w:rPr>
          <w:b/>
        </w:rPr>
        <w:t xml:space="preserve">3. </w:t>
      </w:r>
      <w:r>
        <w:t>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
        <w:rPr>
          <w:b/>
        </w:rPr>
        <w:t xml:space="preserve">2. </w:t>
      </w:r>
      <w:r>
        <w:t>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
        <w:rPr>
          <w:b/>
        </w:rPr>
        <w:t xml:space="preserve">5. </w:t>
      </w:r>
      <w:r>
        <w:t>не устранены в установленный срок обстоятельства, послужившие основанием для оставления кассационных жалобы, представления без движения</w:t>
      </w:r>
    </w:p>
    <w:p>
      <w:r>
        <w:rPr>
          <w:b/>
        </w:rPr>
        <w:t xml:space="preserve">5. </w:t>
      </w:r>
      <w:r>
        <w:t>кассационные жалоба, представление поданы лицом, не имеющим права на обращение в суд кассационной инстанции</w:t>
      </w:r>
    </w:p>
    <w:p>
      <w:r>
        <w:rPr>
          <w:b/>
        </w:rPr>
        <w:t xml:space="preserve">5. </w:t>
      </w:r>
      <w:r>
        <w:t>кассационные жалоба, представление поданы на судебный акт, который в соответствии с частью первой статьи 376 настоящего Кодекса не обжалуется в кассационный суд общей юрисдикции</w:t>
      </w:r>
    </w:p>
    <w:p>
      <w:r>
        <w:rPr>
          <w:b/>
        </w:rPr>
        <w:t xml:space="preserve">5. </w:t>
      </w:r>
      <w:r>
        <w:t>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
        <w:rPr>
          <w:b/>
        </w:rPr>
        <w:t xml:space="preserve">5. </w:t>
      </w:r>
      <w:r>
        <w:t>поступила просьба о возвращении кассационных жалобы, представления</w:t>
      </w:r>
    </w:p>
    <w:p>
      <w:r>
        <w:rPr>
          <w:b/>
        </w:rPr>
        <w:t xml:space="preserve">5. </w:t>
      </w:r>
      <w:r>
        <w:t>кассационные жалоба, представление поданы с нарушением правил подсудности, установленных статьей 377 настоящего Кодекса</w:t>
      </w:r>
    </w:p>
    <w:p>
      <w:r>
        <w:rPr>
          <w:b/>
        </w:rPr>
        <w:t xml:space="preserve">3. </w:t>
      </w:r>
      <w:r>
        <w:t>дополнить статьями 3792 - 3797 следующего содержания: "Статья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 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
        <w:rPr>
          <w:b/>
        </w:rPr>
        <w:t>Статья 379.3. Приостановление исполнения судебных актов судом кассационной инстанции</w:t>
      </w:r>
    </w:p>
    <w:p>
      <w:r>
        <w:rPr>
          <w:b/>
        </w:rPr>
        <w:t xml:space="preserve">1. </w:t>
      </w:r>
      <w:r>
        <w:t>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 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
        <w:rPr>
          <w:b/>
        </w:rPr>
        <w:t xml:space="preserve">2. </w:t>
      </w:r>
      <w:r>
        <w:t>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 Копии определения направляются лицам, участвующим в деле, не позднее следующего дня после дня его вынесения</w:t>
      </w:r>
    </w:p>
    <w:p>
      <w:r>
        <w:rPr>
          <w:b/>
        </w:rPr>
        <w:t xml:space="preserve">3. </w:t>
      </w:r>
      <w:r>
        <w:t>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
        <w:rPr>
          <w:b/>
        </w:rPr>
        <w:t>Статья 379.4. Срок рассмотрения кассационных жалобы, представления кассационным судом общей юрисдикции</w:t>
      </w:r>
    </w:p>
    <w:p>
      <w:r>
        <w:rPr>
          <w:b/>
        </w:rPr>
        <w:t xml:space="preserve">1. </w:t>
      </w:r>
      <w:r>
        <w:t>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
        <w:rPr>
          <w:b/>
        </w:rPr>
        <w:t xml:space="preserve">2. </w:t>
      </w:r>
      <w:r>
        <w:t>Срок, установленный частью первой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
        <w:rPr>
          <w:b/>
        </w:rPr>
        <w:t>Статья 379.5. Порядок рассмотрения дела кассационным судом общей юрисдикции</w:t>
      </w:r>
    </w:p>
    <w:p>
      <w:r>
        <w:rPr>
          <w:b/>
        </w:rPr>
        <w:t xml:space="preserve">1. </w:t>
      </w:r>
      <w:r>
        <w:t>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
        <w:rPr>
          <w:b/>
        </w:rPr>
        <w:t xml:space="preserve">2. </w:t>
      </w:r>
      <w:r>
        <w:t>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
        <w:rPr>
          <w:b/>
        </w:rPr>
        <w:t xml:space="preserve">3. </w:t>
      </w:r>
      <w:r>
        <w:t>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
        <w:rPr>
          <w:b/>
        </w:rPr>
        <w:t xml:space="preserve">4. </w:t>
      </w:r>
      <w:r>
        <w:t>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
        <w:rPr>
          <w:b/>
        </w:rPr>
        <w:t xml:space="preserve">5. </w:t>
      </w:r>
      <w:r>
        <w:t>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
        <w:rPr>
          <w:b/>
        </w:rPr>
        <w:t xml:space="preserve">6. </w:t>
      </w:r>
      <w:r>
        <w:t>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 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
        <w:rPr>
          <w:b/>
        </w:rPr>
        <w:t xml:space="preserve">7. </w:t>
      </w:r>
      <w:r>
        <w:t>Лица, указанные в частях третьей и четвертой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
        <w:rPr>
          <w:b/>
        </w:rPr>
        <w:t xml:space="preserve">8. </w:t>
      </w:r>
      <w:r>
        <w:t>По результатам рассмотрения кассационных жалобы, представления кассационный суд общей юрисдикции выносит определение</w:t>
      </w:r>
    </w:p>
    <w:p>
      <w:r>
        <w:rPr>
          <w:b/>
        </w:rPr>
        <w:t xml:space="preserve">9. </w:t>
      </w:r>
      <w:r>
        <w:t>Вынесение определения и его объявление происходят по правилам, предусмотренным соответственно статьями 193 и 194 настоящего Кодекса</w:t>
      </w:r>
    </w:p>
    <w:p>
      <w:r>
        <w:rPr>
          <w:b/>
        </w:rPr>
        <w:t xml:space="preserve">10. </w:t>
      </w:r>
      <w:r>
        <w:t>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 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
        <w:rPr>
          <w:b/>
        </w:rPr>
        <w:t>Статья 379.6. Пределы рассмотрения дела кассационным судом общей юрисдикции</w:t>
      </w:r>
    </w:p>
    <w:p>
      <w:r>
        <w:rPr>
          <w:b/>
        </w:rPr>
        <w:t xml:space="preserve">1. </w:t>
      </w:r>
      <w:r>
        <w:t>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rPr>
          <w:b/>
        </w:rPr>
        <w:t>Статья 379.7. Основания для отмены или изменения судебных постановлений кассационным судом общей юрисдикции</w:t>
      </w:r>
    </w:p>
    <w:p>
      <w:r>
        <w:rPr>
          <w:b/>
        </w:rPr>
        <w:t xml:space="preserve">1. </w:t>
      </w:r>
      <w:r>
        <w:t>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
        <w:rPr>
          <w:b/>
        </w:rPr>
        <w:t xml:space="preserve">3. </w:t>
      </w:r>
      <w:r>
        <w:t>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 л) дополнить статьей 3901 следующего содержания: "Статья 3901. Определение кассационного суда общей юрисдикции 1. В определении кассационного суда общей юрисдикции должны быть указаны</w:t>
      </w:r>
    </w:p>
    <w:p>
      <w:r>
        <w:rPr>
          <w:b/>
        </w:rPr>
        <w:t xml:space="preserve">2. </w:t>
      </w:r>
      <w:r>
        <w:t>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
        <w:rPr>
          <w:b/>
        </w:rPr>
        <w:t xml:space="preserve">3. </w:t>
      </w:r>
      <w:r>
        <w:t>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
        <w:rPr>
          <w:b/>
        </w:rPr>
        <w:t xml:space="preserve">5. </w:t>
      </w:r>
      <w:r>
        <w:t>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
        <w:rPr>
          <w:b/>
        </w:rPr>
        <w:t xml:space="preserve">6. </w:t>
      </w:r>
      <w:r>
        <w:t>Определение суда кассационной инстанции вступает в законную силу со дня его принятия."; м) дополнить параграфом 2 следующего содержания: "§ 2. Производство в судебной коллегии Верховного Суда Российской Федерации</w:t>
      </w:r>
    </w:p>
    <w:p>
      <w:r>
        <w:rPr>
          <w:b/>
        </w:rPr>
        <w:t xml:space="preserve">2. </w:t>
      </w:r>
      <w:r>
        <w:t>неприменение закона, подлежащего применению</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или одним из судей либо подписание судебных постановлений не теми судьями, которые в них указаны</w:t>
      </w:r>
    </w:p>
    <w:p>
      <w:r>
        <w:rPr>
          <w:b/>
        </w:rPr>
        <w:t xml:space="preserve">4. </w:t>
      </w:r>
      <w:r>
        <w:t>отсутствие в деле протокола судебного заседания или подписание его не теми лицами, которые указаны в главе 21 настоящего Кодекса, в случае отсутствия аудио- или видеозаписи судебного заседания</w:t>
      </w:r>
    </w:p>
    <w:p>
      <w:r>
        <w:rPr>
          <w:b/>
        </w:rPr>
        <w:t xml:space="preserve">4. </w:t>
      </w:r>
      <w:r>
        <w:t>нарушение правила о тайне совещания судей при принятии решения, постановления.";</w:t>
      </w:r>
    </w:p>
    <w:p>
      <w:r>
        <w:rPr>
          <w:b/>
        </w:rPr>
        <w:t xml:space="preserve">4. </w:t>
      </w:r>
      <w:r>
        <w:t>оставить постановления судов первой и (или) апелляционной инстанций без изменения, а кассационные жалобу, представление без удовлетворения</w:t>
      </w:r>
    </w:p>
    <w:p>
      <w:r>
        <w:rPr>
          <w:b/>
        </w:rPr>
        <w:t xml:space="preserve">4. </w:t>
      </w:r>
      <w:r>
        <w:t>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
        <w:rPr>
          <w:b/>
        </w:rPr>
        <w:t xml:space="preserve">4. </w:t>
      </w:r>
      <w:r>
        <w:t>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
        <w:rPr>
          <w:b/>
        </w:rPr>
        <w:t xml:space="preserve">4. </w:t>
      </w:r>
      <w:r>
        <w:t>оставить в силе одно из принятых по делу судебных постановлений</w:t>
      </w:r>
    </w:p>
    <w:p>
      <w:r>
        <w:rPr>
          <w:b/>
        </w:rPr>
        <w:t xml:space="preserve">4. </w:t>
      </w:r>
      <w:r>
        <w:t>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
        <w:rPr>
          <w:b/>
        </w:rPr>
        <w:t xml:space="preserve">4. </w:t>
      </w:r>
      <w:r>
        <w:t>оставить кассационные жалобу, представление без рассмотрения по существу при наличии оснований, предусмотренных статьей 3791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4. </w:t>
      </w:r>
      <w:r>
        <w:t>статьи 3801, 381, 382, 383, 384, 385, 386, 3861, 387 и 388 признать утратившими силу</w:t>
      </w:r>
    </w:p>
    <w:p>
      <w:r>
        <w:rPr>
          <w:b/>
        </w:rPr>
        <w:t xml:space="preserve">4. </w:t>
      </w:r>
      <w:r>
        <w:t>статью 390 изложить в следующей редакции: "Статья 390. Полномочия кассационного суда общей юрисдикции 1. По результатам рассмотрения кассационных жалобы, представления кассационный суд общей юрисдикции вправе:</w:t>
      </w:r>
    </w:p>
    <w:p>
      <w:r>
        <w:rPr>
          <w:b/>
        </w:rPr>
        <w:t xml:space="preserve">4. </w:t>
      </w:r>
      <w:r>
        <w:t>наименование и состав суда, вынесшего определение</w:t>
      </w:r>
    </w:p>
    <w:p>
      <w:r>
        <w:rPr>
          <w:b/>
        </w:rPr>
        <w:t xml:space="preserve">4. </w:t>
      </w:r>
      <w:r>
        <w:t>номер дела, присвоенный судом первой инстанции, дата и место вынесения определения</w:t>
      </w:r>
    </w:p>
    <w:p>
      <w:r>
        <w:rPr>
          <w:b/>
        </w:rPr>
        <w:t xml:space="preserve">4. </w:t>
      </w:r>
      <w:r>
        <w:t>дело, по которому принято определение</w:t>
      </w:r>
    </w:p>
    <w:p>
      <w:r>
        <w:rPr>
          <w:b/>
        </w:rPr>
        <w:t xml:space="preserve">4. </w:t>
      </w:r>
      <w:r>
        <w:t>наименование лица, подавшего кассационные жалобу, представление о пересмотре дела в кассационном порядке</w:t>
      </w:r>
    </w:p>
    <w:p>
      <w:r>
        <w:rPr>
          <w:b/>
        </w:rPr>
        <w:t xml:space="preserve">4. </w:t>
      </w:r>
      <w:r>
        <w:t>фамилии лиц, присутствовавших в судебном заседании, с указанием их полномочий</w:t>
      </w:r>
    </w:p>
    <w:p>
      <w:r>
        <w:rPr>
          <w:b/>
        </w:rPr>
        <w:t xml:space="preserve">4. </w:t>
      </w:r>
      <w:r>
        <w:t>содержание обжалуемых судебных постановлений</w:t>
      </w:r>
    </w:p>
    <w:p>
      <w:r>
        <w:rPr>
          <w:b/>
        </w:rPr>
        <w:t xml:space="preserve">4. </w:t>
      </w:r>
      <w:r>
        <w:t>выводы суда по результатам рассмотрения кассационных жалобы, представления</w:t>
      </w:r>
    </w:p>
    <w:p>
      <w:r>
        <w:rPr>
          <w:b/>
        </w:rPr>
        <w:t xml:space="preserve">4. </w:t>
      </w:r>
      <w:r>
        <w:t>мотивы, по которым суд пришел к своим выводам, и ссылка на законы, которыми суд руководствовался</w:t>
      </w:r>
    </w:p>
    <w:p>
      <w:r>
        <w:rPr>
          <w:b/>
        </w:rPr>
        <w:t>Статья 390.2. Право на обращение в судебную коллегию Верховного Суда Российской Федерации</w:t>
      </w:r>
    </w:p>
    <w:p>
      <w:r>
        <w:rPr>
          <w:b/>
        </w:rPr>
        <w:t xml:space="preserve">1. </w:t>
      </w:r>
      <w:r>
        <w:t>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 Кассационные жалоба, представление могут быть поданы в судебную коллегию Верховного Суда Российской Федерации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w:t>
      </w:r>
    </w:p>
    <w:p>
      <w:r>
        <w:rPr>
          <w:b/>
        </w:rPr>
        <w:t xml:space="preserve">2. </w:t>
      </w:r>
      <w:r>
        <w:t>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
        <w:rPr>
          <w:b/>
        </w:rPr>
        <w:t>Статья 390.3. Срок подачи кассационных жалобы, представления в судебную коллегию Верховного Суда Российской Федерации</w:t>
      </w:r>
    </w:p>
    <w:p>
      <w:r>
        <w:rPr>
          <w:b/>
        </w:rPr>
        <w:t xml:space="preserve">1. </w:t>
      </w:r>
      <w:r>
        <w:t>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кассационным судом общей юрисдикции, рассмотревшим кассационные жалобу, представление по существу</w:t>
      </w:r>
    </w:p>
    <w:p>
      <w:r>
        <w:rPr>
          <w:b/>
        </w:rPr>
        <w:t xml:space="preserve">2. </w:t>
      </w:r>
      <w:r>
        <w:t>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
        <w:rPr>
          <w:b/>
        </w:rPr>
        <w:t xml:space="preserve">3. </w:t>
      </w:r>
      <w:r>
        <w:t>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
        <w:rPr>
          <w:b/>
        </w:rPr>
        <w:t>Статья 390.4. Порядок подачи кассационных жалобы, представления в судебную коллегию Верховного Суда Российской Федерации</w:t>
      </w:r>
    </w:p>
    <w:p>
      <w:r>
        <w:rPr>
          <w:b/>
        </w:rPr>
        <w:t xml:space="preserve">1. </w:t>
      </w:r>
      <w:r>
        <w:t>Кассационные жалоба, представление подаются непосредственно в судебную коллегию Верховного Суда Российской Федерации</w:t>
      </w:r>
    </w:p>
    <w:p>
      <w:r>
        <w:rPr>
          <w:b/>
        </w:rPr>
        <w:t xml:space="preserve">2. </w:t>
      </w:r>
      <w:r>
        <w:t>Кассационные жалоба, представление подаются</w:t>
      </w:r>
    </w:p>
    <w:p>
      <w:r>
        <w:rPr>
          <w:b/>
        </w:rPr>
        <w:t xml:space="preserve">2. </w:t>
      </w:r>
      <w:r>
        <w:t>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
        <w:rPr>
          <w:b/>
        </w:rPr>
        <w:t xml:space="preserve">2. </w:t>
      </w:r>
      <w:r>
        <w:t>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
        <w:rPr>
          <w:b/>
        </w:rPr>
        <w:t>Статья 390.5. Форма и содержание кассационных жалобы, представления</w:t>
      </w:r>
    </w:p>
    <w:p>
      <w:r>
        <w:rPr>
          <w:b/>
        </w:rPr>
        <w:t xml:space="preserve">1. </w:t>
      </w:r>
      <w:r>
        <w:t>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могут быть поданы посредством заполнения формы, размещенной на официальном сайте суда в информационно-телекоммуникационной сети "Интернет"</w:t>
      </w:r>
    </w:p>
    <w:p>
      <w:r>
        <w:rPr>
          <w:b/>
        </w:rPr>
        <w:t xml:space="preserve">2. </w:t>
      </w:r>
      <w:r>
        <w:t>Кассационные жалоба, представление должны содержать</w:t>
      </w:r>
    </w:p>
    <w:p>
      <w:r>
        <w:rPr>
          <w:b/>
        </w:rPr>
        <w:t xml:space="preserve">3.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второй статьи 3902 настоящего Кодекса</w:t>
      </w:r>
    </w:p>
    <w:p>
      <w:r>
        <w:rPr>
          <w:b/>
        </w:rPr>
        <w:t xml:space="preserve">4. </w:t>
      </w:r>
      <w:r>
        <w:t>К кассационным жалобе, представлению прилагаются заверенные соответствующим судом копии судебных постановлений, принятых по делу</w:t>
      </w:r>
    </w:p>
    <w:p>
      <w:r>
        <w:rPr>
          <w:b/>
        </w:rPr>
        <w:t xml:space="preserve">5. </w:t>
      </w:r>
      <w:r>
        <w:t>Кассационные жалоба, представление подаются с копиями, количество которых соответствует количеству лиц, участвующих в деле</w:t>
      </w:r>
    </w:p>
    <w:p>
      <w:r>
        <w:rPr>
          <w:b/>
        </w:rPr>
        <w:t xml:space="preserve">6. </w:t>
      </w:r>
      <w:r>
        <w:t>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
        <w:rPr>
          <w:b/>
        </w:rPr>
        <w:t xml:space="preserve">7. </w:t>
      </w:r>
      <w:r>
        <w:t>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по первой, апелляционной и кассационной инстанциям,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
        <w:rPr>
          <w:b/>
        </w:rPr>
        <w:t xml:space="preserve">2. </w:t>
      </w:r>
      <w:r>
        <w:t>просьбу лица, подающего жалобу, представление</w:t>
      </w:r>
    </w:p>
    <w:p>
      <w:r>
        <w:rPr>
          <w:b/>
        </w:rPr>
        <w:t xml:space="preserve">2. </w:t>
      </w:r>
      <w:r>
        <w:t>перечень документов, прилагаемых к кассационным жалобе, представлению</w:t>
      </w:r>
    </w:p>
    <w:p>
      <w:r>
        <w:rPr>
          <w:b/>
        </w:rPr>
        <w:t>Статья 390.6. Возвращение кассационных жалобы, представления без рассмотрения по существу</w:t>
      </w:r>
    </w:p>
    <w:p>
      <w:r>
        <w:rPr>
          <w:b/>
        </w:rPr>
        <w:t xml:space="preserve">1. </w:t>
      </w:r>
      <w:r>
        <w:t>Кассационные жалоба, представление возвращаются без рассмотрения по существу, если</w:t>
      </w:r>
    </w:p>
    <w:p>
      <w:r>
        <w:rPr>
          <w:b/>
        </w:rPr>
        <w:t xml:space="preserve">2. </w:t>
      </w:r>
      <w:r>
        <w:t>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
        <w:rPr>
          <w:b/>
        </w:rPr>
        <w:t xml:space="preserve">3. </w:t>
      </w:r>
      <w:r>
        <w:t>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
        <w:rPr>
          <w:b/>
        </w:rPr>
        <w:t xml:space="preserve">1. </w:t>
      </w:r>
      <w:r>
        <w:t>кассационные жалоба, представление не отвечают требованиям к их форме и содержанию, установленным статьей 3905 настоящего Кодекса</w:t>
      </w:r>
    </w:p>
    <w:p>
      <w:r>
        <w:rPr>
          <w:b/>
        </w:rPr>
        <w:t xml:space="preserve">1. </w:t>
      </w:r>
      <w:r>
        <w:t>кассационные жалоба, представление поданы лицом, не имеющим права на обращение в суд кассационной инстанции</w:t>
      </w:r>
    </w:p>
    <w:p>
      <w:r>
        <w:rPr>
          <w:b/>
        </w:rPr>
        <w:t xml:space="preserve">1. </w:t>
      </w:r>
      <w:r>
        <w:t>кассационные жалоба, представление поданы на судебный акт, который в соответствии с частью первой статьи 3902 настоящего Кодекса не обжалуется в судебную коллегию Верховного Суда Российской Федерации</w:t>
      </w:r>
    </w:p>
    <w:p>
      <w:r>
        <w:rPr>
          <w:b/>
        </w:rPr>
        <w:t xml:space="preserve">1. </w:t>
      </w:r>
      <w:r>
        <w:t>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
        <w:rPr>
          <w:b/>
        </w:rPr>
        <w:t xml:space="preserve">1. </w:t>
      </w:r>
      <w:r>
        <w:t>поступила просьба о возвращении кассационных жалобы, представления</w:t>
      </w:r>
    </w:p>
    <w:p>
      <w:r>
        <w:rPr>
          <w:b/>
        </w:rPr>
        <w:t xml:space="preserve">1. </w:t>
      </w:r>
      <w:r>
        <w:t>кассационные жалоба, представление поданы с нарушением правил подсудности, установленных статьей 3904 настоящего Кодекса</w:t>
      </w:r>
    </w:p>
    <w:p>
      <w:r>
        <w:rPr>
          <w:b/>
        </w:rPr>
        <w:t>Статья 390.7. Рассмотрение кассационных жалобы, представления</w:t>
      </w:r>
    </w:p>
    <w:p>
      <w:r>
        <w:rPr>
          <w:b/>
        </w:rPr>
        <w:t xml:space="preserve">1. </w:t>
      </w:r>
      <w:r>
        <w:t>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 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
        <w:rPr>
          <w:b/>
        </w:rPr>
        <w:t xml:space="preserve">2. </w:t>
      </w:r>
      <w:r>
        <w:t>По результатам изучения кассационных жалобы, представления судья выносит определение</w:t>
      </w:r>
    </w:p>
    <w:p>
      <w:r>
        <w:rPr>
          <w:b/>
        </w:rPr>
        <w:t xml:space="preserve">3. </w:t>
      </w:r>
      <w:r>
        <w:t>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
        <w:rPr>
          <w:b/>
        </w:rPr>
        <w:t xml:space="preserve">4. </w:t>
      </w:r>
      <w:r>
        <w:t>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части второй статьи 3904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
        <w:rPr>
          <w:b/>
        </w:rPr>
        <w:t xml:space="preserve">2. </w:t>
      </w:r>
      <w:r>
        <w:t>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
        <w:rPr>
          <w:b/>
        </w:rPr>
        <w:t xml:space="preserve">2. </w:t>
      </w:r>
      <w:r>
        <w:t>о передаче кассационных жалобы, представления с делом для рассмотрения в судебном заседании суда кассационной инстанции</w:t>
      </w:r>
    </w:p>
    <w:p>
      <w:r>
        <w:rPr>
          <w:b/>
        </w:rPr>
        <w:t>Статья 390.8. Срок рассмотрения кассационных жалобы, представления</w:t>
      </w:r>
    </w:p>
    <w:p>
      <w:r>
        <w:rPr>
          <w:b/>
        </w:rPr>
        <w:t xml:space="preserve">1. </w:t>
      </w:r>
      <w:r>
        <w:t>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
        <w:rPr>
          <w:b/>
        </w:rPr>
        <w:t xml:space="preserve">2. </w:t>
      </w:r>
      <w:r>
        <w:t>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
        <w:rPr>
          <w:b/>
        </w:rP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суда кассационной инстанции</w:t>
      </w:r>
    </w:p>
    <w:p>
      <w:r>
        <w:rPr>
          <w:b/>
        </w:rP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
        <w:rPr>
          <w:b/>
        </w:rPr>
        <w:t xml:space="preserve">1. </w:t>
      </w:r>
      <w:r>
        <w:t>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
        <w:rPr>
          <w:b/>
        </w:rPr>
        <w:t xml:space="preserve">2. </w:t>
      </w:r>
      <w:r>
        <w:t>Судья вместе с вынесенным им определением направляет кассационные жалобу, представление и дело в суд кассационной инстанции</w:t>
      </w:r>
    </w:p>
    <w:p>
      <w:r>
        <w:rPr>
          <w:b/>
        </w:rPr>
        <w:t xml:space="preserve">1. </w:t>
      </w:r>
      <w:r>
        <w:t>номер дела, присвоенный судом первой инстанции, дату и место вынесения определения</w:t>
      </w:r>
    </w:p>
    <w:p>
      <w:r>
        <w:rPr>
          <w:b/>
        </w:rPr>
        <w:t xml:space="preserve">1. </w:t>
      </w:r>
      <w:r>
        <w:t>фамилию и инициалы судьи, вынесшего определение</w:t>
      </w:r>
    </w:p>
    <w:p>
      <w:r>
        <w:rPr>
          <w:b/>
        </w:rPr>
        <w:t xml:space="preserve">1. </w:t>
      </w:r>
      <w:r>
        <w:t>наименование суда кассационной инстанции, в который передается дело для рассмотрения по существу</w:t>
      </w:r>
    </w:p>
    <w:p>
      <w:r>
        <w:rPr>
          <w:b/>
        </w:rPr>
        <w:t xml:space="preserve">1. </w:t>
      </w:r>
      <w:r>
        <w:t>наименование лица, подавшего кассационные жалобу, представление</w:t>
      </w:r>
    </w:p>
    <w:p>
      <w:r>
        <w:rPr>
          <w:b/>
        </w:rPr>
        <w:t xml:space="preserve">1. </w:t>
      </w:r>
      <w:r>
        <w:t>указание на судебные постановления, которые обжалуются</w:t>
      </w:r>
    </w:p>
    <w:p>
      <w:r>
        <w:rPr>
          <w:b/>
        </w:rPr>
        <w:t xml:space="preserve">1. </w:t>
      </w:r>
      <w:r>
        <w:t>изложение содержания дела, по которому приняты судебные постановления</w:t>
      </w:r>
    </w:p>
    <w:p>
      <w:r>
        <w:rPr>
          <w:b/>
        </w:rPr>
        <w:t xml:space="preserve">1. </w:t>
      </w:r>
      <w:r>
        <w:t>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
        <w:rPr>
          <w:b/>
        </w:rP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
        <w:rPr>
          <w:b/>
        </w:rPr>
        <w:t>Статья 390.12. Порядок рассмотрения кассационных жалобы, представления судебной коллегией Верховного Суда Российской Федерации</w:t>
      </w:r>
    </w:p>
    <w:p>
      <w:r>
        <w:rPr>
          <w:b/>
        </w:rPr>
        <w:t xml:space="preserve">1. </w:t>
      </w:r>
      <w:r>
        <w:t>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
        <w:rPr>
          <w:b/>
        </w:rPr>
        <w:t xml:space="preserve">2. </w:t>
      </w:r>
      <w:r>
        <w:t>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
        <w:rPr>
          <w:b/>
        </w:rPr>
        <w:t xml:space="preserve">3. </w:t>
      </w:r>
      <w:r>
        <w:t>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
        <w:rPr>
          <w:b/>
        </w:rPr>
        <w:t xml:space="preserve">4. </w:t>
      </w:r>
      <w:r>
        <w:t>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
        <w:rPr>
          <w:b/>
        </w:rPr>
        <w:t xml:space="preserve">5. </w:t>
      </w:r>
      <w:r>
        <w:t>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 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
        <w:rPr>
          <w:b/>
        </w:rPr>
        <w:t xml:space="preserve">6. </w:t>
      </w:r>
      <w:r>
        <w:t>Лица, указанные в частях второй и третьей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
        <w:rPr>
          <w:b/>
        </w:rPr>
        <w:t xml:space="preserve">7. </w:t>
      </w:r>
      <w:r>
        <w:t>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
        <w:rPr>
          <w:b/>
        </w:rPr>
        <w:t xml:space="preserve">8. </w:t>
      </w:r>
      <w:r>
        <w:t>О вынесенном судебной коллегией Верховного Суда Российской Федерации определении сообщается лицам, участвующим в деле</w:t>
      </w:r>
    </w:p>
    <w:p>
      <w:r>
        <w:rPr>
          <w:b/>
        </w:rPr>
        <w:t>Статья 390.13. Пределы рассмотрения дела судебной коллегией Верховного Суда Российской Федерации</w:t>
      </w:r>
    </w:p>
    <w:p>
      <w:r>
        <w:rPr>
          <w:b/>
        </w:rPr>
        <w:t xml:space="preserve">1. </w:t>
      </w:r>
      <w:r>
        <w:t>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
        <w:rPr>
          <w:b/>
        </w:rPr>
        <w:t xml:space="preserve">2. </w:t>
      </w:r>
      <w:r>
        <w:t>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rPr>
          <w:b/>
        </w:rP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
        <w:rPr>
          <w:b/>
        </w:rPr>
        <w:t>Статья 390.15. Полномочия судебной коллегии Верховного Суда Российской Федерации</w:t>
      </w:r>
    </w:p>
    <w:p>
      <w:r>
        <w:rPr>
          <w:b/>
        </w:rPr>
        <w:t xml:space="preserve">1. </w:t>
      </w:r>
      <w:r>
        <w:t>По результатам рассмотрения кассационных жалобы, представления с делом судебная коллегия Верховного Суда Российской Федерации вправе</w:t>
      </w:r>
    </w:p>
    <w:p>
      <w:r>
        <w:rPr>
          <w:b/>
        </w:rPr>
        <w:t xml:space="preserve">2. </w:t>
      </w:r>
      <w:r>
        <w:t>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
        <w:rPr>
          <w:b/>
        </w:rPr>
        <w:t xml:space="preserve">3. </w:t>
      </w:r>
      <w:r>
        <w:t>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
        <w:rPr>
          <w:b/>
        </w:rPr>
        <w:t xml:space="preserve">1. </w:t>
      </w:r>
      <w:r>
        <w:t>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
        <w:rPr>
          <w:b/>
        </w:rPr>
        <w:t xml:space="preserve">1. </w:t>
      </w:r>
      <w:r>
        <w:t>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
        <w:rPr>
          <w:b/>
        </w:rPr>
        <w:t xml:space="preserve">1. </w:t>
      </w:r>
      <w:r>
        <w:t>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
        <w:rPr>
          <w:b/>
        </w:rPr>
        <w:t xml:space="preserve">1. </w:t>
      </w:r>
      <w:r>
        <w:t>оставить в силе одно из принятых по делу судебных постановлений</w:t>
      </w:r>
    </w:p>
    <w:p>
      <w:r>
        <w:rPr>
          <w:b/>
        </w:rPr>
        <w:t xml:space="preserve">1. </w:t>
      </w:r>
      <w:r>
        <w:t>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
        <w:rPr>
          <w:b/>
        </w:rPr>
        <w:t xml:space="preserve">1. </w:t>
      </w:r>
      <w:r>
        <w:t>оставить кассационные жалобу, представление без рассмотрения по существу при наличии оснований, предусмотренных пунктами 1 - 3 части первой статьи 3906 настоящего Кодекса</w:t>
      </w:r>
    </w:p>
    <w:p>
      <w:r>
        <w:rPr>
          <w:b/>
        </w:rPr>
        <w:t xml:space="preserve">1. </w:t>
      </w:r>
      <w:r>
        <w:t>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
        <w:rPr>
          <w:b/>
        </w:rPr>
        <w:t>Статья 390.16. Определение судебной коллегии Верховного Суда Российской Федерации</w:t>
      </w:r>
    </w:p>
    <w:p>
      <w:r>
        <w:rPr>
          <w:b/>
        </w:rPr>
        <w:t xml:space="preserve">1. </w:t>
      </w:r>
      <w:r>
        <w:t>В определении судебной коллегии Верховного Суда Российской Федерации должны быть указаны</w:t>
      </w:r>
    </w:p>
    <w:p>
      <w:r>
        <w:rPr>
          <w:b/>
        </w:rPr>
        <w:t xml:space="preserve">2. </w:t>
      </w:r>
      <w:r>
        <w:t>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
        <w:rPr>
          <w:b/>
        </w:rPr>
        <w:t xml:space="preserve">3. </w:t>
      </w:r>
      <w:r>
        <w:t>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
        <w:rPr>
          <w:b/>
        </w:rPr>
        <w:t xml:space="preserve">1. </w:t>
      </w:r>
      <w:r>
        <w:t>наименование и состав суда, вынесшего определение</w:t>
      </w:r>
    </w:p>
    <w:p>
      <w:r>
        <w:rPr>
          <w:b/>
        </w:rPr>
        <w:t xml:space="preserve">1. </w:t>
      </w:r>
      <w:r>
        <w:t>номер дела, присвоенный судом первой инстанции, дата и место вынесения определения</w:t>
      </w:r>
    </w:p>
    <w:p>
      <w:r>
        <w:rPr>
          <w:b/>
        </w:rPr>
        <w:t xml:space="preserve">1. </w:t>
      </w:r>
      <w:r>
        <w:t>дело, по которому вынесено определение</w:t>
      </w:r>
    </w:p>
    <w:p>
      <w:r>
        <w:rPr>
          <w:b/>
        </w:rPr>
        <w:t xml:space="preserve">1. </w:t>
      </w:r>
      <w:r>
        <w:t>наименование лица, подавшего кассационные жалобу, представление о пересмотре дела в кассационном порядке</w:t>
      </w:r>
    </w:p>
    <w:p>
      <w:r>
        <w:rPr>
          <w:b/>
        </w:rPr>
        <w:t xml:space="preserve">1. </w:t>
      </w:r>
      <w:r>
        <w:t>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 (В редакции Федерального закона от 26.07.2019 № 197-ФЗ) 6) фамилии лиц, присутствовавших в судебном заседании, с указанием их полномочий</w:t>
      </w:r>
    </w:p>
    <w:p>
      <w:r>
        <w:rPr>
          <w:b/>
        </w:rPr>
        <w:t xml:space="preserve">1. </w:t>
      </w:r>
      <w:r>
        <w:t>содержание обжалуемых судебных постановлений</w:t>
      </w:r>
    </w:p>
    <w:p>
      <w:r>
        <w:rPr>
          <w:b/>
        </w:rPr>
        <w:t xml:space="preserve">1. </w:t>
      </w:r>
      <w:r>
        <w:t>выводы суда по результатам рассмотрения кассационных жалобы, представления</w:t>
      </w:r>
    </w:p>
    <w:p>
      <w:r>
        <w:rPr>
          <w:b/>
        </w:rPr>
        <w:t xml:space="preserve">1. </w:t>
      </w:r>
      <w:r>
        <w:t>мотивы, по которым суд пришел к своим выводам, и ссылка на законы, которыми суд руководствовался</w:t>
      </w:r>
    </w:p>
    <w:p>
      <w:r>
        <w:rPr>
          <w:b/>
        </w:rP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 н) статью 391 признать утратившей силу; 100) пункты 1, 2 и 5 части второй статьи 3911 признать утратившими силу; 101) в части первой статьи 3913: а) в пункте 2 слова "место нахождения" заменить словом "адрес"; б) в пункте 3 слова "место нахождения" заменить словом "адрес"; в) пункт 5 изложить в следующей редакции: "5) номер дела, присвоенный судом первой инстанции, указание на судебные постановления, которые обжалуются;"; 102) пункт 5 части первой статьи 3914 изложить в следующей редакции: "5) надзорные жалоба, представление поданы на судебные акты, не указанные в части второй статьи 3911 настоящего Кодекса."; 103) часть 3 статьи 3915 изложить в следующей редакции: "3.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 104) пункт 1 статьи 3917 изложить в следующей редакции: "1) номер дела, присвоенный судом первой инстанции, дату и место вынесения определения;"; 105) пункт 1 части первой статьи 3918 изложить в следующей редакции: "1) номер дела, присвоенный судом первой инстанции, дату и место вынесения определения;"; 106) пункт 2 статьи 39113 изложить в следующей редакции: "2) номер дела, присвоенный судом первой инстанции, дата и место принятия постановления;"; 107) статью 394 изложить в следующей редакции: "Статья 394. Подача заявления, представления о пересмотре судебных постановлений по вновь открывшимся или новым обстоятельствам 1. 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появления или открытия обстоятельств, являющихся основанием для пересмотра судебного акта, а при выявлении обстоятельств, предусмотренных пунктом 5 части четвертой статьи 392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на официальном сайте Верховного Суда Российской Федерации в информационно-телекоммуникационной сети "Интернет".</w:t>
      </w:r>
    </w:p>
    <w:p>
      <w:r>
        <w:rPr>
          <w:b/>
        </w:rPr>
        <w:t xml:space="preserve">2. </w:t>
      </w:r>
      <w:r>
        <w:t>В случае, если наличие обстоятельств, предусмотренных пунктом 5 части четвертой статьи 392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
        <w:rPr>
          <w:b/>
        </w:rPr>
        <w:t xml:space="preserve">2. </w:t>
      </w:r>
      <w:r>
        <w:t>пункт 7 статьи 395 изложить в следующей редакции: "7) пунктом 5 части четвертой статьи 392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w:t>
      </w:r>
    </w:p>
    <w:p>
      <w:r>
        <w:rPr>
          <w:b/>
        </w:rPr>
        <w:t xml:space="preserve">2. </w:t>
      </w:r>
      <w:r>
        <w:t>в статье 4172:</w:t>
      </w:r>
    </w:p>
    <w:p>
      <w:r>
        <w:rPr>
          <w:b/>
        </w:rPr>
        <w:t xml:space="preserve">2. </w:t>
      </w:r>
      <w:r>
        <w:t>в части второй статьи 418 слова "месту нахождения" заменить словом "адресу"</w:t>
      </w:r>
    </w:p>
    <w:p>
      <w:r>
        <w:rPr>
          <w:b/>
        </w:rPr>
        <w:t xml:space="preserve">2. </w:t>
      </w:r>
      <w:r>
        <w:t>в пункте 3 части второй статьи 419 слова "место нахождения" заменить словом "адрес"</w:t>
      </w:r>
    </w:p>
    <w:p>
      <w:r>
        <w:rPr>
          <w:b/>
        </w:rPr>
        <w:t xml:space="preserve">2. </w:t>
      </w:r>
      <w:r>
        <w:t>часть вторую статьи 423 изложить в следующей редакции: "2.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
        <w:rPr>
          <w:b/>
        </w:rPr>
        <w:t xml:space="preserve">2. </w:t>
      </w:r>
      <w:r>
        <w:t>в пункте 4 части второй статьи 424 слова "место нахождения" заменить словом "адрес"</w:t>
      </w:r>
    </w:p>
    <w:p>
      <w:r>
        <w:rPr>
          <w:b/>
        </w:rPr>
        <w:t xml:space="preserve">2. </w:t>
      </w:r>
      <w:r>
        <w:t>часть пятую статьи 427 после слов "решения третейского суда" дополнить словами "или об отказе в выдаче такого исполнительного листа"</w:t>
      </w:r>
    </w:p>
    <w:p>
      <w:r>
        <w:rPr>
          <w:b/>
        </w:rPr>
        <w:t xml:space="preserve">2. </w:t>
      </w:r>
      <w:r>
        <w:t>абзац первый части первой статьи 428 изложить в следующей редакции: "1.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
        <w:rPr>
          <w:b/>
        </w:rPr>
        <w:t xml:space="preserve">2. </w:t>
      </w:r>
      <w:r>
        <w:t>в статье 431 слова "штрафу в размере до двух тысяч пятисот рублей" заменить словами "судебному штрафу в порядке и в размере, которые установлены главой 8 настоящего Кодекса"</w:t>
      </w:r>
    </w:p>
    <w:p>
      <w:r>
        <w:rPr>
          <w:b/>
        </w:rPr>
        <w:t xml:space="preserve">2. </w:t>
      </w:r>
      <w:r>
        <w:t>часть вторую статьи 439 после слов "статьей 173" дополнить словами ", главой 141"</w:t>
      </w:r>
    </w:p>
    <w:p>
      <w:r>
        <w:rPr>
          <w:b/>
        </w:rPr>
        <w:t xml:space="preserve">2. </w:t>
      </w:r>
      <w:r>
        <w:t>в наименовании слова "Подведомственность и подсудность" заменить словом "Подсудность"</w:t>
      </w:r>
    </w:p>
    <w:p>
      <w:r>
        <w:rPr>
          <w:b/>
        </w:rPr>
        <w:t xml:space="preserve">2. </w:t>
      </w:r>
      <w:r>
        <w:t>в части первой слово "Подведомственность" заменить словом "Подсудность", слова "судам Российской Федерации" исключить</w:t>
      </w:r>
    </w:p>
    <w:p>
      <w:r>
        <w:rPr>
          <w:b/>
        </w:rPr>
        <w:t>Статья 11</w:t>
      </w:r>
    </w:p>
    <w:p>
      <w:r>
        <w:t>Внести в Федеральный закон от 10 января 2003 года № 18-ФЗ "Устав железнодорожного транспорта Российской Федерации" (Собрание законодательства Российской Федерации, 2003, № 2, ст. 170) следующие изменения</w:t>
      </w:r>
    </w:p>
    <w:p>
      <w:r>
        <w:t>в части второй статьи 125 слово "подведомственностью," исключить</w:t>
      </w:r>
    </w:p>
    <w:p>
      <w:r>
        <w:t>в части первой статьи 126 слово "подведомственностью," исключить</w:t>
      </w:r>
    </w:p>
    <w:p>
      <w:r>
        <w:rPr>
          <w:b/>
        </w:rPr>
        <w:t>Статья 12</w:t>
      </w:r>
    </w:p>
    <w:p>
      <w:r>
        <w:t>В части 1 статьи 11 Жилищного кодекса Российской Федерации (Собрание законодательства Российской Федерации, 2005, № 1, ст. 14) слово "подведомственностью" заменить словом "подсудностью".</w:t>
      </w:r>
    </w:p>
    <w:p>
      <w:r>
        <w:rPr>
          <w:b/>
        </w:rPr>
        <w:t>Статья 13</w:t>
      </w:r>
    </w:p>
    <w:p>
      <w:r>
        <w:t>В части 1 статьи 52 Федерального закона от 26 июля 2006 года № 135-ФЗ "О защите конкуренции" (Собрание законодательства Российской Федерации, 2006, № 31, ст. 3434; 2011, № 50, ст. 7343; 2015, № 41, ст. 5629) слово "подведомственны" заменить словом "подсудны".</w:t>
      </w:r>
    </w:p>
    <w:p>
      <w:r>
        <w:rPr>
          <w:b/>
        </w:rPr>
        <w:t>Статья 14</w:t>
      </w:r>
    </w:p>
    <w:p>
      <w:r>
        <w:t>В пункте 2 части 5 статьи 151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2012, № 31, ст. 4328; 2013, № 14, ст. 1658; № 52, ст. 6963; 2014, № 30, ст. 4223; 2016, № 52, ст. 7491; 2017, № 24, ст. 3478; № 31, ст. 4827; 2018, № 18, ст. 2572) слова "вступившее в законную силу" исключить.</w:t>
      </w:r>
    </w:p>
    <w:p>
      <w:r>
        <w:rPr>
          <w:b/>
        </w:rPr>
        <w:t>Статья 15</w:t>
      </w:r>
    </w:p>
    <w:p>
      <w:r>
        <w:t>В наименовании статьи 4 Федерального закона от 1 декабря 2006 года №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(Собрание законодательства Российской Федерации, 2006, № 49, ст. 5089) слова "и подведомственность" исключить.</w:t>
      </w:r>
    </w:p>
    <w:p>
      <w:r>
        <w:rPr>
          <w:b/>
        </w:rPr>
        <w:t>Статья 16</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39, ст. 4539; 2011, № 29, ст. 4287; № 30, ст. 4573, 4574; № 49, ст. 7041, 7067; № 50, ст. 7352; 2012, № 31, ст. 4322, 4333; 2013, № 14, ст. 1657; № 30, ст. 4039; № 52, ст. 7006; 2014, № 11, ст. 1099; № 19, ст. 2331; № 42, ст. 5615; 2015, № 1, ст. 29; № 10, ст. 1411; № 27, ст. 3945; № 48, ст. 6706; 2016, № 1, ст. 13; № 27, ст. 4207; 2017, № 1, ст. 33; № 22, ст. 3070; № 31, ст. 4785; 2018, № 11, ст. 1583) следующие изменения</w:t>
      </w:r>
    </w:p>
    <w:p>
      <w:r>
        <w:t>в пункте 5 части 3 статьи 61 слова "юридический адрес" заменить словами "адрес, указанный в едином государственном реестре юридических лиц, фактический адрес"</w:t>
      </w:r>
    </w:p>
    <w:p>
      <w:r>
        <w:t>в пункте 3 части 2 статьи 8 слова "место государственной регистрации и юридический" исключить</w:t>
      </w:r>
    </w:p>
    <w:p>
      <w:r>
        <w:t>в пункте 3 части 2 статьи 9 слова "место государственной регистрации и юридический" исключить</w:t>
      </w:r>
    </w:p>
    <w:p>
      <w:r>
        <w:t>в пункте 5 части 1 статьи 13: а) подпункт "а" изложить в следующей редакции: "а) для граждан - фамилия, имя, отчество (при наличии), место жительства или место пребывания, а для должника также - дата и место рождения, место работы (если они известны),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должника, являющегося индивидуальным предпринимателем, также - идентификационный номер налогоплательщика, основной государственный регистрационный номер (если он известен);"; б) подпункт "б" изложить в следующей редакции: "б) для организаций - наименование и адрес, указанный в едином государственном реестре юридических лиц, фактический адрес (если он известен), идентификационный номер налогоплательщика, основной государственный регистрационный номер (если он известен);"</w:t>
      </w:r>
    </w:p>
    <w:p>
      <w:r>
        <w:t>часть 2 статьи 24 после слов "иных обеспечительных мер" дополнить словами ", мер предварительной защиты"</w:t>
      </w:r>
    </w:p>
    <w:p>
      <w:r>
        <w:t>часть 6 статьи 36 после слов "на основании определения суда об обеспечении иска," дополнить словами "о применении мер предварительной защиты по административному иску,"</w:t>
      </w:r>
    </w:p>
    <w:p>
      <w:r>
        <w:t>часть 4 статьи 47 после слов "исполнительному документу об обеспечительных мерах," дополнить словами "мерах предварительной защиты,"</w:t>
      </w:r>
    </w:p>
    <w:p>
      <w:r>
        <w:t>пункт 4 части 5 статьи 112 дополнить словами ", мерам предварительной защиты"</w:t>
      </w:r>
    </w:p>
    <w:p>
      <w:r>
        <w:rPr>
          <w:b/>
        </w:rPr>
        <w:t>Статья 17</w:t>
      </w:r>
    </w:p>
    <w:p>
      <w:r>
        <w:t>В части 6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2017, № 30, ст. 4445) слово "подведомственны" заменить словом "подсудны".</w:t>
      </w:r>
    </w:p>
    <w:p>
      <w:r>
        <w:rPr>
          <w:b/>
        </w:rPr>
        <w:t>Статья 18</w:t>
      </w:r>
    </w:p>
    <w:p>
      <w:r>
        <w:t>В части 1 статьи 1528 Федерального закона от 29 декабря 2012 года № 275-ФЗ "О государственном оборонном заказе" (Собрание законодательства Российской Федерации, 2012, № 53, ст. 7600; 2015, № 27, ст. 3950) слово "подведомственны" заменить словом "подсудны".</w:t>
      </w:r>
    </w:p>
    <w:p>
      <w:r>
        <w:rPr>
          <w:b/>
        </w:rPr>
        <w:t>Статья 19</w:t>
      </w:r>
    </w:p>
    <w:p>
      <w:r>
        <w:t>Внести в статью 3 Федерального закона от 23 июня 2014 года № 154-ФЗ "О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(Собрание законодательства Российской Федерации, 2014, № 26, ст. 3360) следующие изменения</w:t>
      </w:r>
    </w:p>
    <w:p>
      <w:r>
        <w:t>в части 4 слова "разграничения подведомственности" заменить словом "подсудности"</w:t>
      </w:r>
    </w:p>
    <w:p>
      <w:r>
        <w:t>в части 5 слова "разграничения подведомственности" заменить словом "подсудности"</w:t>
      </w:r>
    </w:p>
    <w:p>
      <w:r>
        <w:rPr>
          <w:b/>
        </w:rPr>
        <w:t>Статья 20</w:t>
      </w:r>
    </w:p>
    <w:p>
      <w:r>
        <w:t>Внести в Кодекс административного судопроизводства Российской Федерации (Собрание законодательства Российской Федерации, 2015, № 10, ст. 1391; № 27, ст. 3981; 2016, № 1, ст. 45; № 7, ст. 906; № 15, ст. 2065; № 23, ст. 3293; № 26, ст. 3889; № 27, ст. 4156, 4236; 2017, № 14, ст. 1998; № 18, ст. 2664; № 22, ст. 3071; № 31, ст. 4823; № 50, ст. 7551; 2018, № 1, ст. 5; № 30, ст. 4548; № 31, ст. 4854) следующие изменения: 1) часть 3 статьи 1 дополнить пунктами 22 и 23 следующего содержания: "22)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23) о признании информационных материалов экстремистскими;"; 2) в пункте 2 части 2 статьи 5 слово "шестнадцати" заменить словом "четырнадцати"; 3) часть 1 статьи 16 после слова "решения," дополнить словами "судебные приказы,"; 4) главу 1 дополнить статьей 161 следующего содержания: "Статья 161. Переход к рассмотрению дела по правилам гражданского судопроизводства 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
        <w:rPr>
          <w:b/>
        </w:rPr>
        <w:t xml:space="preserve">3. </w:t>
      </w:r>
      <w:r>
        <w:t>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
        <w:rPr>
          <w:b/>
        </w:rPr>
        <w:t xml:space="preserve">4. </w:t>
      </w:r>
      <w:r>
        <w:t>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пунктом 2 части 1 статьи 129 настоящего Кодекса</w:t>
      </w:r>
    </w:p>
    <w:p>
      <w:r>
        <w:rPr>
          <w:b/>
        </w:rPr>
        <w:t xml:space="preserve">5. </w:t>
      </w:r>
      <w:r>
        <w:t>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
        <w:rPr>
          <w:b/>
        </w:rPr>
        <w:t xml:space="preserve">32. </w:t>
      </w:r>
      <w:r>
        <w:t>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
        <w:rPr>
          <w:b/>
        </w:rPr>
        <w:t xml:space="preserve">5. </w:t>
      </w:r>
      <w:r>
        <w:t>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
        <w:rPr>
          <w:b/>
        </w:rPr>
        <w:t xml:space="preserve">2. </w:t>
      </w:r>
      <w:r>
        <w:t>Со дня возобновления производства по делу течение срока рассмотрения и разрешения административного дела продолжается.";</w:t>
      </w:r>
    </w:p>
    <w:p>
      <w:r>
        <w:rPr>
          <w:b/>
        </w:rPr>
        <w:t xml:space="preserve">22. </w:t>
      </w:r>
      <w:r>
        <w:t>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
        <w:rPr>
          <w:b/>
        </w:rPr>
        <w:t xml:space="preserve">2. </w:t>
      </w:r>
      <w:r>
        <w:t>Пропущенный по уважительной причине срок подачи такого заявления может быть восстановлен судом.";</w:t>
      </w:r>
    </w:p>
    <w:p>
      <w:r>
        <w:rPr>
          <w:b/>
        </w:rPr>
        <w:t xml:space="preserve">4. </w:t>
      </w:r>
      <w:r>
        <w:t>В случае перехода к рассмотрению дела по правилам административного судопроизводства, изменения основания или предмета административного иска течение срока рассмотрения и разрешения административного дела начинается сначала.";</w:t>
      </w:r>
    </w:p>
    <w:p>
      <w:r>
        <w:rPr>
          <w:b/>
        </w:rPr>
        <w:t xml:space="preserve">5. </w:t>
      </w:r>
      <w:r>
        <w:t>в статье 17 слова "и арбитражных судов" исключить</w:t>
      </w:r>
    </w:p>
    <w:p>
      <w:r>
        <w:rPr>
          <w:b/>
        </w:rPr>
        <w:t xml:space="preserve">5. </w:t>
      </w:r>
      <w:r>
        <w:t>в статье 19 слова "Подведомственные судам административные" заменить словом "Административные", после слов "настоящего Кодекса," дополнить словами "а также дел, возникающих из административных и иных публичных правоотношений, подсудных арбитражным судам,"</w:t>
      </w:r>
    </w:p>
    <w:p>
      <w:r>
        <w:rPr>
          <w:b/>
        </w:rPr>
        <w:t xml:space="preserve">5. </w:t>
      </w:r>
      <w:r>
        <w:t>в статье 22:</w:t>
      </w:r>
    </w:p>
    <w:p>
      <w:r>
        <w:rPr>
          <w:b/>
        </w:rPr>
        <w:t xml:space="preserve">5. </w:t>
      </w:r>
      <w:r>
        <w:t>в статье 23:</w:t>
      </w:r>
    </w:p>
    <w:p>
      <w:r>
        <w:rPr>
          <w:b/>
        </w:rPr>
        <w:t xml:space="preserve">5. </w:t>
      </w:r>
      <w:r>
        <w:t>в статье 24:</w:t>
      </w:r>
    </w:p>
    <w:p>
      <w:r>
        <w:rPr>
          <w:b/>
        </w:rPr>
        <w:t xml:space="preserve">5. </w:t>
      </w:r>
      <w:r>
        <w:t>наименование изложить в следующей редакции: "Статья 22. Подача административного искового заявления по месту жительства, адресу административного ответчика"</w:t>
      </w:r>
    </w:p>
    <w:p>
      <w:r>
        <w:rPr>
          <w:b/>
        </w:rPr>
        <w:t xml:space="preserve">5. </w:t>
      </w:r>
      <w:r>
        <w:t>в части 3 слова "месту нахождения" заменить словом "адресу"</w:t>
      </w:r>
    </w:p>
    <w:p>
      <w:r>
        <w:rPr>
          <w:b/>
        </w:rPr>
        <w:t xml:space="preserve">5. </w:t>
      </w:r>
      <w:r>
        <w:t>в части 1 слова "месту нахождения" заменить словом "адресу"</w:t>
      </w:r>
    </w:p>
    <w:p>
      <w:r>
        <w:rPr>
          <w:b/>
        </w:rPr>
        <w:t xml:space="preserve">5. </w:t>
      </w:r>
      <w:r>
        <w:t>в части 2 слова "месту нахождения" заменить словом "адресу"</w:t>
      </w:r>
    </w:p>
    <w:p>
      <w:r>
        <w:rPr>
          <w:b/>
        </w:rPr>
        <w:t xml:space="preserve">5. </w:t>
      </w:r>
      <w:r>
        <w:t>в части 4 слова "месту нахождения" заменить словом "адресу"</w:t>
      </w:r>
    </w:p>
    <w:p>
      <w:r>
        <w:rPr>
          <w:b/>
        </w:rPr>
        <w:t xml:space="preserve">5. </w:t>
      </w:r>
      <w:r>
        <w:t>в части 5 слова "месту нахождения" заменить словом "адресу"</w:t>
      </w:r>
    </w:p>
    <w:p>
      <w:r>
        <w:rPr>
          <w:b/>
        </w:rPr>
        <w:t xml:space="preserve">5. </w:t>
      </w:r>
      <w:r>
        <w:t>дополнить частью 6 следующего содержания: "6.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
        <w:rPr>
          <w:b/>
        </w:rPr>
        <w:t xml:space="preserve">5. </w:t>
      </w:r>
      <w:r>
        <w:t>в части 3 слова "месту нахождения" заменить словом "адресу"</w:t>
      </w:r>
    </w:p>
    <w:p>
      <w:r>
        <w:rPr>
          <w:b/>
        </w:rPr>
        <w:t xml:space="preserve">5. </w:t>
      </w:r>
      <w:r>
        <w:t>дополнить частями 31 и 32 следующего содержания: "31.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
        <w:rPr>
          <w:b/>
        </w:rPr>
        <w:t xml:space="preserve">32. </w:t>
      </w:r>
      <w:r>
        <w:t>в статье 26:</w:t>
      </w:r>
    </w:p>
    <w:p>
      <w:r>
        <w:rPr>
          <w:b/>
        </w:rPr>
        <w:t xml:space="preserve">32. </w:t>
      </w:r>
      <w:r>
        <w:t>в статье 27:</w:t>
      </w:r>
    </w:p>
    <w:p>
      <w:r>
        <w:rPr>
          <w:b/>
        </w:rPr>
        <w:t xml:space="preserve">32. </w:t>
      </w:r>
      <w:r>
        <w:t>в статье 28:</w:t>
      </w:r>
    </w:p>
    <w:p>
      <w:r>
        <w:rPr>
          <w:b/>
        </w:rPr>
        <w:t xml:space="preserve">32. </w:t>
      </w:r>
      <w:r>
        <w:t>в статье 29:</w:t>
      </w:r>
    </w:p>
    <w:p>
      <w:r>
        <w:rPr>
          <w:b/>
        </w:rPr>
        <w:t xml:space="preserve">32. </w:t>
      </w:r>
      <w:r>
        <w:t>в статье 37:</w:t>
      </w:r>
    </w:p>
    <w:p>
      <w:r>
        <w:rPr>
          <w:b/>
        </w:rPr>
        <w:t xml:space="preserve">32. </w:t>
      </w:r>
      <w:r>
        <w:t>часть 5 статьи 39 признать утратившей силу</w:t>
      </w:r>
    </w:p>
    <w:p>
      <w:r>
        <w:rPr>
          <w:b/>
        </w:rPr>
        <w:t xml:space="preserve">32. </w:t>
      </w:r>
      <w:r>
        <w:t>в статье 40:</w:t>
      </w:r>
    </w:p>
    <w:p>
      <w:r>
        <w:rPr>
          <w:b/>
        </w:rPr>
        <w:t xml:space="preserve">32. </w:t>
      </w:r>
      <w:r>
        <w:t>в части 5 статьи 45 второе предложение исключить</w:t>
      </w:r>
    </w:p>
    <w:p>
      <w:r>
        <w:rPr>
          <w:b/>
        </w:rPr>
        <w:t xml:space="preserve">32. </w:t>
      </w:r>
      <w:r>
        <w:t>часть 5 статьи 47 признать утратившей силу</w:t>
      </w:r>
    </w:p>
    <w:p>
      <w:r>
        <w:rPr>
          <w:b/>
        </w:rPr>
        <w:t xml:space="preserve">32. </w:t>
      </w:r>
      <w:r>
        <w:t>часть 7 статьи 54 изложить в следующей редакции: "7.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r>
        <w:rPr>
          <w:b/>
        </w:rPr>
        <w:t xml:space="preserve">32. </w:t>
      </w:r>
      <w:r>
        <w:t>в части 1 слова "месту нахождения" заменить словом "адресу"</w:t>
      </w:r>
    </w:p>
    <w:p>
      <w:r>
        <w:rPr>
          <w:b/>
        </w:rPr>
        <w:t xml:space="preserve">32. </w:t>
      </w:r>
      <w:r>
        <w:t>в статье 55:</w:t>
      </w:r>
    </w:p>
    <w:p>
      <w:r>
        <w:rPr>
          <w:b/>
        </w:rPr>
        <w:t xml:space="preserve">32. </w:t>
      </w:r>
      <w:r>
        <w:t>в статье 56:</w:t>
      </w:r>
    </w:p>
    <w:p>
      <w:r>
        <w:rPr>
          <w:b/>
        </w:rPr>
        <w:t xml:space="preserve">32. </w:t>
      </w:r>
      <w:r>
        <w:t>в части 2 слова "о зачете излишне уплаченных ранее сумм, вытекающий из административных дел о взыскании обязательных платежей и санкций," исключить</w:t>
      </w:r>
    </w:p>
    <w:p>
      <w:r>
        <w:rPr>
          <w:b/>
        </w:rPr>
        <w:t xml:space="preserve">32. </w:t>
      </w:r>
      <w:r>
        <w:t>часть 1 дополнить словами "общей юрисдикции или арбитражному суду"</w:t>
      </w:r>
    </w:p>
    <w:p>
      <w:r>
        <w:rPr>
          <w:b/>
        </w:rPr>
        <w:t xml:space="preserve">32. </w:t>
      </w:r>
      <w:r>
        <w:t>в пункте 1 части 2 слова "место нахождения" заменить словом "адрес", слова "месту его нахождения" заменить словами "его адресу"</w:t>
      </w:r>
    </w:p>
    <w:p>
      <w:r>
        <w:rPr>
          <w:b/>
        </w:rPr>
        <w:t xml:space="preserve">32. </w:t>
      </w:r>
      <w:r>
        <w:t>дополнить частью 21 следующего содержания: "21.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
        <w:rPr>
          <w:b/>
        </w:rPr>
        <w:t xml:space="preserve">32. </w:t>
      </w:r>
      <w:r>
        <w:t>часть 3 изложить в следующей редакции: "3.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
        <w:rPr>
          <w:b/>
        </w:rPr>
        <w:t xml:space="preserve">32. </w:t>
      </w:r>
      <w:r>
        <w:t>в части 4 первое предложение изложить в следующей редакции: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w:t>
      </w:r>
    </w:p>
    <w:p>
      <w:r>
        <w:rPr>
          <w:b/>
        </w:rPr>
        <w:t xml:space="preserve">32. </w:t>
      </w:r>
      <w:r>
        <w:t>часть 3 дополнить пунктом 4 следующего содержания: "4) перехода к рассмотрению дела по правилам административного судопроизводства."</w:t>
      </w:r>
    </w:p>
    <w:p>
      <w:r>
        <w:rPr>
          <w:b/>
        </w:rPr>
        <w:t xml:space="preserve">32. </w:t>
      </w:r>
      <w:r>
        <w:t>часть 4 дополнить предложением следующего содержания: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
        <w:rPr>
          <w:b/>
        </w:rPr>
        <w:t xml:space="preserve">32. </w:t>
      </w:r>
      <w:r>
        <w:t>часть 3 изложить в следующей редакции: "3.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
        <w:rPr>
          <w:b/>
        </w:rPr>
        <w:t xml:space="preserve">32. </w:t>
      </w:r>
      <w:r>
        <w:t>часть 4 изложить в следующей редакции: "4.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
        <w:rPr>
          <w:b/>
        </w:rPr>
        <w:t xml:space="preserve">32. </w:t>
      </w:r>
      <w:r>
        <w:t>дополнить частью 6 следующего содержания: "6.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
        <w:rPr>
          <w:b/>
        </w:rPr>
        <w:t xml:space="preserve">32. </w:t>
      </w:r>
      <w:r>
        <w:t>дополнить пунктом 11 следующего содержания: "11) взыскатель и должник по административным делам о вынесении судебного приказа;"</w:t>
      </w:r>
    </w:p>
    <w:p>
      <w:r>
        <w:rPr>
          <w:b/>
        </w:rPr>
        <w:t xml:space="preserve">32. </w:t>
      </w:r>
      <w:r>
        <w:t>пункт 4 дополнить словами "либо привлекаемые к участию в судебном процессе для дачи заключения по административному делу"</w:t>
      </w:r>
    </w:p>
    <w:p>
      <w:r>
        <w:rPr>
          <w:b/>
        </w:rPr>
        <w:t xml:space="preserve">32. </w:t>
      </w:r>
      <w:r>
        <w:t>часть 1 после слов "уполномоченный по правам человека в субъекте Российской Федерации" дополнить словами ", органы местного самоуправления, иные лица", после слов "законных интересов" дополнить словами "других лиц,"</w:t>
      </w:r>
    </w:p>
    <w:p>
      <w:r>
        <w:rPr>
          <w:b/>
        </w:rPr>
        <w:t xml:space="preserve">32. </w:t>
      </w:r>
      <w:r>
        <w:t>в части 2 слово "органы," исключить</w:t>
      </w:r>
    </w:p>
    <w:p>
      <w:r>
        <w:rPr>
          <w:b/>
        </w:rPr>
        <w:t xml:space="preserve">32. </w:t>
      </w:r>
      <w:r>
        <w:t>часть 6 признать утратившей силу</w:t>
      </w:r>
    </w:p>
    <w:p>
      <w:r>
        <w:rPr>
          <w:b/>
        </w:rPr>
        <w:t xml:space="preserve">32. </w:t>
      </w:r>
      <w:r>
        <w:t>часть 1 дополнить словами "либо ученую степень по юридической специальности"</w:t>
      </w:r>
    </w:p>
    <w:p>
      <w:r>
        <w:rPr>
          <w:b/>
        </w:rPr>
        <w:t xml:space="preserve">32. </w:t>
      </w:r>
      <w:r>
        <w:t>в части 2 слова "участие которых в судебном процессе не предусмотрено федеральным законом" заменить словами "участие которых в качестве представителей в судебном процессе запрещено федеральным законом"</w:t>
      </w:r>
    </w:p>
    <w:p>
      <w:r>
        <w:rPr>
          <w:b/>
        </w:rPr>
        <w:t xml:space="preserve">32. </w:t>
      </w:r>
      <w:r>
        <w:t>в части 2: абзац первый изложить в следующей редакции: "2. В доверенности, выданной представляемым лицом, или ином документе должно быть специально оговорено право представителя:"; пункт 1 дополнить словами ", на подписание и подачу мировому судье заявления о вынесении судебного приказа"; пункт 8 после слова "актов" дополнить словами "по новым или"; в пункте 10 слова "к взысканию" заменить словами "к исполнению"</w:t>
      </w:r>
    </w:p>
    <w:p>
      <w:r>
        <w:rPr>
          <w:b/>
        </w:rPr>
        <w:t xml:space="preserve">32. </w:t>
      </w:r>
      <w:r>
        <w:t>дополнить частями 4 и 5 следующего содержания: "4.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пунктами 1, 2, 3, 6, 8, 9 части 2 настоящей статьи</w:t>
      </w:r>
    </w:p>
    <w:p>
      <w:r>
        <w:rPr>
          <w:b/>
        </w:rPr>
        <w:t xml:space="preserve">5. </w:t>
      </w:r>
      <w:r>
        <w:t>в статье 57:</w:t>
      </w:r>
    </w:p>
    <w:p>
      <w:r>
        <w:rPr>
          <w:b/>
        </w:rPr>
        <w:t xml:space="preserve">5. </w:t>
      </w:r>
      <w:r>
        <w:t>в части 2 статьи 62:</w:t>
      </w:r>
    </w:p>
    <w:p>
      <w:r>
        <w:rPr>
          <w:b/>
        </w:rPr>
        <w:t xml:space="preserve">5. </w:t>
      </w:r>
      <w:r>
        <w:t>в части 2 статьи 64 слова "решением суда" заменить словами "судебным актом", слово "им" исключить</w:t>
      </w:r>
    </w:p>
    <w:p>
      <w:r>
        <w:rPr>
          <w:b/>
        </w:rPr>
        <w:t xml:space="preserve">5. </w:t>
      </w:r>
      <w:r>
        <w:t>в части 2 статьи 66 слова "месте их нахождения" заменить словами "их адресе"</w:t>
      </w:r>
    </w:p>
    <w:p>
      <w:r>
        <w:rPr>
          <w:b/>
        </w:rPr>
        <w:t xml:space="preserve">5. </w:t>
      </w:r>
      <w:r>
        <w:t>в пункте 2 части 2 статьи 86 слова "место нахождения" заменить словом "адрес"</w:t>
      </w:r>
    </w:p>
    <w:p>
      <w:r>
        <w:rPr>
          <w:b/>
        </w:rPr>
        <w:t xml:space="preserve">5. </w:t>
      </w:r>
      <w:r>
        <w:t>в части 4 статьи 89 слова "о применении" заменить словами "об отмене"</w:t>
      </w:r>
    </w:p>
    <w:p>
      <w:r>
        <w:rPr>
          <w:b/>
        </w:rPr>
        <w:t xml:space="preserve">5. </w:t>
      </w:r>
      <w:r>
        <w:t>часть 2 статьи 92 дополнить предложением следующего содержания: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частью 2 статьи 213, главами 24, 28, 30, 31, 311 настоящего Кодекса."</w:t>
      </w:r>
    </w:p>
    <w:p>
      <w:r>
        <w:rPr>
          <w:b/>
        </w:rPr>
        <w:t xml:space="preserve">5. </w:t>
      </w:r>
      <w:r>
        <w:t>дополнить статьей 941 следующего содержания: "Статья 941. Приостановление процессуального срока 1. Течение срока рассмотрения и разрешения административного дела приостанавливается одновременно с приостановлением производства по делу</w:t>
      </w:r>
    </w:p>
    <w:p>
      <w:r>
        <w:rPr>
          <w:b/>
        </w:rPr>
        <w:t xml:space="preserve">5. </w:t>
      </w:r>
      <w:r>
        <w:t>в части 3 слова "служебное положение, а также учредительными и иными документами" заменить словами "статус и факт наделения их полномочиями"</w:t>
      </w:r>
    </w:p>
    <w:p>
      <w:r>
        <w:rPr>
          <w:b/>
        </w:rPr>
        <w:t xml:space="preserve">5. </w:t>
      </w:r>
      <w:r>
        <w:t>часть 6 дополнить словами "(при ее наличии)"</w:t>
      </w:r>
    </w:p>
    <w:p>
      <w:r>
        <w:rPr>
          <w:b/>
        </w:rPr>
        <w:t xml:space="preserve">5. </w:t>
      </w:r>
      <w:r>
        <w:t>абзац первый после слов "оспариваемых ими нормативных правовых актов," дополнить словами "актов, содержащих разъяснения законодательства и обладающих нормативными свойствами,"</w:t>
      </w:r>
    </w:p>
    <w:p>
      <w:r>
        <w:rPr>
          <w:b/>
        </w:rPr>
        <w:t xml:space="preserve">5. </w:t>
      </w:r>
      <w:r>
        <w:t>пункт 2 после слов "оспариваемым нормативным правовым актом," дополнить словами "актом, содержащим разъяснения законодательства и обладающим нормативными свойствами,"</w:t>
      </w:r>
    </w:p>
    <w:p>
      <w:r>
        <w:rPr>
          <w:b/>
        </w:rPr>
        <w:t xml:space="preserve">2. </w:t>
      </w:r>
      <w:r>
        <w:t>дополнить статьей 942 следующего содержания: "Статья 942. Продление процессуальных сроков Назначенные судом процессуальные сроки могут быть продлены им."</w:t>
      </w:r>
    </w:p>
    <w:p>
      <w:r>
        <w:rPr>
          <w:b/>
        </w:rPr>
        <w:t xml:space="preserve">2. </w:t>
      </w:r>
      <w:r>
        <w:t>в статье 96:</w:t>
      </w:r>
    </w:p>
    <w:p>
      <w:r>
        <w:rPr>
          <w:b/>
        </w:rPr>
        <w:t xml:space="preserve">2. </w:t>
      </w:r>
      <w:r>
        <w:t>в статье 101 слова "месту нахождения" заменить словом "адресу"</w:t>
      </w:r>
    </w:p>
    <w:p>
      <w:r>
        <w:rPr>
          <w:b/>
        </w:rPr>
        <w:t xml:space="preserve">2. </w:t>
      </w:r>
      <w:r>
        <w:t>часть 1 статьи 109 после слов "Верховного Суда Российской Федерации," дополнить словами "кассационного суда общей юрисдикции, апелляционного суда общей юрисдикции,"</w:t>
      </w:r>
    </w:p>
    <w:p>
      <w:r>
        <w:rPr>
          <w:b/>
        </w:rPr>
        <w:t xml:space="preserve">2. </w:t>
      </w:r>
      <w:r>
        <w:t>статью 111 дополнить частями 21 и 22 следующего содержания: "21.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
        <w:rPr>
          <w:b/>
        </w:rPr>
        <w:t xml:space="preserve">2. </w:t>
      </w:r>
      <w:r>
        <w:t>часть 5 изложить в следующей редакции: "5.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
        <w:rPr>
          <w:b/>
        </w:rPr>
        <w:t xml:space="preserve">2. </w:t>
      </w:r>
      <w:r>
        <w:t>часть 7 дополнить предложением следующего содержания: "Документы, подтверждающие размещение судом на официальном сайте соответствующего суда в информационно-телекоммуникационной сети "Интернет" указанных сведений, включая дату их размещения, приобщаются к материалам дела."</w:t>
      </w:r>
    </w:p>
    <w:p>
      <w:r>
        <w:rPr>
          <w:b/>
        </w:rPr>
        <w:t xml:space="preserve">22. </w:t>
      </w:r>
      <w:r>
        <w:t>дополнить статьей 1141 следующего содержания: "Статья 1141. Разрешение вопросов о судебных расходах 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
        <w:rPr>
          <w:b/>
        </w:rPr>
        <w:t xml:space="preserve">2. </w:t>
      </w:r>
      <w:r>
        <w:t>часть 4 статьи 117 изложить в следующей редакции: "4. О применении мер процессуального принуждения, предусмотренных пунктами 4 - 6 части 2 статьи 116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частью 1 статьи 199 настоящего Кодекса."</w:t>
      </w:r>
    </w:p>
    <w:p>
      <w:r>
        <w:rPr>
          <w:b/>
        </w:rPr>
        <w:t xml:space="preserve">2. </w:t>
      </w:r>
      <w:r>
        <w:t>в части 2 статьи 1233:</w:t>
      </w:r>
    </w:p>
    <w:p>
      <w:r>
        <w:rPr>
          <w:b/>
        </w:rPr>
        <w:t xml:space="preserve">2. </w:t>
      </w:r>
      <w:r>
        <w:t>часть 2 статьи 1235 изложить в следующей редакции: "2.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
        <w:rPr>
          <w:b/>
        </w:rPr>
        <w:t xml:space="preserve">2. </w:t>
      </w:r>
      <w:r>
        <w:t>в части 1 статьи 1236:</w:t>
      </w:r>
    </w:p>
    <w:p>
      <w:r>
        <w:rPr>
          <w:b/>
        </w:rPr>
        <w:t xml:space="preserve">2. </w:t>
      </w:r>
      <w:r>
        <w:t>в статье 125:</w:t>
      </w:r>
    </w:p>
    <w:p>
      <w:r>
        <w:rPr>
          <w:b/>
        </w:rPr>
        <w:t xml:space="preserve">2. </w:t>
      </w:r>
      <w:r>
        <w:t>в части 1 статьи 126:</w:t>
      </w:r>
    </w:p>
    <w:p>
      <w:r>
        <w:rPr>
          <w:b/>
        </w:rPr>
        <w:t xml:space="preserve">2. </w:t>
      </w:r>
      <w:r>
        <w:t>в статье 128:</w:t>
      </w:r>
    </w:p>
    <w:p>
      <w:r>
        <w:rPr>
          <w:b/>
        </w:rPr>
        <w:t xml:space="preserve">2. </w:t>
      </w:r>
      <w:r>
        <w:t>в пункте 1 части 3 статьи 135 слова "заинтересованным лицам;" заменить словами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
        <w:rPr>
          <w:b/>
        </w:rPr>
        <w:t xml:space="preserve">2. </w:t>
      </w:r>
      <w:r>
        <w:t>в части 2 статьи 137 слова "По ходатайству сторон, их представителей суд" заменить словом "Суд"</w:t>
      </w:r>
    </w:p>
    <w:p>
      <w:r>
        <w:rPr>
          <w:b/>
        </w:rPr>
        <w:t xml:space="preserve">2. </w:t>
      </w:r>
      <w:r>
        <w:t>статью 138 дополнить частью 51 следующего содержания: "51.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
        <w:rPr>
          <w:b/>
        </w:rPr>
        <w:t xml:space="preserve">2. </w:t>
      </w:r>
      <w:r>
        <w:t>в статье 141:</w:t>
      </w:r>
    </w:p>
    <w:p>
      <w:r>
        <w:rPr>
          <w:b/>
        </w:rPr>
        <w:t xml:space="preserve">2. </w:t>
      </w:r>
      <w:r>
        <w:t>в пункте 2 слова "место нахождения" заменить словом "адрес"</w:t>
      </w:r>
    </w:p>
    <w:p>
      <w:r>
        <w:rPr>
          <w:b/>
        </w:rPr>
        <w:t xml:space="preserve">2. </w:t>
      </w:r>
      <w:r>
        <w:t>в пункте 8 слова "если она имеет имущественный характер," исключить</w:t>
      </w:r>
    </w:p>
    <w:p>
      <w:r>
        <w:rPr>
          <w:b/>
        </w:rPr>
        <w:t xml:space="preserve">2. </w:t>
      </w:r>
      <w:r>
        <w:t>в пункте 1 слово "производства" заменить словом "дела"</w:t>
      </w:r>
    </w:p>
    <w:p>
      <w:r>
        <w:rPr>
          <w:b/>
        </w:rPr>
        <w:t xml:space="preserve">2. </w:t>
      </w:r>
      <w:r>
        <w:t>в пункте 3 слова "место нахождения" заменить словом "адрес"</w:t>
      </w:r>
    </w:p>
    <w:p>
      <w:r>
        <w:rPr>
          <w:b/>
        </w:rPr>
        <w:t xml:space="preserve">2. </w:t>
      </w:r>
      <w:r>
        <w:t>в пункте 2 части 2 слова "место их нахождения" заменить словом "адрес", слова "наименование или" исключить</w:t>
      </w:r>
    </w:p>
    <w:p>
      <w:r>
        <w:rPr>
          <w:b/>
        </w:rPr>
        <w:t xml:space="preserve">2. </w:t>
      </w:r>
      <w:r>
        <w:t>часть 8 дополнить предложением следующего содержания: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
        <w:rPr>
          <w:b/>
        </w:rPr>
        <w:t xml:space="preserve">2. </w:t>
      </w:r>
      <w:r>
        <w:t>пункт 4 после слов "высшего юридического образования" дополнить словами "или ученой степени по юридической специальности"</w:t>
      </w:r>
    </w:p>
    <w:p>
      <w:r>
        <w:rPr>
          <w:b/>
        </w:rPr>
        <w:t xml:space="preserve">2. </w:t>
      </w:r>
      <w:r>
        <w:t>пункт 5 после слов "высшего юридического образования" дополнить словами "или ученой степени по юридической специальности"</w:t>
      </w:r>
    </w:p>
    <w:p>
      <w:r>
        <w:rPr>
          <w:b/>
        </w:rPr>
        <w:t xml:space="preserve">2. </w:t>
      </w:r>
      <w:r>
        <w:t>в части 1: пункт 1 изложить в следующей редакции: "1)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пункт 2 после слов "другого лица" дополнить словами ", неопределенного круга лиц или публичных интересов"</w:t>
      </w:r>
    </w:p>
    <w:p>
      <w:r>
        <w:rPr>
          <w:b/>
        </w:rPr>
        <w:t xml:space="preserve">2. </w:t>
      </w:r>
      <w:r>
        <w:t>в части 2 слова "направляется указанному лицу" заменить словами "вручается или направляется административному истцу вместе с административным исковым заявлением и приложенными к нему документами"</w:t>
      </w:r>
    </w:p>
    <w:p>
      <w:r>
        <w:rPr>
          <w:b/>
        </w:rPr>
        <w:t xml:space="preserve">2. </w:t>
      </w:r>
      <w:r>
        <w:t>часть 2 после слов "председателем суда" дополнить словами ", заместителем председателя суда, председателем судебного состава"</w:t>
      </w:r>
    </w:p>
    <w:p>
      <w:r>
        <w:rPr>
          <w:b/>
        </w:rPr>
        <w:t xml:space="preserve">2. </w:t>
      </w:r>
      <w:r>
        <w:t>дополнить частями 3 и 4 следующего содержания: "3.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
        <w:rPr>
          <w:b/>
        </w:rPr>
        <w:t xml:space="preserve">4. </w:t>
      </w:r>
      <w:r>
        <w:t>часть 6 статьи 142 после слова "апелляционной" дополнить словами ", кассационной или надзорной"</w:t>
      </w:r>
    </w:p>
    <w:p>
      <w:r>
        <w:rPr>
          <w:b/>
        </w:rPr>
        <w:t xml:space="preserve">4. </w:t>
      </w:r>
      <w:r>
        <w:t>в пункте 2 части 4 статьи 150 слова ", при этом рассмотрение административного дела откладывается" исключить</w:t>
      </w:r>
    </w:p>
    <w:p>
      <w:r>
        <w:rPr>
          <w:b/>
        </w:rPr>
        <w:t xml:space="preserve">4. </w:t>
      </w:r>
      <w:r>
        <w:t>в статье 151:</w:t>
      </w:r>
    </w:p>
    <w:p>
      <w:r>
        <w:rPr>
          <w:b/>
        </w:rPr>
        <w:t xml:space="preserve">4. </w:t>
      </w:r>
      <w:r>
        <w:t>в части 5 статьи 152 второе предложение исключить</w:t>
      </w:r>
    </w:p>
    <w:p>
      <w:r>
        <w:rPr>
          <w:b/>
        </w:rPr>
        <w:t xml:space="preserve">4. </w:t>
      </w:r>
      <w:r>
        <w:t>часть 3 статьи 157 дополнить предложением следующего содержания: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
        <w:rPr>
          <w:b/>
        </w:rPr>
        <w:t xml:space="preserve">4. </w:t>
      </w:r>
      <w:r>
        <w:t>в статье 170 слова "для заключения по делу представителю Центральной избирательной комиссии Российской Федерации, участвующему в судебном разбирательстве в соответствии с частью 7 статьи 243 настоящего Кодекса, прокурору, участвующему в судебном разбирательстве в соответствии с частью 7 статьи 39 настоящего Кодекса" заменить словами "для заключения по делу прокурору или лицу, дающему заключение по административному делу"</w:t>
      </w:r>
    </w:p>
    <w:p>
      <w:r>
        <w:rPr>
          <w:b/>
        </w:rPr>
        <w:t xml:space="preserve">4. </w:t>
      </w:r>
      <w:r>
        <w:t>в части 2 статьи 177 слово "пять" заменить словом "десять"</w:t>
      </w:r>
    </w:p>
    <w:p>
      <w:r>
        <w:rPr>
          <w:b/>
        </w:rPr>
        <w:t xml:space="preserve">4. </w:t>
      </w:r>
      <w:r>
        <w:t>пункт 4 части 4 статьи 180 изложить в следующей редакции: "4) нормативные правовые акты, которыми руководствовался суд при принятии решения, а также обоснования по вопросам, указанным в части 6 настоящей статьи. В мотивировочной части решения суда могут содержаться ссылки на постановления и решения Европейского Суда по правам человека,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
        <w:rPr>
          <w:b/>
        </w:rPr>
        <w:t xml:space="preserve">4. </w:t>
      </w:r>
      <w:r>
        <w:t>в части 11 статьи 182 слова "в разделе, доступ к которому предоставляется лицам, участвующим в деле, и иным участникам процесса (далее также - в режиме ограниченного доступа)" заменить словами "в режиме ограниченного доступа"</w:t>
      </w:r>
    </w:p>
    <w:p>
      <w:r>
        <w:rPr>
          <w:b/>
        </w:rPr>
        <w:t xml:space="preserve">4. </w:t>
      </w:r>
      <w:r>
        <w:t>в статье 184:</w:t>
      </w:r>
    </w:p>
    <w:p>
      <w:r>
        <w:rPr>
          <w:b/>
        </w:rPr>
        <w:t xml:space="preserve">4. </w:t>
      </w:r>
      <w:r>
        <w:t>пункт 1 части 1 статьи 194 изложить в следующей редакции: "1) если имеются основания, предусмотренные частью 1 статьи 128 настоящего Кодекса;"</w:t>
      </w:r>
    </w:p>
    <w:p>
      <w:r>
        <w:rPr>
          <w:b/>
        </w:rPr>
        <w:t xml:space="preserve">4. </w:t>
      </w:r>
      <w:r>
        <w:t>пункт 1 части 1 статьи 199 дополнить словами ", номер административного дела, присвоенный судом первой инстанции"</w:t>
      </w:r>
    </w:p>
    <w:p>
      <w:r>
        <w:rPr>
          <w:b/>
        </w:rPr>
        <w:t xml:space="preserve">4. </w:t>
      </w:r>
      <w:r>
        <w:t>в статье 202:</w:t>
      </w:r>
    </w:p>
    <w:p>
      <w:r>
        <w:rPr>
          <w:b/>
        </w:rPr>
        <w:t xml:space="preserve">4. </w:t>
      </w:r>
      <w:r>
        <w:t>в части 1 статьи 206 второе предложение дополнить словами ", за исключением периода, на который суд удалялся в совещательную комнату"</w:t>
      </w:r>
    </w:p>
    <w:p>
      <w:r>
        <w:rPr>
          <w:b/>
        </w:rPr>
        <w:t xml:space="preserve">4. </w:t>
      </w:r>
      <w:r>
        <w:t>в статье 208:</w:t>
      </w:r>
    </w:p>
    <w:p>
      <w:r>
        <w:rPr>
          <w:b/>
        </w:rPr>
        <w:t xml:space="preserve">4. </w:t>
      </w:r>
      <w:r>
        <w:t>в пункте 1 части 2 статьи 209 слова "4 и 8" заменить цифрой "9"</w:t>
      </w:r>
    </w:p>
    <w:p>
      <w:r>
        <w:rPr>
          <w:b/>
        </w:rPr>
        <w:t xml:space="preserve">4. </w:t>
      </w:r>
      <w:r>
        <w:t>в статье 214:</w:t>
      </w:r>
    </w:p>
    <w:p>
      <w:r>
        <w:rPr>
          <w:b/>
        </w:rPr>
        <w:t xml:space="preserve">4. </w:t>
      </w:r>
      <w:r>
        <w:t>статью 219 дополнить частью 11 следующего содержания: "11.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
        <w:rPr>
          <w:b/>
        </w:rPr>
        <w:t xml:space="preserve">4. </w:t>
      </w:r>
      <w:r>
        <w:t>в статье 226:</w:t>
      </w:r>
    </w:p>
    <w:p>
      <w:r>
        <w:rPr>
          <w:b/>
        </w:rPr>
        <w:t xml:space="preserve">4. </w:t>
      </w:r>
      <w:r>
        <w:t>статью 230 дополнить частью 4 следующего содержания: "4.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
        <w:rPr>
          <w:b/>
        </w:rPr>
        <w:t xml:space="preserve">4. </w:t>
      </w:r>
      <w:r>
        <w:t>в части 1 статьи 236 слово "(обращению)" и слово "(обращении)" исключить</w:t>
      </w:r>
    </w:p>
    <w:p>
      <w:r>
        <w:rPr>
          <w:b/>
        </w:rPr>
        <w:t xml:space="preserve">4. </w:t>
      </w:r>
      <w:r>
        <w:t>часть 5 статьи 239 дополнить предложением следующего содержания: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
        <w:rPr>
          <w:b/>
        </w:rPr>
        <w:t xml:space="preserve">4. </w:t>
      </w:r>
      <w:r>
        <w:t>в части 4 статьи 240 слово "обжалуемого" заменить словом "оспариваемого"</w:t>
      </w:r>
    </w:p>
    <w:p>
      <w:r>
        <w:rPr>
          <w:b/>
        </w:rPr>
        <w:t xml:space="preserve">4. </w:t>
      </w:r>
      <w:r>
        <w:t>в статье 241:</w:t>
      </w:r>
    </w:p>
    <w:p>
      <w:r>
        <w:rPr>
          <w:b/>
        </w:rPr>
        <w:t xml:space="preserve">4. </w:t>
      </w:r>
      <w:r>
        <w:t>в части 6 статьи 244 первое предложение изложить в следующей редакции: "Решения суда 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w:t>
      </w:r>
    </w:p>
    <w:p>
      <w:r>
        <w:rPr>
          <w:b/>
        </w:rPr>
        <w:t xml:space="preserve">4. </w:t>
      </w:r>
      <w:r>
        <w:t>части 5 и 7 статьи 249 признать утратившими силу</w:t>
      </w:r>
    </w:p>
    <w:p>
      <w:r>
        <w:rPr>
          <w:b/>
        </w:rPr>
        <w:t xml:space="preserve">4. </w:t>
      </w:r>
      <w:r>
        <w:t>в статье 252:</w:t>
      </w:r>
    </w:p>
    <w:p>
      <w:r>
        <w:rPr>
          <w:b/>
        </w:rPr>
        <w:t xml:space="preserve">4. </w:t>
      </w:r>
      <w:r>
        <w:t>пункт 1 части 3 статьи 260 изложить в следующей редакции: "1)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
        <w:rPr>
          <w:b/>
        </w:rPr>
        <w:t xml:space="preserve">4. </w:t>
      </w:r>
      <w:r>
        <w:t>часть 2 статьи 261 изложить в следующей редакции: "2. Частная жалоба, представление на определение, указанное в части 1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
        <w:rPr>
          <w:b/>
        </w:rPr>
        <w:t xml:space="preserve">4. </w:t>
      </w:r>
      <w:r>
        <w:t>в статье 262:</w:t>
      </w:r>
    </w:p>
    <w:p>
      <w:r>
        <w:rPr>
          <w:b/>
        </w:rPr>
        <w:t xml:space="preserve">4. </w:t>
      </w:r>
      <w:r>
        <w:t>в части 1 статьи 263 слова "одного месяца" заменить словами "двух месяцев"</w:t>
      </w:r>
    </w:p>
    <w:p>
      <w:r>
        <w:rPr>
          <w:b/>
        </w:rPr>
        <w:t xml:space="preserve">4. </w:t>
      </w:r>
      <w:r>
        <w:t>в наименовании слово "прокурора," исключить</w:t>
      </w:r>
    </w:p>
    <w:p>
      <w:r>
        <w:rPr>
          <w:b/>
        </w:rPr>
        <w:t xml:space="preserve">4. </w:t>
      </w:r>
      <w:r>
        <w:t>дополнить главой 271 следующего содержания: "Глава 271. Производство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rPr>
          <w:b/>
        </w:rPr>
        <w:t xml:space="preserve">4. </w:t>
      </w:r>
      <w:r>
        <w:t>часть 1 признать утратившей силу</w:t>
      </w:r>
    </w:p>
    <w:p>
      <w:r>
        <w:rPr>
          <w:b/>
        </w:rPr>
        <w:t xml:space="preserve">4. </w:t>
      </w:r>
      <w:r>
        <w:t>в части 2 второе и третье предложения исключить</w:t>
      </w:r>
    </w:p>
    <w:p>
      <w:r>
        <w:rPr>
          <w:b/>
        </w:rPr>
        <w:t xml:space="preserve">4. </w:t>
      </w:r>
      <w:r>
        <w:t>дополнить частью 21 следующего содержания: "21.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
        <w:rPr>
          <w:b/>
        </w:rPr>
        <w:t xml:space="preserve">4. </w:t>
      </w:r>
      <w:r>
        <w:t>в части 1 слова "первой инстанции" исключить, слова "решения суда" заменить словами "судебного акта, которым заканчивается рассмотрение дела"</w:t>
      </w:r>
    </w:p>
    <w:p>
      <w:r>
        <w:rPr>
          <w:b/>
        </w:rPr>
        <w:t xml:space="preserve">4. </w:t>
      </w:r>
      <w:r>
        <w:t>часть 2 изложить в следующей редакции: "2.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
        <w:rPr>
          <w:b/>
        </w:rPr>
        <w:t xml:space="preserve">4. </w:t>
      </w:r>
      <w:r>
        <w:t>в части 3 слово "может" заменить словом "могут", слова "а также" исключить, после слов "глава муниципального образования," дополнить словами "а также в случаях, предусмотренных федеральным законом, иные лица,"</w:t>
      </w:r>
    </w:p>
    <w:p>
      <w:r>
        <w:rPr>
          <w:b/>
        </w:rPr>
        <w:t xml:space="preserve">4. </w:t>
      </w:r>
      <w:r>
        <w:t>часть 9 после слов "суде автономного округа," дополнить словами "апелляционном суде общей юрисдикции, кассационном суде общей юрисдикции,"</w:t>
      </w:r>
    </w:p>
    <w:p>
      <w:r>
        <w:rPr>
          <w:b/>
        </w:rPr>
        <w:t xml:space="preserve">4. </w:t>
      </w:r>
      <w:r>
        <w:t>в пункте 2 части 2 слова "Принятие судом отказа от административного иска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 исключить</w:t>
      </w:r>
    </w:p>
    <w:p>
      <w:r>
        <w:rPr>
          <w:b/>
        </w:rPr>
        <w:t xml:space="preserve">4. </w:t>
      </w:r>
      <w:r>
        <w:t>дополнить частью 3 следующего содержания: "3. Прекращение производства по административному делу об оспаривании нормативного правового акта по основаниям, указанным в пунктах 3, 5, 6 части 1 статьи 194 настоящего Кодекса и пункте 2 части 2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
        <w:rPr>
          <w:b/>
        </w:rPr>
        <w:t xml:space="preserve">4. </w:t>
      </w:r>
      <w:r>
        <w:t>часть 3 признать утратившей силу</w:t>
      </w:r>
    </w:p>
    <w:p>
      <w:r>
        <w:rPr>
          <w:b/>
        </w:rPr>
        <w:t xml:space="preserve">4. </w:t>
      </w:r>
      <w:r>
        <w:t>в части 5 слова "частях 1 и 3" заменить словами "части 1", слова "судебных приставов-исполнителей" исключить</w:t>
      </w:r>
    </w:p>
    <w:p>
      <w:r>
        <w:rPr>
          <w:b/>
        </w:rPr>
        <w:t xml:space="preserve">4. </w:t>
      </w:r>
      <w:r>
        <w:t>дополнить частью 11 следующего содержания: "11.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
        <w:rPr>
          <w:b/>
        </w:rPr>
        <w:t xml:space="preserve">4. </w:t>
      </w:r>
      <w:r>
        <w:t>в части 3 слова "в течение двух месяцев" заменить словами "в течение одного месяца"</w:t>
      </w:r>
    </w:p>
    <w:p>
      <w:r>
        <w:rPr>
          <w:b/>
        </w:rPr>
        <w:t xml:space="preserve">4. </w:t>
      </w:r>
      <w:r>
        <w:t>пункт 2 части 2 изложить в следующей редакции: "2)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наименования или фамилии, имени, отчества (при наличии) ответчика и других лиц, участвующих в деле, их адреса или места жительства;"</w:t>
      </w:r>
    </w:p>
    <w:p>
      <w:r>
        <w:rPr>
          <w:b/>
        </w:rPr>
        <w:t xml:space="preserve">4. </w:t>
      </w:r>
      <w:r>
        <w:t>в части 3 слова "2 и 4" заменить словами "2 и 5"</w:t>
      </w:r>
    </w:p>
    <w:p>
      <w:r>
        <w:rPr>
          <w:b/>
        </w:rPr>
        <w:t xml:space="preserve">4. </w:t>
      </w:r>
      <w:r>
        <w:t>часть 1 дополнить словами ", а также иными лицами, наделенными федеральным законом правом на обращение в суд с таким заявлением"</w:t>
      </w:r>
    </w:p>
    <w:p>
      <w:r>
        <w:rPr>
          <w:b/>
        </w:rPr>
        <w:t xml:space="preserve">4. </w:t>
      </w:r>
      <w:r>
        <w:t>в пункте 1 части 3 цифру "8" заменить цифрой "9"</w:t>
      </w:r>
    </w:p>
    <w:p>
      <w:r>
        <w:rPr>
          <w:b/>
        </w:rP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rPr>
          <w:b/>
        </w:rPr>
        <w:t xml:space="preserve">1. </w:t>
      </w:r>
      <w:r>
        <w:t>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иные лица, которым такое право предоставлено законодательством Российской Федерации об информации, информационных технологиях и о защите информации</w:t>
      </w:r>
    </w:p>
    <w:p>
      <w:r>
        <w:rPr>
          <w:b/>
        </w:rPr>
        <w:t xml:space="preserve">2. </w:t>
      </w:r>
      <w:r>
        <w:t>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
        <w:rPr>
          <w:b/>
        </w:rPr>
        <w:t>Статья 265.2. Требования к административному исковому заявлению о признании информации запрещенной и документам, прилагаемым к данному заявлению</w:t>
      </w:r>
    </w:p>
    <w:p>
      <w:r>
        <w:rPr>
          <w:b/>
        </w:rPr>
        <w:t xml:space="preserve">1. </w:t>
      </w:r>
      <w:r>
        <w:t>Форма административного искового заявления о признании информации запрещенной должна соответствовать требованиям, предусмотренным частями 1, 8 и 9 статьи 125 настоящего Кодекса</w:t>
      </w:r>
    </w:p>
    <w:p>
      <w:r>
        <w:rPr>
          <w:b/>
        </w:rPr>
        <w:t xml:space="preserve">2. </w:t>
      </w:r>
      <w:r>
        <w:t>В административном исковом заявлении о признании информации запрещенной должны быть указаны сведения, предусмотренные пунктами 1, 2, 9 части 2 статьи 125 настоящего Кодекса, а также</w:t>
      </w:r>
    </w:p>
    <w:p>
      <w:r>
        <w:rPr>
          <w:b/>
        </w:rPr>
        <w:t xml:space="preserve">3. </w:t>
      </w:r>
      <w:r>
        <w:t>К административному исковому заявлению о признании информации запрещенной прилагаются документы, указанные в пунктах 1, 3, 5, 6 части 1 статьи 126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
        <w:rPr>
          <w:b/>
        </w:rPr>
        <w:t xml:space="preserve">4. </w:t>
      </w:r>
      <w:r>
        <w:t>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порядок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rPr>
          <w:b/>
        </w:rPr>
        <w:t xml:space="preserve">5. </w:t>
      </w:r>
      <w:r>
        <w:t>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
        <w:rPr>
          <w:b/>
        </w:rPr>
        <w:t xml:space="preserve">2. </w:t>
      </w:r>
      <w:r>
        <w:t>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пунктом 3 части 2 статьи 125 настоящего Кодекса</w:t>
      </w:r>
    </w:p>
    <w:p>
      <w:r>
        <w:rPr>
          <w:b/>
        </w:rPr>
        <w:t xml:space="preserve">2. </w:t>
      </w:r>
      <w:r>
        <w:t>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p>
      <w:r>
        <w:rPr>
          <w:b/>
        </w:rPr>
        <w:t xml:space="preserve">2. </w:t>
      </w:r>
      <w:r>
        <w:t>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
        <w:rPr>
          <w:b/>
        </w:rPr>
        <w:t xml:space="preserve">2. </w:t>
      </w:r>
      <w:r>
        <w:t>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
        <w:rPr>
          <w:b/>
        </w:rPr>
        <w:t xml:space="preserve">2. </w:t>
      </w:r>
      <w:r>
        <w:t>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порядок установлен законом</w:t>
      </w:r>
    </w:p>
    <w:p>
      <w:r>
        <w:rPr>
          <w:b/>
        </w:rPr>
        <w:t>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rPr>
          <w:b/>
        </w:rPr>
        <w:t xml:space="preserve">1. </w:t>
      </w:r>
      <w:r>
        <w:t>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
        <w:rPr>
          <w:b/>
        </w:rPr>
        <w:t xml:space="preserve">2. </w:t>
      </w:r>
      <w:r>
        <w:t>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порядке, установленном Судебным департаментом при Верховном Суде Российской Федерации</w:t>
      </w:r>
    </w:p>
    <w:p>
      <w:r>
        <w:rPr>
          <w:b/>
        </w:rPr>
        <w:t xml:space="preserve">4. </w:t>
      </w:r>
      <w:r>
        <w:t>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
        <w:rPr>
          <w:b/>
        </w:rPr>
        <w:t xml:space="preserve">5. </w:t>
      </w:r>
      <w:r>
        <w:t>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порядок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rPr>
          <w:b/>
        </w:rPr>
        <w:t xml:space="preserve">6. </w:t>
      </w:r>
      <w:r>
        <w:t>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
        <w:rPr>
          <w:b/>
        </w:rP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t>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
        <w:rPr>
          <w:b/>
        </w:rP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
        <w:rPr>
          <w:b/>
        </w:rPr>
        <w:t xml:space="preserve">1. </w:t>
      </w:r>
      <w:r>
        <w:t>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статьей 180 настоящего Кодекса</w:t>
      </w:r>
    </w:p>
    <w:p>
      <w:r>
        <w:rPr>
          <w:b/>
        </w:rPr>
        <w:t xml:space="preserve">2. </w:t>
      </w:r>
      <w:r>
        <w:t>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r>
        <w:rPr>
          <w:b/>
        </w:rPr>
        <w:t xml:space="preserve">3. </w:t>
      </w:r>
      <w:r>
        <w:t>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статьей 182 настоящего Кодекса</w:t>
      </w:r>
    </w:p>
    <w:p>
      <w:r>
        <w:rPr>
          <w:b/>
        </w:rPr>
        <w:t xml:space="preserve">4. </w:t>
      </w:r>
      <w:r>
        <w:t>Решение суда об удовлетворении административного искового заявления о признании информации запрещенной подлежит немедленному исполнению.";</w:t>
      </w:r>
    </w:p>
    <w:p>
      <w:r>
        <w:rPr>
          <w:b/>
        </w:rPr>
        <w:t xml:space="preserve">4. </w:t>
      </w:r>
      <w:r>
        <w:t>дополнить главой 272 следующего содержания: "Глава 272. Производство по административным делам о признании информационных материалов экстремистскими</w:t>
      </w:r>
    </w:p>
    <w:p>
      <w:r>
        <w:rPr>
          <w:b/>
        </w:rPr>
        <w:t>Статья 265.6. Подсудность административного дела о признании информационных материалов экстремистскими</w:t>
      </w:r>
    </w:p>
    <w:p>
      <w:r>
        <w:t>Административное исковое заявление о признании информационных материалов экстремистскими может быть подано в районный суд по месту обнаружения, распространения данных материалов или по адресу организации, осуществляющей их производство.</w:t>
      </w:r>
    </w:p>
    <w:p>
      <w:r>
        <w:rPr>
          <w:b/>
        </w:rPr>
        <w:t>Статья 265.7. Требования к административному исковому заявлению о признании информационных материалов экстремистскими</w:t>
      </w:r>
    </w:p>
    <w:p>
      <w:r>
        <w:rPr>
          <w:b/>
        </w:rPr>
        <w:t xml:space="preserve">1. </w:t>
      </w:r>
      <w:r>
        <w:t>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статье 2652 настоящего Кодекса</w:t>
      </w:r>
    </w:p>
    <w:p>
      <w:r>
        <w:rPr>
          <w:b/>
        </w:rPr>
        <w:t xml:space="preserve">2. </w:t>
      </w:r>
      <w:r>
        <w:t>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части 1, пунктах 1, 3 - 5 части 2, части 3 статьи 2652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
        <w:rPr>
          <w:b/>
        </w:rPr>
        <w:t>Статья 265.8. Особенности подготовки административного дела о признании информационных материалов экстремистскими к судебному разбирательству</w:t>
      </w:r>
    </w:p>
    <w:p>
      <w:r>
        <w:rPr>
          <w:b/>
        </w:rPr>
        <w:t xml:space="preserve">1. </w:t>
      </w:r>
      <w:r>
        <w:t>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w:t>
      </w:r>
    </w:p>
    <w:p>
      <w:r>
        <w:rPr>
          <w:b/>
        </w:rPr>
        <w:t xml:space="preserve">2. </w:t>
      </w:r>
      <w:r>
        <w:t>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порядке, установленном Судебным департаментом при Верховном Суде Российской Федерации</w:t>
      </w:r>
    </w:p>
    <w:p>
      <w:r>
        <w:rPr>
          <w:b/>
        </w:rPr>
        <w:t xml:space="preserve">3. </w:t>
      </w:r>
      <w:r>
        <w:t>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
        <w:rPr>
          <w:b/>
        </w:rPr>
        <w:t xml:space="preserve">4. </w:t>
      </w:r>
      <w:r>
        <w:t>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
        <w:rPr>
          <w:b/>
        </w:rPr>
        <w:t>Статья 265.9. Судебные расходы по административным делам о признании информационных материалов экстремистскими</w:t>
      </w:r>
    </w:p>
    <w:p>
      <w:r>
        <w:t>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подлежат распределению судом.</w:t>
      </w:r>
    </w:p>
    <w:p>
      <w:r>
        <w:rPr>
          <w:b/>
        </w:rPr>
        <w:t>Статья 265.10. Решение суда по административному делу о признании информационных материалов экстремистскими</w:t>
      </w:r>
    </w:p>
    <w:p>
      <w:r>
        <w:rPr>
          <w:b/>
        </w:rPr>
        <w:t xml:space="preserve">1. </w:t>
      </w:r>
      <w:r>
        <w:t>Решение суда по административному делу о признании информационных материалов экстремистскими должно отвечать требованиям, предусмотренным статьей 180 настоящего Кодекса</w:t>
      </w:r>
    </w:p>
    <w:p>
      <w:r>
        <w:rPr>
          <w:b/>
        </w:rPr>
        <w:t xml:space="preserve">2. </w:t>
      </w:r>
      <w:r>
        <w:t>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статьей 2655 настоящего Кодекса</w:t>
      </w:r>
    </w:p>
    <w:p>
      <w:r>
        <w:rPr>
          <w:b/>
        </w:rPr>
        <w:t xml:space="preserve">3. </w:t>
      </w:r>
      <w:r>
        <w:t>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статьей 182 настоящего Кодекса</w:t>
      </w:r>
    </w:p>
    <w:p>
      <w:r>
        <w:rPr>
          <w:b/>
        </w:rPr>
        <w:t xml:space="preserve">4. </w:t>
      </w:r>
      <w:r>
        <w:t>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
        <w:rPr>
          <w:b/>
        </w:rPr>
        <w:t xml:space="preserve">2. </w:t>
      </w:r>
      <w:r>
        <w:t>Кассационные жалоба, представление возвращаются по основаниям, предусмотренным пунктами 2 - 5 части 1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пунктами 1 и 6 части 1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rPr>
          <w:b/>
        </w:rPr>
        <w:t xml:space="preserve">2. </w:t>
      </w:r>
      <w:r>
        <w:t>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
        <w:rPr>
          <w:b/>
        </w:rPr>
        <w:t xml:space="preserve">3. </w:t>
      </w:r>
      <w:r>
        <w:t>По результатам изучения кассационных жалобы, представления судья Верховного Суда Российской Федерации выносит определение</w:t>
      </w:r>
    </w:p>
    <w:p>
      <w:r>
        <w:rPr>
          <w:b/>
        </w:rPr>
        <w:t xml:space="preserve">4. </w:t>
      </w:r>
      <w:r>
        <w:t>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
        <w:rPr>
          <w:b/>
        </w:rPr>
        <w:t xml:space="preserve">5. </w:t>
      </w:r>
      <w:r>
        <w:t>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
        <w:rPr>
          <w:b/>
        </w:rPr>
        <w:t xml:space="preserve">2. </w:t>
      </w:r>
      <w:r>
        <w:t>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r>
        <w:rPr>
          <w:b/>
        </w:rPr>
        <w:t xml:space="preserve">3. </w:t>
      </w:r>
      <w:r>
        <w:t>В случае, если при рассмотрении кассационных жалобы, представления будет установлено, что имеется обстоятельство, предусмотренное пунктом 5 части 1 статьи 350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
        <w:rPr>
          <w:b/>
        </w:rPr>
        <w:t xml:space="preserve">4. </w:t>
      </w:r>
      <w:r>
        <w:t>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
        <w:rPr>
          <w:b/>
        </w:rPr>
        <w:t xml:space="preserve">2. </w:t>
      </w:r>
      <w:r>
        <w:t>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
        <w:rPr>
          <w:b/>
        </w:rPr>
        <w:t xml:space="preserve">2. </w:t>
      </w:r>
      <w:r>
        <w:t>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
        <w:rPr>
          <w:b/>
        </w:rPr>
        <w:t xml:space="preserve">3. </w:t>
      </w:r>
      <w:r>
        <w:t>В случае, если прокурор является лицом, участвующим в рассмотрении дела, в судебном заседании принимает участие</w:t>
      </w:r>
    </w:p>
    <w:p>
      <w:r>
        <w:rPr>
          <w:b/>
        </w:rPr>
        <w:t xml:space="preserve">4. </w:t>
      </w:r>
      <w:r>
        <w:t>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
        <w:rPr>
          <w:b/>
        </w:rPr>
        <w:t xml:space="preserve">5. </w:t>
      </w:r>
      <w:r>
        <w:t>Лица, указанные в частях 2 и 3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
        <w:rPr>
          <w:b/>
        </w:rPr>
        <w:t xml:space="preserve">6. </w:t>
      </w:r>
      <w:r>
        <w:t>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
        <w:rPr>
          <w:b/>
        </w:rPr>
        <w:t xml:space="preserve">7. </w:t>
      </w:r>
      <w:r>
        <w:t>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части 1 статьи 319 настоящего Кодекса, рассматриваются в срок, не превышающий двух месяцев со дня поступления. В случае, если кассационные жалоба, представление поступили в суд кассационной инстанции до истечения срока их подачи, срок рассмотрения кассационных жалобы, представления исчисляется со дня истечения срока подачи кассационных жалобы, представления. Кассационные жалоба, представление, поданные в судебную коллегию Верховного Суда Российской Федерации, указанные в части 11 статьи 319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
        <w:rPr>
          <w:b/>
        </w:rPr>
        <w:t xml:space="preserve">8. </w:t>
      </w:r>
      <w:r>
        <w:t>В связи с особой сложностью административного дела срок, установленный частью 7 настоящей статьи, может быть продлен на основании мотивированного заявления судьи, рассматривающего административное дело, председателем суда, но не более чем на четыре месяца</w:t>
      </w:r>
    </w:p>
    <w:p>
      <w:r>
        <w:rPr>
          <w:b/>
        </w:rPr>
        <w:t xml:space="preserve">9. </w:t>
      </w:r>
      <w:r>
        <w:t>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
        <w:rPr>
          <w:b/>
        </w:rPr>
        <w:t xml:space="preserve">2. </w:t>
      </w:r>
      <w:r>
        <w:t>Кассационные жалоба, представление на судебный акт, указанный в части 1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
        <w:rPr>
          <w:b/>
        </w:rPr>
        <w:t xml:space="preserve">3. </w:t>
      </w:r>
      <w:r>
        <w:t>По итогам рассмотрения кассационных жалобы, представления в порядке, предусмотренном частью 2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
        <w:rPr>
          <w:b/>
        </w:rPr>
        <w:t xml:space="preserve">2. </w:t>
      </w:r>
      <w:r>
        <w:t>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
        <w:rPr>
          <w:b/>
        </w:rPr>
        <w:t xml:space="preserve">3. </w:t>
      </w:r>
      <w:r>
        <w:t>Судебный акт подлежит безусловной отмене кассационным судом общей юрисдикции в случаях, указанных в части 1 статьи 310 настоящего Кодекса.";</w:t>
      </w:r>
    </w:p>
    <w:p>
      <w:r>
        <w:rPr>
          <w:b/>
        </w:rPr>
        <w:t xml:space="preserve">2. </w:t>
      </w:r>
      <w:r>
        <w:t>В кассационном определении должны быть указаны</w:t>
      </w:r>
    </w:p>
    <w:p>
      <w:r>
        <w:rPr>
          <w:b/>
        </w:rPr>
        <w:t xml:space="preserve">3. </w:t>
      </w:r>
      <w:r>
        <w:t>Кассационное определение подписывается судьями, рассматривавшими административное дело в кассационном порядке.";</w:t>
      </w:r>
    </w:p>
    <w:p>
      <w:r>
        <w:rPr>
          <w:b/>
        </w:rPr>
        <w:t xml:space="preserve">33. </w:t>
      </w:r>
      <w:r>
        <w:t>При отсутствии возможности указать сведения, предусмотренные пунктом 1 части 32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пунктом 1 части 32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
        <w:rPr>
          <w:b/>
        </w:rPr>
        <w:t xml:space="preserve">4. </w:t>
      </w:r>
      <w:r>
        <w:t>в статье 266:</w:t>
      </w:r>
    </w:p>
    <w:p>
      <w:r>
        <w:rPr>
          <w:b/>
        </w:rPr>
        <w:t xml:space="preserve">4. </w:t>
      </w:r>
      <w:r>
        <w:t>часть 3 статьи 267 изложить в следующей редакции: "3.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r>
        <w:rPr>
          <w:b/>
        </w:rPr>
        <w:t xml:space="preserve">4. </w:t>
      </w:r>
      <w:r>
        <w:t>в части 2 статьи 269 второе предложение изложить в следующей редакции: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r>
        <w:rPr>
          <w:b/>
        </w:rPr>
        <w:t xml:space="preserve">4. </w:t>
      </w:r>
      <w:r>
        <w:t>в статье 271:</w:t>
      </w:r>
    </w:p>
    <w:p>
      <w:r>
        <w:rPr>
          <w:b/>
        </w:rPr>
        <w:t xml:space="preserve">4. </w:t>
      </w:r>
      <w:r>
        <w:t>в статье 272:</w:t>
      </w:r>
    </w:p>
    <w:p>
      <w:r>
        <w:rPr>
          <w:b/>
        </w:rPr>
        <w:t xml:space="preserve">4. </w:t>
      </w:r>
      <w:r>
        <w:t>в статье 275:</w:t>
      </w:r>
    </w:p>
    <w:p>
      <w:r>
        <w:rPr>
          <w:b/>
        </w:rPr>
        <w:t xml:space="preserve">4. </w:t>
      </w:r>
      <w:r>
        <w:t>в части 3 статьи 276 первое предложение изложить в следующей редакции: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w:t>
      </w:r>
    </w:p>
    <w:p>
      <w:r>
        <w:rPr>
          <w:b/>
        </w:rPr>
        <w:t xml:space="preserve">4. </w:t>
      </w:r>
      <w:r>
        <w:t>в статье 277:</w:t>
      </w:r>
    </w:p>
    <w:p>
      <w:r>
        <w:rPr>
          <w:b/>
        </w:rPr>
        <w:t xml:space="preserve">4. </w:t>
      </w:r>
      <w:r>
        <w:t>статью 279 дополнить частью 6 следующего содержания: "6.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
        <w:rPr>
          <w:b/>
        </w:rPr>
        <w:t xml:space="preserve">4. </w:t>
      </w:r>
      <w:r>
        <w:t>в статье 280:</w:t>
      </w:r>
    </w:p>
    <w:p>
      <w:r>
        <w:rPr>
          <w:b/>
        </w:rPr>
        <w:t xml:space="preserve">4. </w:t>
      </w:r>
      <w:r>
        <w:t>в части 1 слова "представителем территориального органа" заменить словами "территориальным органом"</w:t>
      </w:r>
    </w:p>
    <w:p>
      <w:r>
        <w:rPr>
          <w:b/>
        </w:rPr>
        <w:t xml:space="preserve">4. </w:t>
      </w:r>
      <w:r>
        <w:t>в статье 281:</w:t>
      </w:r>
    </w:p>
    <w:p>
      <w:r>
        <w:rPr>
          <w:b/>
        </w:rPr>
        <w:t xml:space="preserve">4. </w:t>
      </w:r>
      <w:r>
        <w:t>часть 1 статьи 282 изложить в следующей редакции: "1.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
        <w:rPr>
          <w:b/>
        </w:rPr>
        <w:t xml:space="preserve">4. </w:t>
      </w:r>
      <w:r>
        <w:t>в пункте 1 части 3 цифру "8" заменить цифрой "9"</w:t>
      </w:r>
    </w:p>
    <w:p>
      <w:r>
        <w:rPr>
          <w:b/>
        </w:rPr>
        <w:t xml:space="preserve">4. </w:t>
      </w:r>
      <w:r>
        <w:t>в статье 283:</w:t>
      </w:r>
    </w:p>
    <w:p>
      <w:r>
        <w:rPr>
          <w:b/>
        </w:rPr>
        <w:t xml:space="preserve">4. </w:t>
      </w:r>
      <w:r>
        <w:t>в части 5 слова "пункте 1" заменить словами "пунктах 1, 5"</w:t>
      </w:r>
    </w:p>
    <w:p>
      <w:r>
        <w:rPr>
          <w:b/>
        </w:rPr>
        <w:t xml:space="preserve">4. </w:t>
      </w:r>
      <w:r>
        <w:t>статью 285 дополнить частью 6 следующего содержания: "6.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
        <w:rPr>
          <w:b/>
        </w:rPr>
        <w:t xml:space="preserve">4. </w:t>
      </w:r>
      <w:r>
        <w:t>часть 1 статьи 2852 изложить в следующей редакции: "1. При поступлении административного искового заявления судья незамедлительно разрешает вопрос о принятии его к производству."</w:t>
      </w:r>
    </w:p>
    <w:p>
      <w:r>
        <w:rPr>
          <w:b/>
        </w:rPr>
        <w:t xml:space="preserve">4. </w:t>
      </w:r>
      <w:r>
        <w:t>в части 2 статьи 286 первое предложение дополнить словами ", если иное не установлено федеральным законом"</w:t>
      </w:r>
    </w:p>
    <w:p>
      <w:r>
        <w:rPr>
          <w:b/>
        </w:rPr>
        <w:t xml:space="preserve">4. </w:t>
      </w:r>
      <w:r>
        <w:t>в части 1 статьи 287:</w:t>
      </w:r>
    </w:p>
    <w:p>
      <w:r>
        <w:rPr>
          <w:b/>
        </w:rPr>
        <w:t xml:space="preserve">4. </w:t>
      </w:r>
      <w:r>
        <w:t>в части 1 статьи 289 слово "подачи" заменить словом "поступления"</w:t>
      </w:r>
    </w:p>
    <w:p>
      <w:r>
        <w:rPr>
          <w:b/>
        </w:rPr>
        <w:t xml:space="preserve">4. </w:t>
      </w:r>
      <w:r>
        <w:t>в статье 291:</w:t>
      </w:r>
    </w:p>
    <w:p>
      <w:r>
        <w:rPr>
          <w:b/>
        </w:rPr>
        <w:t xml:space="preserve">4. </w:t>
      </w:r>
      <w:r>
        <w:t>в статье 292:</w:t>
      </w:r>
    </w:p>
    <w:p>
      <w:r>
        <w:rPr>
          <w:b/>
        </w:rPr>
        <w:t xml:space="preserve">4. </w:t>
      </w:r>
      <w:r>
        <w:t>порядок упрощенного (письменного) производства может привести к разглашению государственной тайны</w:t>
      </w:r>
    </w:p>
    <w:p>
      <w:r>
        <w:rPr>
          <w:b/>
        </w:rPr>
        <w:t xml:space="preserve">4. </w:t>
      </w:r>
      <w:r>
        <w:t>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
        <w:rPr>
          <w:b/>
        </w:rPr>
        <w:t xml:space="preserve">4.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
        <w:rPr>
          <w:b/>
        </w:rPr>
        <w:t xml:space="preserve">4. </w:t>
      </w:r>
      <w:r>
        <w:t>главу 33 дополнить статьей 2941 следующего содержания: "Статья 2941. Отмена решения суда по административному делу, рассмотренному в порядке упрощенного (письменного) производства, судом, принявшим решение 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пунктом 4 части 1 статьи 310 настоящего Кодекса."</w:t>
      </w:r>
    </w:p>
    <w:p>
      <w:r>
        <w:rPr>
          <w:b/>
        </w:rPr>
        <w:t xml:space="preserve">4. </w:t>
      </w:r>
      <w:r>
        <w:t>в статье 296:</w:t>
      </w:r>
    </w:p>
    <w:p>
      <w:r>
        <w:rPr>
          <w:b/>
        </w:rPr>
        <w:t xml:space="preserve">4. </w:t>
      </w:r>
      <w:r>
        <w:t>в статье 297:</w:t>
      </w:r>
    </w:p>
    <w:p>
      <w:r>
        <w:rPr>
          <w:b/>
        </w:rPr>
        <w:t xml:space="preserve">4. </w:t>
      </w:r>
      <w:r>
        <w:t>статью 298 дополнить частью 31 следующего содержания: "31.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
        <w:rPr>
          <w:b/>
        </w:rPr>
        <w:t xml:space="preserve">4. </w:t>
      </w:r>
      <w:r>
        <w:t>в статье 299:</w:t>
      </w:r>
    </w:p>
    <w:p>
      <w:r>
        <w:rPr>
          <w:b/>
        </w:rPr>
        <w:t xml:space="preserve">4. </w:t>
      </w:r>
      <w:r>
        <w:t>часть 1 статьи 300 изложить в следующей редакции: "1. При подаче апелляционных жалобы, представления, не соответствующих требованиям, предусмотренным пунктами 2 - 4 части 1, частями 2 - 7 статьи 299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частью 2 статьи 213, главами 24, 28, 30, 31, 311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срок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
        <w:rPr>
          <w:b/>
        </w:rPr>
        <w:t xml:space="preserve">4. </w:t>
      </w:r>
      <w:r>
        <w:t>часть 2 статьи 301 изложить в следующей редакции: "2. Апелляционные жалоба, представление возвращаются по просьбе лица, подавшего жалобу, представление, об их отзыве."</w:t>
      </w:r>
    </w:p>
    <w:p>
      <w:r>
        <w:rPr>
          <w:b/>
        </w:rPr>
        <w:t xml:space="preserve">4. </w:t>
      </w:r>
      <w:r>
        <w:t>в статье 302:</w:t>
      </w:r>
    </w:p>
    <w:p>
      <w:r>
        <w:rPr>
          <w:b/>
        </w:rPr>
        <w:t xml:space="preserve">4. </w:t>
      </w:r>
      <w:r>
        <w:t>в статье 305:</w:t>
      </w:r>
    </w:p>
    <w:p>
      <w:r>
        <w:rPr>
          <w:b/>
        </w:rPr>
        <w:t xml:space="preserve">4. </w:t>
      </w:r>
      <w:r>
        <w:t>в статье 307:</w:t>
      </w:r>
    </w:p>
    <w:p>
      <w:r>
        <w:rPr>
          <w:b/>
        </w:rPr>
        <w:t xml:space="preserve">4. </w:t>
      </w:r>
      <w:r>
        <w:t>в части 2 статьи 308 слово "только" исключить</w:t>
      </w:r>
    </w:p>
    <w:p>
      <w:r>
        <w:rPr>
          <w:b/>
        </w:rPr>
        <w:t xml:space="preserve">4. </w:t>
      </w:r>
      <w:r>
        <w:t>пункт 3 статьи 309 дополнить словами ", или если решение суда первой инстанции принято в соответствии с частью 5 статьи 138 настоящего Кодекса, либо в случае нарушения правил о ведении аудиопротоколирования судебного заседания"</w:t>
      </w:r>
    </w:p>
    <w:p>
      <w:r>
        <w:rPr>
          <w:b/>
        </w:rPr>
        <w:t xml:space="preserve">4. </w:t>
      </w:r>
      <w:r>
        <w:t>пункт 6 части 1 статьи 310 дополнить словами ", нарушения правил о ведении аудиопротоколирования судебного заседания"</w:t>
      </w:r>
    </w:p>
    <w:p>
      <w:r>
        <w:rPr>
          <w:b/>
        </w:rPr>
        <w:t xml:space="preserve">4. </w:t>
      </w:r>
      <w:r>
        <w:t>в части 2 статьи 311:</w:t>
      </w:r>
    </w:p>
    <w:p>
      <w:r>
        <w:rPr>
          <w:b/>
        </w:rPr>
        <w:t xml:space="preserve">4. </w:t>
      </w:r>
      <w:r>
        <w:t>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
        <w:rPr>
          <w:b/>
        </w:rPr>
        <w:t xml:space="preserve">4. </w:t>
      </w:r>
      <w:r>
        <w:t>пункт 3 части 2 статьи 313 изложить в следующей редакции: "3)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
        <w:rPr>
          <w:b/>
        </w:rPr>
        <w:t xml:space="preserve">4. </w:t>
      </w:r>
      <w:r>
        <w:t>в статье 315:</w:t>
      </w:r>
    </w:p>
    <w:p>
      <w:r>
        <w:rPr>
          <w:b/>
        </w:rPr>
        <w:t xml:space="preserve">4. </w:t>
      </w:r>
      <w:r>
        <w:t>в статье 318:</w:t>
      </w:r>
    </w:p>
    <w:p>
      <w:r>
        <w:rPr>
          <w:b/>
        </w:rPr>
        <w:t xml:space="preserve">4. </w:t>
      </w:r>
      <w:r>
        <w:t>в пункте 1 части 1 цифру "8" заменить цифрой "9"</w:t>
      </w:r>
    </w:p>
    <w:p>
      <w:r>
        <w:rPr>
          <w:b/>
        </w:rPr>
        <w:t xml:space="preserve">4. </w:t>
      </w:r>
      <w:r>
        <w:t>в статье 319:</w:t>
      </w:r>
    </w:p>
    <w:p>
      <w:r>
        <w:rPr>
          <w:b/>
        </w:rPr>
        <w:t xml:space="preserve">4. </w:t>
      </w:r>
      <w:r>
        <w:t>в части 3 слова "пунктом 1" заменить словами "пунктами 1, 5"</w:t>
      </w:r>
    </w:p>
    <w:p>
      <w:r>
        <w:rPr>
          <w:b/>
        </w:rPr>
        <w:t xml:space="preserve">4. </w:t>
      </w:r>
      <w:r>
        <w:t>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пунктах 1 - 6, 12 - 15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пунктах 7 - 11 части 1 статьи 20 настоящего Кодекса, - в кассационный суд общей юрисдикции</w:t>
      </w:r>
    </w:p>
    <w:p>
      <w:r>
        <w:rPr>
          <w:b/>
        </w:rPr>
        <w:t xml:space="preserve">4. </w:t>
      </w:r>
      <w:r>
        <w:t>на вступившие в законную силу решения и определения гарнизонных военных судов; на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
        <w:rPr>
          <w:b/>
        </w:rPr>
        <w:t xml:space="preserve">4. </w:t>
      </w:r>
      <w:r>
        <w:t>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1 - 6, 12 - 15 части 1, части 2 статьи 20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пунктах 7 - 11 части 1 статьи 20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
        <w:rPr>
          <w:b/>
        </w:rPr>
        <w:t xml:space="preserve">4. </w:t>
      </w:r>
      <w:r>
        <w:t>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на апелляционные и иные определения окружных (флотских) военных судов, если такие определения были обжалованы в кассационный военный суд; на апелляционные и иные определения апелляционного военного суда - в Судебную коллегию по делам военнослужащих Верховного Суда Российской Федерации."</w:t>
      </w:r>
    </w:p>
    <w:p>
      <w:r>
        <w:rPr>
          <w:b/>
        </w:rPr>
        <w:t xml:space="preserve">4. </w:t>
      </w:r>
      <w:r>
        <w:t>в статье 320:</w:t>
      </w:r>
    </w:p>
    <w:p>
      <w:r>
        <w:rPr>
          <w:b/>
        </w:rPr>
        <w:t xml:space="preserve">4. </w:t>
      </w:r>
      <w:r>
        <w:t>статью 321 изложить в следующей редакции: "Статья 321. Возвращение кассационных жалобы, представления без рассмотрения по существу 1. Кассационные жалоба, представление возвращаются без рассмотрения по существу, если:</w:t>
      </w:r>
    </w:p>
    <w:p>
      <w:r>
        <w:rPr>
          <w:b/>
        </w:rPr>
        <w:t xml:space="preserve">4. </w:t>
      </w:r>
      <w:r>
        <w:t>кассационные жалоба, представление не отвечают требованиям, предусмотренным пунктами 1 - 5 и 7 части 1, частями 3 - 6 статьи 320 настоящего Кодекса</w:t>
      </w:r>
    </w:p>
    <w:p>
      <w:r>
        <w:rPr>
          <w:b/>
        </w:rPr>
        <w:t xml:space="preserve">4. </w:t>
      </w:r>
      <w:r>
        <w:t>кассационные жалоба, представление поданы лицом, не имеющим права на обращение в суд кассационной инстанции</w:t>
      </w:r>
    </w:p>
    <w:p>
      <w:r>
        <w:rPr>
          <w:b/>
        </w:rPr>
        <w:t xml:space="preserve">4. </w:t>
      </w:r>
      <w:r>
        <w:t>в части 1 первое предложение изложить в следующей редакции: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w:t>
      </w:r>
    </w:p>
    <w:p>
      <w:r>
        <w:rPr>
          <w:b/>
        </w:rPr>
        <w:t xml:space="preserve">4. </w:t>
      </w:r>
      <w:r>
        <w:t>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
        <w:rPr>
          <w:b/>
        </w:rPr>
        <w:t xml:space="preserve">4. </w:t>
      </w:r>
      <w:r>
        <w:t>поступила просьба об отзыве кассационных жалобы, представления</w:t>
      </w:r>
    </w:p>
    <w:p>
      <w:r>
        <w:rPr>
          <w:b/>
        </w:rPr>
        <w:t xml:space="preserve">4. </w:t>
      </w:r>
      <w:r>
        <w:t>в части 7 слово "десяти" заменить словом "двадцати"</w:t>
      </w:r>
    </w:p>
    <w:p>
      <w:r>
        <w:rPr>
          <w:b/>
        </w:rPr>
        <w:t xml:space="preserve">4. </w:t>
      </w:r>
      <w:r>
        <w:t>кассационные жалоба, представление поданы с нарушением правил подсудности, установленных частью 2 статьи 318, статьями 319, 3271 настоящего Кодекса</w:t>
      </w:r>
    </w:p>
    <w:p>
      <w:r>
        <w:rPr>
          <w:b/>
        </w:rPr>
        <w:t xml:space="preserve">4. </w:t>
      </w:r>
      <w:r>
        <w:t>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
        <w:rPr>
          <w:b/>
        </w:rPr>
        <w:t xml:space="preserve">4. </w:t>
      </w:r>
      <w:r>
        <w:t>в части 1 слова "представителем медицинской организации" заменить словами "медицинской организацией"</w:t>
      </w:r>
    </w:p>
    <w:p>
      <w:r>
        <w:rPr>
          <w:b/>
        </w:rPr>
        <w:t xml:space="preserve">4. </w:t>
      </w:r>
      <w:r>
        <w:t>в части 3 цифру "8" заменить цифрой "9"</w:t>
      </w:r>
    </w:p>
    <w:p>
      <w:r>
        <w:rPr>
          <w:b/>
        </w:rPr>
        <w:t xml:space="preserve">4. </w:t>
      </w:r>
      <w:r>
        <w:t>в пункте 4 части 4 слова "пунктом 1" заменить словами "пунктами 1, 5"</w:t>
      </w:r>
    </w:p>
    <w:p>
      <w:r>
        <w:rPr>
          <w:b/>
        </w:rPr>
        <w:t xml:space="preserve">4. </w:t>
      </w:r>
      <w:r>
        <w:t>в части 3 слова "представитель медицинской организации, оказывающей" заменить словами "медицинская организация, оказывающая"</w:t>
      </w:r>
    </w:p>
    <w:p>
      <w:r>
        <w:rPr>
          <w:b/>
        </w:rPr>
        <w:t xml:space="preserve">4. </w:t>
      </w:r>
      <w:r>
        <w:t>в части 5 слова "представителя медицинской организации" заменить словами "медицинской организации"</w:t>
      </w:r>
    </w:p>
    <w:p>
      <w:r>
        <w:rPr>
          <w:b/>
        </w:rPr>
        <w:t xml:space="preserve">4. </w:t>
      </w:r>
      <w:r>
        <w:t>в части 2 слова "пунктом 1" заменить словами "пунктами 1, 5"</w:t>
      </w:r>
    </w:p>
    <w:p>
      <w:r>
        <w:rPr>
          <w:b/>
        </w:rPr>
        <w:t xml:space="preserve">4. </w:t>
      </w:r>
      <w:r>
        <w:t>дополнить частью 10 следующего содержания: "10.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
        <w:rPr>
          <w:b/>
        </w:rPr>
        <w:t xml:space="preserve">4. </w:t>
      </w:r>
      <w:r>
        <w:t>в части 3 цифру "8" заменить цифрой "9"</w:t>
      </w:r>
    </w:p>
    <w:p>
      <w:r>
        <w:rPr>
          <w:b/>
        </w:rPr>
        <w:t xml:space="preserve">4. </w:t>
      </w:r>
      <w:r>
        <w:t>в пункте 5 части 4 слова "пунктом 1 части 1" заменить словами "частью 1"</w:t>
      </w:r>
    </w:p>
    <w:p>
      <w:r>
        <w:rPr>
          <w:b/>
        </w:rPr>
        <w:t xml:space="preserve">4. </w:t>
      </w:r>
      <w:r>
        <w:t>в части 4 слова "или его законный представитель, представитель медицинской противотуберкулезной организации" заменить словами "его представитель, медицинская противотуберкулезная организация"</w:t>
      </w:r>
    </w:p>
    <w:p>
      <w:r>
        <w:rPr>
          <w:b/>
        </w:rPr>
        <w:t xml:space="preserve">4. </w:t>
      </w:r>
      <w:r>
        <w:t>часть 5 изложить в следующей редакции: "5.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
        <w:rPr>
          <w:b/>
        </w:rPr>
        <w:t xml:space="preserve">4. </w:t>
      </w:r>
      <w:r>
        <w:t>в пункте 1 цифру "8" заменить цифрой "9"</w:t>
      </w:r>
    </w:p>
    <w:p>
      <w:r>
        <w:rPr>
          <w:b/>
        </w:rPr>
        <w:t xml:space="preserve">4. </w:t>
      </w:r>
      <w:r>
        <w:t>в пункте 5 слова "если она имеет имущественный характер," исключить</w:t>
      </w:r>
    </w:p>
    <w:p>
      <w:r>
        <w:rPr>
          <w:b/>
        </w:rPr>
        <w:t xml:space="preserve">4. </w:t>
      </w:r>
      <w:r>
        <w:t>в абзаце первом слово "Административное" заменить словами "1. Административное"</w:t>
      </w:r>
    </w:p>
    <w:p>
      <w:r>
        <w:rPr>
          <w:b/>
        </w:rPr>
        <w:t xml:space="preserve">4. </w:t>
      </w:r>
      <w:r>
        <w:t>дополнить частью 2 следующего содержания: "2. Не подлежат рассмотрению в порядке упрощенного (письменного) производства административные дела, предусмотренные главами 24, 28 - 311 настоящего Кодекса."</w:t>
      </w:r>
    </w:p>
    <w:p>
      <w:r>
        <w:rPr>
          <w:b/>
        </w:rPr>
        <w:t xml:space="preserve">4. </w:t>
      </w:r>
      <w:r>
        <w:t>дополнить частью 51 следующего содержания: "51.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
        <w:rPr>
          <w:b/>
        </w:rPr>
        <w:t xml:space="preserve">4. </w:t>
      </w:r>
      <w:r>
        <w:t>в части 6 слова "со дня вынесения определения о рассмотрении дела в порядке упрощенного (письменного) производства" заменить словами "со дня истечения сроков, указанных в части 51 настоящей статьи"</w:t>
      </w:r>
    </w:p>
    <w:p>
      <w:r>
        <w:rPr>
          <w:b/>
        </w:rPr>
        <w:t xml:space="preserve">4. </w:t>
      </w:r>
      <w:r>
        <w:t>дополнить частью 7 следующего содержания: "7.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
        <w:rPr>
          <w:b/>
        </w:rPr>
        <w:t xml:space="preserve">4. </w:t>
      </w:r>
      <w:r>
        <w:t>пункт 2 изложить в следующей редакции: "2)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
        <w:rPr>
          <w:b/>
        </w:rPr>
        <w:t xml:space="preserve">4. </w:t>
      </w:r>
      <w:r>
        <w:t>пункт 3 изложить в следующей редакции: "3) апелляционным военным судом - на решения окружных (флотских) военных судов, принятые ими по первой инстанции;"</w:t>
      </w:r>
    </w:p>
    <w:p>
      <w:r>
        <w:rPr>
          <w:b/>
        </w:rPr>
        <w:t xml:space="preserve">4. </w:t>
      </w:r>
      <w:r>
        <w:t>в первом предложении слово "Апелляционные" заменить словами "1. Апелляционные"</w:t>
      </w:r>
    </w:p>
    <w:p>
      <w:r>
        <w:rPr>
          <w:b/>
        </w:rPr>
        <w:t xml:space="preserve">4. </w:t>
      </w:r>
      <w:r>
        <w:t>дополнить частью 2 следующего содержания: "2.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
        <w:rPr>
          <w:b/>
        </w:rPr>
        <w:t xml:space="preserve">4. </w:t>
      </w:r>
      <w:r>
        <w:t>в части 1: в пункте 2 слова "место нахождения" заменить словом "адрес"; пункт 3 изложить в следующей редакции: "3) номер административного дела, присвоенный судом первой инстанции, указание на решение суда, которое обжалуется;"</w:t>
      </w:r>
    </w:p>
    <w:p>
      <w:r>
        <w:rPr>
          <w:b/>
        </w:rPr>
        <w:t xml:space="preserve">4. </w:t>
      </w:r>
      <w:r>
        <w:t>часть 4 дополнить словами ",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
        <w:rPr>
          <w:b/>
        </w:rPr>
        <w:t xml:space="preserve">4. </w:t>
      </w:r>
      <w:r>
        <w:t>часть 7 дополнить предложением следующего содержания: "В таком случае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
        <w:rPr>
          <w:b/>
        </w:rPr>
        <w:t xml:space="preserve">4. </w:t>
      </w:r>
      <w:r>
        <w:t>часть 1 дополнить предложением следующего содержания: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
        <w:rPr>
          <w:b/>
        </w:rPr>
        <w:t xml:space="preserve">4. </w:t>
      </w:r>
      <w:r>
        <w:t>часть 4 изложить в следующей редакции: "4. По истечении срока обжалования, предусмотренного частью 1 статьи 298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
        <w:rPr>
          <w:b/>
        </w:rPr>
        <w:t xml:space="preserve">4. </w:t>
      </w:r>
      <w:r>
        <w:t>часть 5 дополнить словами ", за исключением случаев, в которых установлены сокращенные сроки подачи апелляционных жалобы, представления"</w:t>
      </w:r>
    </w:p>
    <w:p>
      <w:r>
        <w:rPr>
          <w:b/>
        </w:rPr>
        <w:t xml:space="preserve">4. </w:t>
      </w:r>
      <w:r>
        <w:t>дополнить частью 6 следующего содержания: "6.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
        <w:rPr>
          <w:b/>
        </w:rPr>
        <w:t xml:space="preserve">4. </w:t>
      </w:r>
      <w:r>
        <w:t>в части 1 слово "Верховный" заменить словами "Апелляционный суд общей юрисдикции, верховный", дополнить предложением следующего содержания: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
        <w:rPr>
          <w:b/>
        </w:rPr>
        <w:t xml:space="preserve">4. </w:t>
      </w:r>
      <w:r>
        <w:t>часть 5 дополнить предложением следующего содержания: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
        <w:rPr>
          <w:b/>
        </w:rPr>
        <w:t xml:space="preserve">4. </w:t>
      </w:r>
      <w:r>
        <w:t>дополнить частью 61 следующего содержания: "61.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
        <w:rPr>
          <w:b/>
        </w:rPr>
        <w:t xml:space="preserve">4. </w:t>
      </w:r>
      <w:r>
        <w:t>в части 7 слова "в двухмесячный срок" заменить словами "в течение одного месяца"</w:t>
      </w:r>
    </w:p>
    <w:p>
      <w:r>
        <w:rPr>
          <w:b/>
        </w:rPr>
        <w:t xml:space="preserve">4. </w:t>
      </w:r>
      <w:r>
        <w:t>часть 2 изложить в следующей редакции: "2.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
        <w:rPr>
          <w:b/>
        </w:rPr>
        <w:t xml:space="preserve">4. </w:t>
      </w:r>
      <w:r>
        <w:t>часть 3 изложить в следующей редакции: "3.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части 3 статьи 55 настоящего Кодекса, и разъясняет лицам, участвующим в деле, представителям их процессуальные права и обязанности."</w:t>
      </w:r>
    </w:p>
    <w:p>
      <w:r>
        <w:rPr>
          <w:b/>
        </w:rPr>
        <w:t xml:space="preserve">4. </w:t>
      </w:r>
      <w:r>
        <w:t>в части 8 слова "рассмотрения частных жалоб в порядке упрощенного производства" заменить словами ", предусмотренных настоящим Кодексом"</w:t>
      </w:r>
    </w:p>
    <w:p>
      <w:r>
        <w:rPr>
          <w:b/>
        </w:rPr>
        <w:t xml:space="preserve">4. </w:t>
      </w:r>
      <w:r>
        <w:t>абзац первый изложить в следующей редакции: "2. В апелляционном определении указываются:"</w:t>
      </w:r>
    </w:p>
    <w:p>
      <w:r>
        <w:rPr>
          <w:b/>
        </w:rPr>
        <w:t xml:space="preserve">4. </w:t>
      </w:r>
      <w:r>
        <w:t>пункт 1 изложить в следующей редакции: "1) номер дела, присвоенный судом первой инстанции, дата и место вынесения определения;"</w:t>
      </w:r>
    </w:p>
    <w:p>
      <w:r>
        <w:rPr>
          <w:b/>
        </w:rPr>
        <w:t xml:space="preserve">4. </w:t>
      </w:r>
      <w:r>
        <w:t>пункты 5 и 6 изложить в следующей редакции: "5)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
        <w:rPr>
          <w:b/>
        </w:rPr>
        <w:t xml:space="preserve">4. </w:t>
      </w:r>
      <w:r>
        <w:t>дополнить пунктом 7 следующего содержания: "7) выводы суда по результатам рассмотрения апелляционных жалобы, представления."</w:t>
      </w:r>
    </w:p>
    <w:p>
      <w:r>
        <w:rPr>
          <w:b/>
        </w:rPr>
        <w:t xml:space="preserve">4. </w:t>
      </w:r>
      <w:r>
        <w:t>часть 2 изложить в следующей редакции: "2.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статьей 305 настоящего Кодекса."</w:t>
      </w:r>
    </w:p>
    <w:p>
      <w:r>
        <w:rPr>
          <w:b/>
        </w:rPr>
        <w:t xml:space="preserve">4. </w:t>
      </w:r>
      <w:r>
        <w:t>дополнить частью 21 следующего содержания: "21.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
        <w:rPr>
          <w:b/>
        </w:rPr>
        <w:t xml:space="preserve">4. </w:t>
      </w:r>
      <w:r>
        <w:t>в части 4 слово "судом" заменить словами "судьей суда"</w:t>
      </w:r>
    </w:p>
    <w:p>
      <w:r>
        <w:rPr>
          <w:b/>
        </w:rPr>
        <w:t xml:space="preserve">4. </w:t>
      </w:r>
      <w:r>
        <w:t>пункт 2 части 6 изложить в следующей редакции: "2)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
        <w:rPr>
          <w:b/>
        </w:rPr>
        <w:t xml:space="preserve">4. </w:t>
      </w:r>
      <w:r>
        <w:t>часть 1 изложить в следующей редакции: "1.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
        <w:rPr>
          <w:b/>
        </w:rPr>
        <w:t xml:space="preserve">4. </w:t>
      </w:r>
      <w:r>
        <w:t>дополнить частью 11 следующего содержания: "11.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w:t>
      </w:r>
    </w:p>
    <w:p>
      <w:r>
        <w:rPr>
          <w:b/>
        </w:rPr>
        <w:t xml:space="preserve">4. </w:t>
      </w:r>
      <w:r>
        <w:t>часть 2 изложить в следующей редакции: "2. Кассационные жалоба, представление подаются:</w:t>
      </w:r>
    </w:p>
    <w:p>
      <w:r>
        <w:rPr>
          <w:b/>
        </w:rPr>
        <w:t xml:space="preserve">4. </w:t>
      </w:r>
      <w:r>
        <w:t>в части 1: в пункте 2 слова "место нахождения" заменить словом "адрес"; в пункте 3 слова "место нахождения" заменить словом "адрес"; пункт 5 изложить в следующей редакции: "5) номер административного дела, присвоенный судом первой инстанции, указание на судебные акты, которые обжалуются;"; пункт 6 изложить в следующей редакции: "6) указание на то, в чем, по мнению лица, подавшего жалобу, представление, состоят основания для отмены или изменения обжалуемых судебных актов;"</w:t>
      </w:r>
    </w:p>
    <w:p>
      <w:r>
        <w:rPr>
          <w:b/>
        </w:rPr>
        <w:t xml:space="preserve">4. </w:t>
      </w:r>
      <w:r>
        <w:t>дополнить частью 61 следующего содержания: "61.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на официальном сайте суда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
        <w:rPr>
          <w:b/>
        </w:rPr>
        <w:t xml:space="preserve">4. </w:t>
      </w:r>
      <w:r>
        <w:t>дополнить частью 71 следующего содержания: "71. Кассационные жалоба, представление и прилагаемые к ним документы могут быть поданы в электронном виде посредством заполнения формы, размещенной на официальном сайте суда в информационно-телекоммуникационной сети "Интернет"."</w:t>
      </w:r>
    </w:p>
    <w:p>
      <w:r>
        <w:rPr>
          <w:b/>
        </w:rPr>
        <w:t xml:space="preserve">4. </w:t>
      </w:r>
      <w:r>
        <w:t>в части 8 слово "судом" заменить словами "судьей суда"</w:t>
      </w:r>
    </w:p>
    <w:p>
      <w:r>
        <w:rPr>
          <w:b/>
        </w:rPr>
        <w:t xml:space="preserve">2. </w:t>
      </w:r>
      <w:r>
        <w:t>в статье 322:</w:t>
      </w:r>
    </w:p>
    <w:p>
      <w:r>
        <w:rPr>
          <w:b/>
        </w:rPr>
        <w:t xml:space="preserve">2. </w:t>
      </w:r>
      <w:r>
        <w:t>статью 323 изложить в следующей редакции: "Статья 323. Изучение кассационных жалобы, представления судьей Верховного Суда Российской Федерации 1. Кассационные жалоба, представление, поданные в судебную коллегию Верховного Суда Российской Федерации в соответствии с правилами, установленными статьями 318 - 320 настоящего Кодекса, на судебные акты по административным делам, указанным в части 21 статьи 322 настоящего Кодекса, изучаются судьей Верховного Суда Российской Федерации</w:t>
      </w:r>
    </w:p>
    <w:p>
      <w:r>
        <w:rPr>
          <w:b/>
        </w:rPr>
        <w:t xml:space="preserve">2. </w:t>
      </w:r>
      <w:r>
        <w:t>наименование изложить в следующей редакции: "Статья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
        <w:rPr>
          <w:b/>
        </w:rPr>
        <w:t xml:space="preserve">2. </w:t>
      </w:r>
      <w:r>
        <w:t>часть 1 изложить в следующей редакции: "1.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
        <w:rPr>
          <w:b/>
        </w:rPr>
        <w:t xml:space="preserve">2. </w:t>
      </w:r>
      <w:r>
        <w:t>часть 2 изложить в следующей редакции: "2. Кассационные жалоба, представление на судебные акты по административным делам, указанным в пунктах 7 - 11 части 1 статьи 20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
        <w:rPr>
          <w:b/>
        </w:rPr>
        <w:t xml:space="preserve">2. </w:t>
      </w:r>
      <w:r>
        <w:t>дополнить частью 21 следующего содержания: "21.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статьей 323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
        <w:rPr>
          <w:b/>
        </w:rPr>
        <w:t xml:space="preserve">3. </w:t>
      </w:r>
      <w:r>
        <w:t>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частью 1 статьи 328 настоящего Кодекса. При этом кассационные жалоба, представление, а также копии обжалуемых судебных актов остаются в суде кассационной инстанции</w:t>
      </w:r>
    </w:p>
    <w:p>
      <w:r>
        <w:rPr>
          <w:b/>
        </w:rPr>
        <w:t xml:space="preserve">3. </w:t>
      </w:r>
      <w:r>
        <w:t>о передаче кассационных жалобы, представления для рассмотрения в судебном заседании суда кассационной инстанции</w:t>
      </w:r>
    </w:p>
    <w:p>
      <w:r>
        <w:rPr>
          <w:b/>
        </w:rPr>
        <w:t xml:space="preserve">5. </w:t>
      </w:r>
      <w:r>
        <w:t>статью 324 изложить в следующей редакции: "Статья 324. Отказ в передаче кассационных жалобы, представления для рассмотрения в судебном заседании Верховного Суда Российской Федерации 1. Судья Верховного Суда Российской Федерации, установив по результатам изучения кассационных жалобы, представления отсутствие оснований, указанных в части 1 статьи 328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
        <w:rPr>
          <w:b/>
        </w:rPr>
        <w:t xml:space="preserve">2. </w:t>
      </w:r>
      <w:r>
        <w:t>номер административного дела, присвоенный судом первой инстанции, дату и место вынесения определения</w:t>
      </w:r>
    </w:p>
    <w:p>
      <w:r>
        <w:rPr>
          <w:b/>
        </w:rPr>
        <w:t xml:space="preserve">2. </w:t>
      </w:r>
      <w:r>
        <w:t>фамилию и инициалы судьи, вынесшего определение</w:t>
      </w:r>
    </w:p>
    <w:p>
      <w:r>
        <w:rPr>
          <w:b/>
        </w:rPr>
        <w:t xml:space="preserve">2. </w:t>
      </w:r>
      <w:r>
        <w:t>наименование или фамилию, имя и отчество (при наличии) лица, подавшего кассационные жалобу, представление</w:t>
      </w:r>
    </w:p>
    <w:p>
      <w:r>
        <w:rPr>
          <w:b/>
        </w:rPr>
        <w:t xml:space="preserve">2. </w:t>
      </w:r>
      <w:r>
        <w:t>указание на судебные акты, которые обжалуются</w:t>
      </w:r>
    </w:p>
    <w:p>
      <w:r>
        <w:rPr>
          <w:b/>
        </w:rPr>
        <w:t xml:space="preserve">2. </w:t>
      </w:r>
      <w:r>
        <w:t>мотивы, по которым отказано в передаче кассационных жалобы, представления для рассмотрения в судебном заседании суда кассационной инстанции</w:t>
      </w:r>
    </w:p>
    <w:p>
      <w:r>
        <w:rPr>
          <w:b/>
        </w:rPr>
        <w:t xml:space="preserve">4. </w:t>
      </w:r>
      <w:r>
        <w:t>статью 325 изложить в следующей редакции: "Статья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 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r>
        <w:rPr>
          <w:b/>
        </w:rPr>
        <w:t xml:space="preserve">4. </w:t>
      </w:r>
      <w:r>
        <w:t>номер административного дела, присвоенный судом первой инстанции, дату и место вынесения определения</w:t>
      </w:r>
    </w:p>
    <w:p>
      <w:r>
        <w:rPr>
          <w:b/>
        </w:rPr>
        <w:t xml:space="preserve">4. </w:t>
      </w:r>
      <w:r>
        <w:t>фамилию и инициалы судьи, вынесшего определение</w:t>
      </w:r>
    </w:p>
    <w:p>
      <w:r>
        <w:rPr>
          <w:b/>
        </w:rPr>
        <w:t xml:space="preserve">4. </w:t>
      </w:r>
      <w:r>
        <w:t>сведения, указанные в части 2 статьи 127 настоящего Кодекса</w:t>
      </w:r>
    </w:p>
    <w:p>
      <w:r>
        <w:rPr>
          <w:b/>
        </w:rPr>
        <w:t xml:space="preserve">4. </w:t>
      </w:r>
      <w:r>
        <w:t>наименование или фамилию, имя и отчество (при наличии) лица, подавшего кассационные жалобу, представление</w:t>
      </w:r>
    </w:p>
    <w:p>
      <w:r>
        <w:rPr>
          <w:b/>
        </w:rPr>
        <w:t xml:space="preserve">4. </w:t>
      </w:r>
      <w:r>
        <w:t>указание на судебные акты, которые обжалуются</w:t>
      </w:r>
    </w:p>
    <w:p>
      <w:r>
        <w:rPr>
          <w:b/>
        </w:rPr>
        <w:t xml:space="preserve">4. </w:t>
      </w:r>
      <w:r>
        <w:t>изложение содержания административного дела, по которому приняты судебные акты</w:t>
      </w:r>
    </w:p>
    <w:p>
      <w:r>
        <w:rPr>
          <w:b/>
        </w:rPr>
        <w:t xml:space="preserve">4. </w:t>
      </w:r>
      <w:r>
        <w:t>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
        <w:rPr>
          <w:b/>
        </w:rPr>
        <w:t xml:space="preserve">4. </w:t>
      </w:r>
      <w:r>
        <w:t>предложения судьи, вынесшего определение</w:t>
      </w:r>
    </w:p>
    <w:p>
      <w:r>
        <w:rPr>
          <w:b/>
        </w:rPr>
        <w:t xml:space="preserve">2. </w:t>
      </w:r>
      <w:r>
        <w:t>в части 1 статьи 326 слова "определения о передаче кассационных жалобы, представления с административным делом для рассмотрения в судебном заседании суда кассационной инстанции" заменить словами "определения, содержащего информацию о дате и времени судебного заседания суда кассационной инстанции,"</w:t>
      </w:r>
    </w:p>
    <w:p>
      <w:r>
        <w:rPr>
          <w:b/>
        </w:rPr>
        <w:t xml:space="preserve">2. </w:t>
      </w:r>
      <w:r>
        <w:t>статью 327 изложить в следующей редакции: "Статья 327. Порядок рассмотрения кассационных жалобы, представления в судебном заседании суда кассационной инстанции 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
        <w:rPr>
          <w:b/>
        </w:rPr>
        <w:t xml:space="preserve">3. </w:t>
      </w:r>
      <w:r>
        <w:t>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
        <w:rPr>
          <w:b/>
        </w:rPr>
        <w:t xml:space="preserve">3. </w:t>
      </w:r>
      <w:r>
        <w:t>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
        <w:rPr>
          <w:b/>
        </w:rPr>
        <w:t xml:space="preserve">9. </w:t>
      </w:r>
      <w:r>
        <w:t>дополнить статьей 3271 следующего содержания: "Статья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 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
        <w:rPr>
          <w:b/>
        </w:rPr>
        <w:t xml:space="preserve">3. </w:t>
      </w:r>
      <w:r>
        <w:t>статью 328 изложить в следующей редакции: "Статья 328. Основания для отмены или изменения судебных актов в кассационном порядке 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
        <w:rPr>
          <w:b/>
        </w:rPr>
        <w:t xml:space="preserve">3. </w:t>
      </w:r>
      <w:r>
        <w:t>в статье 329:</w:t>
      </w:r>
    </w:p>
    <w:p>
      <w:r>
        <w:rPr>
          <w:b/>
        </w:rPr>
        <w:t xml:space="preserve">3. </w:t>
      </w:r>
      <w:r>
        <w:t>статью 330 изложить в следующей редакции: "Статья 330. Кассационное определение 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
        <w:rPr>
          <w:b/>
        </w:rPr>
        <w:t xml:space="preserve">3. </w:t>
      </w:r>
      <w:r>
        <w:t>пункт 2 части 1 после слов "соответствующий суд" дополнить словами "с указанием при необходимости на обязанность рассмотреть дело"</w:t>
      </w:r>
    </w:p>
    <w:p>
      <w:r>
        <w:rPr>
          <w:b/>
        </w:rPr>
        <w:t xml:space="preserve">3. </w:t>
      </w:r>
      <w:r>
        <w:t>в части 2 слова "а также интересы физического лица по административным делам, перечисленным в главах 28 - 31 настоящего Кодекса," заменить словами "а также по административным делам, указанным в главах 28 - 311 настоящего Кодекса,"</w:t>
      </w:r>
    </w:p>
    <w:p>
      <w:r>
        <w:rPr>
          <w:b/>
        </w:rPr>
        <w:t xml:space="preserve">2. </w:t>
      </w:r>
      <w:r>
        <w:t>наименование и состав суда, вынесшего кассационное определение</w:t>
      </w:r>
    </w:p>
    <w:p>
      <w:r>
        <w:rPr>
          <w:b/>
        </w:rPr>
        <w:t xml:space="preserve">2. </w:t>
      </w:r>
      <w:r>
        <w:t>номер административного дела, присвоенный судом первой инстанции, дата и место вынесения кассационного определения</w:t>
      </w:r>
    </w:p>
    <w:p>
      <w:r>
        <w:rPr>
          <w:b/>
        </w:rPr>
        <w:t xml:space="preserve">2. </w:t>
      </w:r>
      <w:r>
        <w:t>административное дело, по которому вынесено кассационное определение</w:t>
      </w:r>
    </w:p>
    <w:p>
      <w:r>
        <w:rPr>
          <w:b/>
        </w:rPr>
        <w:t xml:space="preserve">2. </w:t>
      </w:r>
      <w:r>
        <w:t>наименование или фамилия, имя и отчество (при наличии) лица, подавшего кассационные жалобу, представление</w:t>
      </w:r>
    </w:p>
    <w:p>
      <w:r>
        <w:rPr>
          <w:b/>
        </w:rPr>
        <w:t xml:space="preserve">2. </w:t>
      </w:r>
      <w:r>
        <w:t>содержание обжалуемых судебных актов</w:t>
      </w:r>
    </w:p>
    <w:p>
      <w:r>
        <w:rPr>
          <w:b/>
        </w:rPr>
        <w:t xml:space="preserve">2. </w:t>
      </w:r>
      <w:r>
        <w:t>выводы суда по результатам рассмотрения кассационных жалобы, представления</w:t>
      </w:r>
    </w:p>
    <w:p>
      <w:r>
        <w:rPr>
          <w:b/>
        </w:rPr>
        <w:t xml:space="preserve">2. </w:t>
      </w:r>
      <w:r>
        <w:t>мотивы, по которым суд пришел к своим выводам, и ссылка на законы, которыми суд руководствовался</w:t>
      </w:r>
    </w:p>
    <w:p>
      <w:r>
        <w:rPr>
          <w:b/>
        </w:rPr>
        <w:t xml:space="preserve">3. </w:t>
      </w:r>
      <w:r>
        <w:t>статью 331 изложить в следующей редакции: "Статья 331. Вступление в законную силу кассационного определения, определения суда кассационной инстанции Кассационное определение, определение суда кассационной инстанции вступают в законную силу со дня их вынесения."</w:t>
      </w:r>
    </w:p>
    <w:p>
      <w:r>
        <w:rPr>
          <w:b/>
        </w:rPr>
        <w:t xml:space="preserve">3. </w:t>
      </w:r>
      <w:r>
        <w:t>пункты 1, 2 и 5 части 2 статьи 332 признать утратившими силу</w:t>
      </w:r>
    </w:p>
    <w:p>
      <w:r>
        <w:rPr>
          <w:b/>
        </w:rPr>
        <w:t xml:space="preserve">3. </w:t>
      </w:r>
      <w:r>
        <w:t>в части 4 статьи 333 слово "судом" заменить словами "судьей суда"</w:t>
      </w:r>
    </w:p>
    <w:p>
      <w:r>
        <w:rPr>
          <w:b/>
        </w:rPr>
        <w:t xml:space="preserve">3. </w:t>
      </w:r>
      <w:r>
        <w:t>в статье 334:</w:t>
      </w:r>
    </w:p>
    <w:p>
      <w:r>
        <w:rPr>
          <w:b/>
        </w:rPr>
        <w:t xml:space="preserve">3. </w:t>
      </w:r>
      <w:r>
        <w:t>часть 1 статьи 335 дополнить пунктом 21 следующего содержания: "21) надзорные жалоба, представление поданы на судебные акты, не указанные в части 2 статьи 332 настоящего Кодекса;"</w:t>
      </w:r>
    </w:p>
    <w:p>
      <w:r>
        <w:rPr>
          <w:b/>
        </w:rPr>
        <w:t xml:space="preserve">3. </w:t>
      </w:r>
      <w:r>
        <w:t>часть 4 статьи 337 изложить в следующей редакции: "4.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
        <w:rPr>
          <w:b/>
        </w:rPr>
        <w:t xml:space="preserve">3. </w:t>
      </w:r>
      <w:r>
        <w:t>в статье 338:</w:t>
      </w:r>
    </w:p>
    <w:p>
      <w:r>
        <w:rPr>
          <w:b/>
        </w:rPr>
        <w:t xml:space="preserve">3. </w:t>
      </w:r>
      <w:r>
        <w:t>пункт 1 части 1 статьи 339 изложить в следующей редакции: "1) номер административного дела, присвоенный судом первой инстанции, дату и место вынесения определения;"</w:t>
      </w:r>
    </w:p>
    <w:p>
      <w:r>
        <w:rPr>
          <w:b/>
        </w:rPr>
        <w:t xml:space="preserve">3. </w:t>
      </w:r>
      <w:r>
        <w:t>пункт 2 статьи 343 изложить в следующей редакции: "2) номер административного дела, присвоенный судом первой инстанции, дата и место принятия постановления;"</w:t>
      </w:r>
    </w:p>
    <w:p>
      <w:r>
        <w:rPr>
          <w:b/>
        </w:rPr>
        <w:t xml:space="preserve">3. </w:t>
      </w:r>
      <w:r>
        <w:t>в статье 346:</w:t>
      </w:r>
    </w:p>
    <w:p>
      <w:r>
        <w:rPr>
          <w:b/>
        </w:rPr>
        <w:t xml:space="preserve">3. </w:t>
      </w:r>
      <w:r>
        <w:t>в статье 347:</w:t>
      </w:r>
    </w:p>
    <w:p>
      <w:r>
        <w:rPr>
          <w:b/>
        </w:rPr>
        <w:t xml:space="preserve">3. </w:t>
      </w:r>
      <w:r>
        <w:t>часть 3 статьи 348 дополнить предложением следующего содержания: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
        <w:rPr>
          <w:b/>
        </w:rPr>
        <w:t xml:space="preserve">3. </w:t>
      </w:r>
      <w:r>
        <w:t>статью 353 дополнить частями 32 и 33 следующего содержания: "32.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
        <w:rPr>
          <w:b/>
        </w:rPr>
        <w:t xml:space="preserve">3. </w:t>
      </w:r>
      <w:r>
        <w:t>для физических лиц -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индивидуального предпринимателя также - дата и место его государственной регистрации в качестве индивидуального предпринимателя, идентификационный номер налогоплательщика</w:t>
      </w:r>
    </w:p>
    <w:p>
      <w:r>
        <w:rPr>
          <w:b/>
        </w:rPr>
        <w:t xml:space="preserve">3. </w:t>
      </w:r>
      <w:r>
        <w:t>для юридических лиц - идентификационный номер налогоплательщика</w:t>
      </w:r>
    </w:p>
    <w:p>
      <w:r>
        <w:rPr>
          <w:b/>
        </w:rPr>
        <w:t xml:space="preserve">3. </w:t>
      </w:r>
      <w:r>
        <w:t>в части 1: в пункте 2 слова "место нахождения" заменить словом "адрес"; в пункте 3 слова "место нахождения" заменить словом "адрес"; пункт 5 изложить в следующей редакции: "5) номер административного дела, присвоенный судом первой инстанции, указание на судебные акты, которые обжалуются;"</w:t>
      </w:r>
    </w:p>
    <w:p>
      <w:r>
        <w:rPr>
          <w:b/>
        </w:rPr>
        <w:t xml:space="preserve">3. </w:t>
      </w:r>
      <w:r>
        <w:t>в части 6 слово "судом" заменить словами "судьей суда"</w:t>
      </w:r>
    </w:p>
    <w:p>
      <w:r>
        <w:rPr>
          <w:b/>
        </w:rPr>
        <w:t xml:space="preserve">3. </w:t>
      </w:r>
      <w:r>
        <w:t>в абзаце первом слово "Определение" заменить словами "1. Определение"</w:t>
      </w:r>
    </w:p>
    <w:p>
      <w:r>
        <w:rPr>
          <w:b/>
        </w:rPr>
        <w:t xml:space="preserve">3. </w:t>
      </w:r>
      <w:r>
        <w:t>пункт 1 изложить в следующей редакции: "1) номер административного дела, присвоенный судом первой инстанции, дату и место вынесения определения;"</w:t>
      </w:r>
    </w:p>
    <w:p>
      <w:r>
        <w:rPr>
          <w:b/>
        </w:rPr>
        <w:t xml:space="preserve">3. </w:t>
      </w:r>
      <w:r>
        <w:t>дополнить частью 2 следующего содержания: "2. В случае, если при рассмотрении надзорных жалобы, представления будет установлено, что имеется обстоятельство, предусмотренное пунктом 5 части 1 статьи 350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
        <w:rPr>
          <w:b/>
        </w:rPr>
        <w:t xml:space="preserve">3. </w:t>
      </w:r>
      <w:r>
        <w:t>пункт 7 части 2 изложить в следующей редакции: "7) пунктом 5 части 1 статьи 350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пунктом 5 части 1 статьи 350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
        <w:rPr>
          <w:b/>
        </w:rPr>
        <w:t xml:space="preserve">3. </w:t>
      </w:r>
      <w:r>
        <w:t>в части 4 слово "ходатайство" заменить словами "заявление о восстановлении пропущенного срока", слова "рассматривается судом" заменить словами "подается в суд"</w:t>
      </w:r>
    </w:p>
    <w:p>
      <w:r>
        <w:rPr>
          <w:b/>
        </w:rPr>
        <w:t xml:space="preserve">3. </w:t>
      </w:r>
      <w:r>
        <w:t>в части 5 слова ", если исчерпана возможность для обращения в суд апелляционной и кассационной инстанций" исключить</w:t>
      </w:r>
    </w:p>
    <w:p>
      <w:r>
        <w:rPr>
          <w:b/>
        </w:rPr>
        <w:t xml:space="preserve">3. </w:t>
      </w:r>
      <w:r>
        <w:t>в части 2: в пункте 2 слова "место нахождения" заменить словом "адрес"; в пункте 3 слова "место нахождения" заменить словом "адрес"; в пункте 4 слова "номер административного дела суда, в который подано заявление" заменить словами "номер административного дела, присвоенный судом первой инстанции"</w:t>
      </w:r>
    </w:p>
    <w:p>
      <w:r>
        <w:rPr>
          <w:b/>
        </w:rPr>
        <w:t xml:space="preserve">3. </w:t>
      </w:r>
      <w:r>
        <w:t>часть 4 дополнить предложением следующего содержания: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
        <w:rPr>
          <w:b/>
        </w:rPr>
        <w:t>Статья 21</w:t>
      </w:r>
    </w:p>
    <w:p>
      <w:r>
        <w:rPr>
          <w:b/>
        </w:rPr>
        <w:t xml:space="preserve">1. </w:t>
      </w:r>
      <w:r>
        <w:t>Настоящий Федеральный закон вступает в силу со дня начала деятельности кассационных судов общей юрисдикции и апелляционных судов общей юрисдикции, определяемого в соответствии с частью 3 статьи 7 Федерального конституционного закона от 29 июля 2018 года №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за исключением положений, для которых настоящей статьей установлен иной срок вступления их в силу. (В редакции Федерального закона от 17.10.2019 № 343-ФЗ)</w:t>
      </w:r>
    </w:p>
    <w:p>
      <w:r>
        <w:rPr>
          <w:b/>
        </w:rPr>
        <w:t xml:space="preserve">2. </w:t>
      </w:r>
      <w:r>
        <w:t>Положения пункта 42, подпункта "б" пункта 44, подпункта "б" пункта 47 статьи 10 и подпункта "а" пункта 4 статьи 16 настоящего Федерального закона вступают в силу по истечении ста восьмидесяти дней после дня его вступления в силу. (Дополнение частью - Федеральный закон от 17.10.2019 № 343-ФЗ)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