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"Об уполномоченных по правам ребенка в Российской Федерации"</w:t>
      </w:r>
    </w:p>
    <w:p>
      <w:r>
        <w:rPr>
          <w:b/>
        </w:rPr>
        <w:t>Статья 1</w:t>
      </w:r>
    </w:p>
    <w:p>
      <w:r>
        <w:t>Статью 161 Федерального закона от 24 июля 1998 года № 124-ФЗ "Об основных гарантиях прав ребенка в Российской Федерации" (Собрание законодательства Российской Федерации, 1998, № 31, ст. 3802; 2011, № 49, ст. 7056) изложить в следующей редакции: "Статья 161. Уполномоченный при Президенте Российской Федерации по правам ребенка и уполномоченный по правам ребенка в субъекте Российской Федерации 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детей.".</w:t>
      </w:r>
    </w:p>
    <w:p>
      <w:r>
        <w:rPr>
          <w:b/>
        </w:rPr>
        <w:t>Статья 2</w:t>
      </w:r>
    </w:p>
    <w:p>
      <w:r>
        <w:t>Часть четвертую статьи 69 Гражданского процессуального кодекса Российской Федерации (Собрание законодательства Российской Федерации, 2002, № 46, ст. 4532; 2010, № 31, ст. 4163; 2013, № 44, ст. 5633; № 49, ст. 6345; 2015, № 10, ст. 1393; 2016, № 1, ст. 29) дополнить пунктом 51 следующего содержания: "51) Уполномоченный при Президенте Российской Федерации по правам ребенка, уполномоченные по правам ребенка в субъектах Российской Федерации - в отношении сведений, ставших им известными в связи с выполнением своих обязанностей;".</w:t>
      </w:r>
    </w:p>
    <w:p>
      <w:r>
        <w:rPr>
          <w:b/>
        </w:rPr>
        <w:t>Статья 3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1391; 2018, № 49, ст. 7523) следующие изменения</w:t>
      </w:r>
    </w:p>
    <w:p>
      <w:r>
        <w:t>часть 1 статьи 40 после слов "уполномоченный по правам человека в субъекте Российской Федерации" дополнить словами ", Уполномоченный при Президенте Российской Федерации по правам ребенка, уполномоченный по правам ребенка в субъекте Российской Федерации"</w:t>
      </w:r>
    </w:p>
    <w:p>
      <w:r>
        <w:t>часть 11 статьи 51 дополнить пунктом 7 следующего содержания: "7) Уполномоченный при Президенте Российской Федерации по правам ребенка, уполномоченный по правам ребенка в субъекте Российской Федерации - в отношении сведений, ставших им известными в связи с выполнением своих обязанностей."</w:t>
      </w:r>
    </w:p>
    <w:p>
      <w:r>
        <w:t>часть 4 статьи 218 после слов "уполномоченный по правам человека в субъекте Российской Федерации," дополнить словами "Уполномоченный при Президенте Российской Федерации по правам ребенка, уполномоченный по правам ребенка в субъекте Российской Федерации,"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