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53-1 и 80 Уголовного кодекса Российской Федерации</w:t>
      </w:r>
    </w:p>
    <w:p>
      <w:r>
        <w:rPr>
          <w:b/>
        </w:rPr>
        <w:t>Статья None. Федеральный закон   от 27.12.2018 № 540-ФЗ</w:t>
      </w:r>
    </w:p>
    <w:p>
      <w:r>
        <w:t>О внесении изменений в статьи 53-1 и 80 Уголовного кодекса Российской Федерации РОССИЙСКАЯ ФЕДЕРАЦИЯ ФЕДЕРАЛЬНЫЙ ЗАКОН О внесении изменений в статьи 53 1 и 80 Уголовного кодекса Российской Федерации Принят Государственной Думой 18 декабря 2018 года Одобрен Советом Федерации 21 декабря 2018 года Внести в Уголовный кодекс Российской Федерации (Собрание законодательства Российской Федерации, 1996, № 25, ст. 2954; 2001, № 11, ст. 1002; 2003, № 50, ст. 4848; 2009, № 31, ст. 3921; № 45, ст. 5263; № 52, ст. 6453; 2011, № 50, ст. 7362; 2012, № 10, ст. 1162; 2013, № 52, ст. 6997; 2014, № 19, ст. 2309; 2018, № 18, ст. 2566) следующие изменения</w:t>
      </w:r>
    </w:p>
    <w:p>
      <w:r>
        <w:t>в статье 53 1 : а) часть вторую после слов "на срок более пяти лет" дополнить словами ", за исключением случаев замены наказания в виде лишения свободы принудительными работами в соответствии со статьей 80 настоящего Кодекса,"; б) часть четвертую дополнить словами ", за исключением случаев замены наказания в виде лишения свободы принудительными работами в соответствии со статьей 80 настоящего Кодекса"</w:t>
      </w:r>
    </w:p>
    <w:p>
      <w:r>
        <w:t>в статье 80: а) часть первую после слов "мягким видом наказания" дополнить словами ", за исключением случаев замены наказания в виде лишения свободы принудительными работами в соответствии с частью второй настоящей статьи"; б) в части второй: абзац второй дополнить словами "либо не менее одной четвертой срока наказания при замене наказания в виде лишения свободы принудительными работами"; абзац третий дополнить словами "либо не менее одной трети срока наказания при замене наказания в виде лишения свободы принудительными работами"; абзац четвертый дополнить словами "либо не менее половины срока наказания при замене наказания в виде лишения свободы принудительными работами"; в) часть третью дополнить словами ", за исключением случаев замены наказания в виде лишения свободы принудительными работами в соответствии с частью второй настоящей статьи". Президент Российской Федерации В.Путин Москва, Кремль 27 декабря 2018 года № 540-ФЗ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