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любительском рыболовстве и о внесении изменений в отдельные законодательные акты Российской Федерации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возникающие в области любительского рыболовства.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В настоящем Федеральном законе используются следующие основные понятия</w:t>
      </w:r>
    </w:p>
    <w:p>
      <w:r>
        <w:rPr>
          <w:b/>
        </w:rPr>
        <w:t xml:space="preserve">2. </w:t>
      </w:r>
      <w:r>
        <w:t>Иные понятия, используемые в настоящем Федеральном законе, применяются в том значении, в каком они используются в Федеральном законе от 20 декабря 2004 года № 166-ФЗ "О рыболовстве и сохранении водных биологических ресурсов" и Федеральном законе от 2 июля 2013 года № 148-ФЗ "Об аквакультуре (рыбоводстве) и о внесении изменений в отдельные законодательные акты Российской Федерации"</w:t>
      </w:r>
    </w:p>
    <w:p>
      <w:r>
        <w:rPr>
          <w:b/>
        </w:rPr>
        <w:t xml:space="preserve">1. </w:t>
      </w:r>
      <w:r>
        <w:t>любительское рыболовство 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</w:t>
      </w:r>
    </w:p>
    <w:p>
      <w:r>
        <w:rPr>
          <w:b/>
        </w:rPr>
        <w:t xml:space="preserve">1. </w:t>
      </w:r>
      <w:r>
        <w:t>суточная норма добычи (вылова) водных биоресурсов -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</w:t>
      </w:r>
    </w:p>
    <w:p>
      <w:r>
        <w:rPr>
          <w:b/>
        </w:rPr>
        <w:t>Статья 3. Сфера действия настоящего Федерального закона</w:t>
      </w:r>
    </w:p>
    <w:p>
      <w: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>
      <w:r>
        <w:rPr>
          <w:b/>
        </w:rPr>
        <w:t>Статья 4. Правовое регулирование отношений в области любительского рыболовства</w:t>
      </w:r>
    </w:p>
    <w:p>
      <w:r>
        <w:t>Правовое регулирование отношений в области любительского рыболовства осуществляется на основании Федерального закона от 20 декабря 2004 года № 166-ФЗ "О рыболовстве и сохранении водных биологических ресурсов" и настоящего Федерального закона.</w:t>
      </w:r>
    </w:p>
    <w:p>
      <w:r>
        <w:rPr>
          <w:b/>
        </w:rPr>
        <w:t>Статья 5. Право собственности граждан на водные биоресурсы, добытые (выловленные) при осуществлении любительского рыболовства</w:t>
      </w:r>
    </w:p>
    <w:p>
      <w:r>
        <w:t>Граждане, которые осуществляют любительское рыболовство в соответствии с настоящим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>
      <w:r>
        <w:rPr>
          <w:b/>
        </w:rPr>
        <w:t>Статья 6. Водные объекты, на которых допускается или запрещается осуществление любительского рыболовства</w:t>
      </w:r>
    </w:p>
    <w:p>
      <w:r>
        <w:rPr>
          <w:b/>
        </w:rPr>
        <w:t xml:space="preserve">1. </w:t>
      </w:r>
      <w:r>
        <w:t>Любительское рыболовство осуществляется гражданами Российской Федерации свободно и бесплатно на водных объектах общего пользования, за исключением случаев, предусмотренных настоящим Федеральным законом и другими федеральными законами</w:t>
      </w:r>
    </w:p>
    <w:p>
      <w:r>
        <w:rPr>
          <w:b/>
        </w:rPr>
        <w:t xml:space="preserve">2. </w:t>
      </w:r>
      <w:r>
        <w:t>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</w:t>
      </w:r>
    </w:p>
    <w:p>
      <w:r>
        <w:rPr>
          <w:b/>
        </w:rPr>
        <w:t xml:space="preserve">3. </w:t>
      </w:r>
      <w:r>
        <w:t>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</w:t>
      </w:r>
    </w:p>
    <w:p>
      <w:r>
        <w:rPr>
          <w:b/>
        </w:rPr>
        <w:t xml:space="preserve">4. </w:t>
      </w:r>
      <w:r>
        <w:t>Любительское рыболовство запрещается осуществлять на</w:t>
      </w:r>
    </w:p>
    <w:p>
      <w:r>
        <w:rPr>
          <w:b/>
        </w:rPr>
        <w:t xml:space="preserve">4. </w:t>
      </w:r>
      <w:r>
        <w:t>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</w:t>
      </w:r>
    </w:p>
    <w:p>
      <w:r>
        <w:rPr>
          <w:b/>
        </w:rPr>
        <w:t xml:space="preserve">4. </w:t>
      </w:r>
      <w:r>
        <w:t>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</w:t>
      </w:r>
    </w:p>
    <w:p>
      <w:r>
        <w:rPr>
          <w:b/>
        </w:rPr>
        <w:t>Статья 7. Ограничения любительского рыболовства</w:t>
      </w:r>
    </w:p>
    <w:p>
      <w:r>
        <w:rPr>
          <w:b/>
        </w:rPr>
        <w:t xml:space="preserve">1. </w:t>
      </w:r>
      <w:r>
        <w:t>В целях охраны окружающей среды, сохранения водных биоресурсов и среды их обитания дополнительно к ограничениям рыболовства, предусмотренным Федеральным законом от 20 декабря 2004 года № 166-ФЗ "О рыболовстве и сохранении водных биологических ресурсов", устанавливаются следующие ограничения любительского рыболовства</w:t>
      </w:r>
    </w:p>
    <w:p>
      <w:r>
        <w:rPr>
          <w:b/>
        </w:rPr>
        <w:t xml:space="preserve">2. </w:t>
      </w:r>
      <w:r>
        <w:t>При проведении официальных физкультурных мероприятий и спортивных мероприятий суточная норма добычи (вылова) водных биоресурсов не устанавливается</w:t>
      </w:r>
    </w:p>
    <w:p>
      <w:r>
        <w:rPr>
          <w:b/>
        </w:rPr>
        <w:t xml:space="preserve">3. </w:t>
      </w:r>
      <w:r>
        <w:t>Если иное не установлено правилами рыболовства, разрешается осуществлять любительское рыболовство с возвращением живых добытых (выловленных) водных биоресурсов в среду их обитания</w:t>
      </w:r>
    </w:p>
    <w:p>
      <w:r>
        <w:rPr>
          <w:b/>
        </w:rPr>
        <w:t xml:space="preserve">1. </w:t>
      </w:r>
      <w:r>
        <w:t>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водных объектах, расположенных в районах Севера, Сибири и Дальнего Востока, в целях личного потребления</w:t>
      </w:r>
    </w:p>
    <w:p>
      <w:r>
        <w:rPr>
          <w:b/>
        </w:rPr>
        <w:t xml:space="preserve">1. </w:t>
      </w:r>
      <w:r>
        <w:t>запрет на осуществление любительского рыболовства с использованием взрывчатых и химических веществ, а также электротока</w:t>
      </w:r>
    </w:p>
    <w:p>
      <w:r>
        <w:rPr>
          <w:b/>
        </w:rPr>
        <w:t xml:space="preserve">1. </w:t>
      </w:r>
      <w:r>
        <w:t>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статьей 9 настоящего Федерального закона</w:t>
      </w:r>
    </w:p>
    <w:p>
      <w:r>
        <w:rPr>
          <w:b/>
        </w:rPr>
        <w:t xml:space="preserve">1. </w:t>
      </w:r>
      <w:r>
        <w:t>запрет на осуществление любительского рыболовства способом подводной добычи водных биоресурсов (подводной охоты):</w:t>
      </w:r>
    </w:p>
    <w:p>
      <w:r>
        <w:rPr>
          <w:b/>
        </w:rPr>
        <w:t xml:space="preserve">1. </w:t>
      </w:r>
      <w:r>
        <w:t>суточная норма добычи (вылова) водных биоресурсов</w:t>
      </w:r>
    </w:p>
    <w:p>
      <w:r>
        <w:rPr>
          <w:b/>
        </w:rPr>
        <w:t xml:space="preserve">1. </w:t>
      </w:r>
      <w:r>
        <w:t>в местах массового отдыха граждан</w:t>
      </w:r>
    </w:p>
    <w:p>
      <w:r>
        <w:rPr>
          <w:b/>
        </w:rPr>
        <w:t xml:space="preserve">1. </w:t>
      </w:r>
      <w:r>
        <w:t>с использованием индивидуальных электронных средств обнаружения водных биоресурсов под водой</w:t>
      </w:r>
    </w:p>
    <w:p>
      <w:r>
        <w:rPr>
          <w:b/>
        </w:rPr>
        <w:t xml:space="preserve">1. </w:t>
      </w:r>
      <w:r>
        <w:t>с использованием аквалангов и других автономных дыхательных аппаратов</w:t>
      </w:r>
    </w:p>
    <w:p>
      <w:r>
        <w:rPr>
          <w:b/>
        </w:rPr>
        <w:t xml:space="preserve">1. </w:t>
      </w:r>
      <w:r>
        <w:t>с применением орудий добычи (вылова), используемых для подводной добычи (вылова) водных биоресурсов, над поверхностью водных объектов</w:t>
      </w:r>
    </w:p>
    <w:p>
      <w:r>
        <w:rPr>
          <w:b/>
        </w:rPr>
        <w:t>Статья 8. Правила рыболовства и иные регламентирующие осуществление любительского рыболовства правила</w:t>
      </w:r>
    </w:p>
    <w:p>
      <w:r>
        <w:rPr>
          <w:b/>
        </w:rPr>
        <w:t xml:space="preserve">1. </w:t>
      </w:r>
      <w:r>
        <w:t>Правила любительского рыболовства, в том числе ограничения любительского рыболовства, предусматриваются правилами рыболовства, установленными Федеральным законом от 20 декабря 2004 года № 166-ФЗ "О рыболовстве и сохранении водных биологических ресурсов"</w:t>
      </w:r>
    </w:p>
    <w:p>
      <w:r>
        <w:rPr>
          <w:b/>
        </w:rPr>
        <w:t xml:space="preserve">2. </w:t>
      </w:r>
      <w:r>
        <w:t>В случаях, определенных Правительством Российской Федерации, особенности любительского рыболовства, в том числе ограничения любительского рыболовства, не урегулированные указанными в части 1 настоящей статьи правилами любительского рыболовства, устанавливаются нормативными правовыми актами органов государственной власти субъектов Российской Федерации, утвержденными в установленном законодательством порядке по согласованию с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 (В редакции Федерального закона от 29.05.2024 № 101-ФЗ)</w:t>
      </w:r>
    </w:p>
    <w:p>
      <w:r>
        <w:rPr>
          <w:b/>
        </w:rPr>
        <w:t>Статья 9. Орудия добычи (вылова) водных биоресурсов при осуществлении любительского рыболовства</w:t>
      </w:r>
    </w:p>
    <w:p>
      <w:r>
        <w:rPr>
          <w:b/>
        </w:rPr>
        <w:t xml:space="preserve">1. </w:t>
      </w:r>
      <w:r>
        <w:t>Виды орудий добычи (вылова) водных биоресурсов, разрешаемых для использования при осуществлении любительского рыболовства, устанавливаются правилами любительского рыболовства с учетом ограничений, предусмотренных статьей 7 настоящего Федерального закона</w:t>
      </w:r>
    </w:p>
    <w:p>
      <w:r>
        <w:rPr>
          <w:b/>
        </w:rPr>
        <w:t xml:space="preserve">2. </w:t>
      </w:r>
      <w:r>
        <w:t>Любительское рыболовство с применением сетных орудий добычи (вылова) водных биоресурсов на водных объектах рыбохозяйственного значения, расположенных в районах Севера, Сибири и Дальнего Востока Российской Федерации, разрешается гражданам в целях удовлетворения личных потребностей в периоды добычи (вылова) водных биоресурсов, определенные правилами рыболовства, предусмотренными статьей 8 настоящего Федерального закона, после учета и обязательной поштучной маркировки таких орудий добычи (вылова) водных биоресурсов</w:t>
      </w:r>
    </w:p>
    <w:p>
      <w:r>
        <w:rPr>
          <w:b/>
        </w:rPr>
        <w:t xml:space="preserve">3. </w:t>
      </w:r>
      <w:r>
        <w:t>Учет сетных орудий добычи (вылова) водных биоресурсов и ведение реестра сетных орудий добычи (вылова) водных биоресурсов осуществляются территориальными органами федерального органа исполнительной власти, осуществляющего функции по оказанию государственных услуг в сфере рыбохозяйственной деятельности,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Обязательная поштучная маркировка сетного орудия добычи (вылова) водных биоресурсов осуществляется путем нанесения на него фамилии, имени, отчества (если имеется) рыболова, характеристик сетного орудия добычи (вылова) водных биоресурсов и его учетного номера. Порядок обязательной поштучной маркировки сетных орудий добычи (вылова) водных биоресурсов и требования к данной маркировке устанавливаются Правительством Российской Федерации</w:t>
      </w:r>
    </w:p>
    <w:p>
      <w:r>
        <w:rPr>
          <w:b/>
        </w:rPr>
        <w:t xml:space="preserve">5. </w:t>
      </w:r>
      <w:r>
        <w:t>Оборот жаберных сетей на территории Российской Федерации запрещается, за исключением районов Севера, Сибири и Дальнего Востока Российской Федерации. Особенности оборота и применения жаберных сетей в районах Севера, Сибири и Дальнего Востока Российской Федерации устанавливаются Правительством Российской Федерации</w:t>
      </w:r>
    </w:p>
    <w:p>
      <w:r>
        <w:rPr>
          <w:b/>
        </w:rPr>
        <w:t xml:space="preserve">6. </w:t>
      </w:r>
      <w:r>
        <w:t>Применение сетных орудий добычи (вылова) водных биоресурсов в целях любительского рыболовства на рыбоводных участках не допускается</w:t>
      </w:r>
    </w:p>
    <w:p>
      <w:r>
        <w:rPr>
          <w:b/>
        </w:rPr>
        <w:t>Статья 10. Особенности проведения официальных физкультурных мероприятий и спортивных мероприятий, предусматривающих добычу (вылов) водных биоресурсов</w:t>
      </w:r>
    </w:p>
    <w:p>
      <w:r>
        <w:rPr>
          <w:b/>
        </w:rPr>
        <w:t xml:space="preserve">1. </w:t>
      </w:r>
      <w:r>
        <w:t>Официальные физкультурные мероприятия и спортивные мероприятия, предусматривающие добычу (вылов) водных биоресурсов, проводятся в соответствии с законодательством о физической культуре и спорте с уведомлением федерального органа исполнительной власти, осуществляющего функции по оказанию государственных услуг в сфере рыбохозяйственной деятельности. Добычу (вылов) водных биоресурсов при проведении официальных физкультурных мероприятий и спортивных мероприятий могут осуществлять граждане Российской Федерации, граждане иностранных государств и лица без гражданства</w:t>
      </w:r>
    </w:p>
    <w:p>
      <w:r>
        <w:rPr>
          <w:b/>
        </w:rPr>
        <w:t xml:space="preserve">2. </w:t>
      </w:r>
      <w:r>
        <w:t>Порядок уведомления о проведении официальных физкультурных мероприятий и спортивных мероприятий, предусматривающих добычу (вылов) водных биоресурсов,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 (В редакции Федерального закона от 29.05.2024 № 101-ФЗ)</w:t>
      </w:r>
    </w:p>
    <w:p>
      <w:r>
        <w:rPr>
          <w:b/>
        </w:rPr>
        <w:t xml:space="preserve">3. </w:t>
      </w:r>
      <w:r>
        <w:t>Порядком уведомления, указанным в части 2 настоящей статьи, устанавливаются процедура представления организаторами официальных физкультурных мероприятий и спортивных мероприятий в федеральный орган исполнительной власти, осуществляющий функции по оказанию государственных услуг в сфере рыбохозяйственной деятельности, уведомления о проведении соответствующих мероприятий и срок рассмотрения такого уведомления</w:t>
      </w:r>
    </w:p>
    <w:p>
      <w:r>
        <w:rPr>
          <w:b/>
        </w:rPr>
        <w:t xml:space="preserve">4. </w:t>
      </w:r>
      <w:r>
        <w:t>В уведомлении о проведении официальных физкультурных мероприятий и спортивных мероприятий должны содержаться следующие сведения</w:t>
      </w:r>
    </w:p>
    <w:p>
      <w:r>
        <w:rPr>
          <w:b/>
        </w:rPr>
        <w:t xml:space="preserve">4. </w:t>
      </w:r>
      <w:r>
        <w:t>место и сроки проведения официальных физкультурных мероприятий и спортивных мероприятий</w:t>
      </w:r>
    </w:p>
    <w:p>
      <w:r>
        <w:rPr>
          <w:b/>
        </w:rPr>
        <w:t xml:space="preserve">4. </w:t>
      </w:r>
      <w:r>
        <w:t>наименование, адрес и место нахождения (место жительства) организаторов официальных физкультурных мероприятий и спортивных мероприятий</w:t>
      </w:r>
    </w:p>
    <w:p>
      <w:r>
        <w:rPr>
          <w:b/>
        </w:rPr>
        <w:t xml:space="preserve">4. </w:t>
      </w:r>
      <w:r>
        <w:t>планируемое количество участников официальных физкультурных мероприятий и спортивных мероприятий</w:t>
      </w:r>
    </w:p>
    <w:p>
      <w:r>
        <w:rPr>
          <w:b/>
        </w:rPr>
        <w:t xml:space="preserve">4. </w:t>
      </w:r>
      <w:r>
        <w:t>информация о включении официальных физкультурных мероприятий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 или календарные планы физкультурных мероприятий и спортивных мероприятий субъектов Российской Федерации, муниципальных образований</w:t>
      </w:r>
    </w:p>
    <w:p>
      <w:r>
        <w:rPr>
          <w:b/>
        </w:rPr>
        <w:t>Статья 11. Участие граждан, общественных объединений, объединений юридических лиц (ассоциаций и союзов) в сохранении водных биоресурсов и среды их обитания</w:t>
      </w:r>
    </w:p>
    <w:p>
      <w:r>
        <w:rPr>
          <w:b/>
        </w:rPr>
        <w:t xml:space="preserve">1. </w:t>
      </w:r>
      <w:r>
        <w:t>Граждане, общественные объединения, объединения юридических лиц (ассоциации и союзы) участвуют в сохранении водных биоресурсов и среды их обитания в соответствии с настоящей статьей</w:t>
      </w:r>
    </w:p>
    <w:p>
      <w:r>
        <w:rPr>
          <w:b/>
        </w:rPr>
        <w:t xml:space="preserve">2. </w:t>
      </w:r>
      <w:r>
        <w:t>Граждане, общественные объединения, объединения юридических лиц (ассоциации и союзы) имеют право</w:t>
      </w:r>
    </w:p>
    <w:p>
      <w:r>
        <w:rPr>
          <w:b/>
        </w:rPr>
        <w:t xml:space="preserve">2. </w:t>
      </w:r>
      <w:r>
        <w:t>получать от органов государственной власти информацию о состоянии водных биоресурсов и среды их обитания, водных объектах, на которых осуществляется любительское рыболовство, нормативных правовых актах, регулирующих отношения в области любительского рыболовства, и другую информацию, если иное не установлено законодательством Российской Федерации</w:t>
      </w:r>
    </w:p>
    <w:p>
      <w:r>
        <w:rPr>
          <w:b/>
        </w:rPr>
        <w:t xml:space="preserve">2. </w:t>
      </w:r>
      <w:r>
        <w:t>участвовать в осуществлении общественного контроля в области любительского рыболовства, в том числе в форме общественного обсуждения</w:t>
      </w:r>
    </w:p>
    <w:p>
      <w:r>
        <w:rPr>
          <w:b/>
        </w:rPr>
        <w:t xml:space="preserve">2. </w:t>
      </w:r>
      <w:r>
        <w:t>участвовать в мероприятиях по сохранению водных биоресурсов и среды их обитания</w:t>
      </w:r>
    </w:p>
    <w:p>
      <w:r>
        <w:rPr>
          <w:b/>
        </w:rPr>
        <w:t>Статья 12. Общественный контроль в области любительского рыболовства</w:t>
      </w:r>
    </w:p>
    <w:p>
      <w:r>
        <w:rPr>
          <w:b/>
        </w:rPr>
        <w:t xml:space="preserve">1. </w:t>
      </w:r>
      <w:r>
        <w:t>Общественный контроль за соблюдением установленного порядка подготовки и принятия органами государственной власти и органами местного самоуправления решений, затрагивающих предусмотренные настоящим Федеральным законом права граждан, осуществляется в соответствии с законодательством Российской Федерации гражданами, общественными объединениями и объединениями юридических лиц (ассоциациями и союзами)</w:t>
      </w:r>
    </w:p>
    <w:p>
      <w:r>
        <w:rPr>
          <w:b/>
        </w:rPr>
        <w:t xml:space="preserve">2. </w:t>
      </w:r>
      <w:r>
        <w:t>Документы, подготовленные по результатам осуществления общественного контроля в области любительского рыболовства и представленные в органы государственной власти и органы местного самоуправления, подлежат обязательному рассмотрению в соответствии с Федеральным законом от 21 июля 2014 года № 212-ФЗ "Об основах общественного контроля в Российской Федерации"</w:t>
      </w:r>
    </w:p>
    <w:p>
      <w:r>
        <w:rPr>
          <w:b/>
        </w:rPr>
        <w:t>Статья 13. Федеральный государственный контроль (надзор) в области любительского рыболовства</w:t>
      </w:r>
    </w:p>
    <w:p>
      <w:r>
        <w:t>Федеральный государственный контроль (надзор) в области любительского рыболовства осуществляется должностными лицами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 и должностными лицами федерального органа исполнительной власти в области обеспечения безопасности в части морских биоресурсов в соответствии с Федеральным законом от 20 декабря 2004 года № 166-ФЗ "О рыболовстве и сохранении водных биологических ресурсов", другими федеральными законами и иными нормативными правовыми актами Российской Федерации.</w:t>
      </w:r>
    </w:p>
    <w:p>
      <w:r>
        <w:rPr>
          <w:b/>
        </w:rPr>
        <w:t>Статья 14. Административная, уголовная ответственность за нарушение законодательства о любительском рыболовстве, возмещение вреда, причиненного водным биоресурсам</w:t>
      </w:r>
    </w:p>
    <w:p>
      <w:r>
        <w:rPr>
          <w:b/>
        </w:rPr>
        <w:t xml:space="preserve">1. </w:t>
      </w:r>
      <w:r>
        <w:t>Лица, виновные в нарушении законодательства о любительском рыболовстве, несут административную, уголовную ответственность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Возмещение вреда, причиненного водным биоресурсам, осуществляется в соответствии с Федеральным законом от 20 декабря 2004 года № 166-ФЗ "О рыболовстве и сохранении водных биологических ресурсов"</w:t>
      </w:r>
    </w:p>
    <w:p>
      <w:r>
        <w:rPr>
          <w:b/>
        </w:rPr>
        <w:t>Статья 15. О внесении изменений в Федеральный закон "О животном мире"</w:t>
      </w:r>
    </w:p>
    <w:p>
      <w:r>
        <w:t>Внести в Федеральный закон от 24 апреля 1995 года № 52-ФЗ "О животном мире" (Собрание законодательства Российской Федерации, 1995, № 17, ст. 1462; 2005, № 1, ст. 25; 2006, № 1, ст. 10; 2007, № 1, ст. 21; № 50, ст. 6246; 2008, № 49, ст. 5748; 2009, № 30, ст. 3735; 2011, № 30, ст. 4590; 2013, № 19, ст. 2331; 2015, № 29, ст. 4359; 2016, № 27, ст. 4282) следующие изменения</w:t>
      </w:r>
    </w:p>
    <w:p>
      <w:r>
        <w:t>в абзаце 11 части первой статьи 6 слова "и спортивного" исключить</w:t>
      </w:r>
    </w:p>
    <w:p>
      <w:r>
        <w:t>статью 42 изложить в следующей редакции: "Статья 42. Рыболовство и сохранение водных биологических ресурсов Отношения в области рыболовства и сохранения водных биологических ресурсов регулируются Федеральным законом от 20 декабря 2004 года № 166-ФЗ "О рыболовстве и сохранении водных биологических ресурсов", Федеральным законом "О любительском рыболовстве и о внесении изменений в отдельные законодательные акты Российской Федерации" и настоящим Федеральным законом."</w:t>
      </w:r>
    </w:p>
    <w:p>
      <w:r>
        <w:rPr>
          <w:b/>
        </w:rPr>
        <w:t>Статья 16. О внесении изменений в Федеральный закон "О рыболовстве и сохранении водных биологических ресурсов"</w:t>
      </w:r>
    </w:p>
    <w:p>
      <w:r>
        <w:t>Внести в Федеральный закон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2006, № 1, ст. 10; № 23, ст. 2380; 2007, № 1, ст. 23; № 50, ст. 6246; 2008, № 49, ст. 5748; 2011, № 1, ст. 32; 2013, № 27, ст. 3440; 2014, № 45, ст. 6153; 2015, № 27, ст. 3999; 2016, № 27, ст. 4282; 2018, № 49, ст. 7493) следующие изменения: 1) пункт 16 части 1 статьи 1 признать утратившим силу; 2) в пункте 6 части 1 статьи 16 слова "и спортивное" исключить; 3) в части 2 статьи 18 слова "и спортивного" исключить; 4) статью 24 изложить в следующей редакции: "Статья 24. Любительское рыболовство К отношениям в области любительского рыболовства, не урегулированным настоящим Федеральным законом, применяются Федеральный закон "О любительском рыболовстве и о внесении изменений в отдельные законодательные акты Российской Федерации" и принятые в соответствии с ним нормативные правовые акты Российской Федерации."; 5) часть 6 статьи 291 после слов "предусмотренного статьей 333 настоящего Федерального закона," дополнить словами "гражданами, осуществляющими любительское рыболовство в соответствии с настоящим Федеральным законом и Федеральным законом "О любительском рыболовстве и о внесении изменений в отдельные законодательные акты Российской Федерации","; 6) в пункте 6 части 1 статьи 30, части 5 статьи 31, пункте 6 части 1 статьи 34 слова "и спортивного" исключить; 7) пункт 5 части 3 статьи 431 признать утратившим силу; 8) дополнить статьей 65 следующего содержания: "Статья 65. 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 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</w:p>
    <w:p>
      <w:r>
        <w:rPr>
          <w:b/>
        </w:rPr>
        <w:t xml:space="preserve">2. </w:t>
      </w:r>
      <w:r>
        <w:t>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</w:t>
      </w:r>
    </w:p>
    <w:p>
      <w:r>
        <w:rPr>
          <w:b/>
        </w:rPr>
        <w:t xml:space="preserve">3. </w:t>
      </w:r>
      <w:r>
        <w:t>Заключение договора пользования рыболовным участком, предусмотренного частью 1 настоящей статьи, является основанием для включения соответствующего рыболовного участка в перечень рыболовных участков, предусмотренный частью 5 статьи 18 настоящего Федерального закона</w:t>
      </w:r>
    </w:p>
    <w:p>
      <w:r>
        <w:rPr>
          <w:b/>
        </w:rPr>
        <w:t xml:space="preserve">4. </w:t>
      </w:r>
      <w:r>
        <w:t>До переоформления договоров о предоставлении рыбопромысловых участков в порядке и в сроки, которые указаны в части 2 настоящей статьи, на таких рыбопромысловых участках лица, указанные в части 1 настоящей статьи, вправе осуществлять добычу (вылов) водных биоресурсов, указанных в этих договорах</w:t>
      </w:r>
    </w:p>
    <w:p>
      <w:r>
        <w:rPr>
          <w:b/>
        </w:rPr>
        <w:t xml:space="preserve">5. </w:t>
      </w:r>
      <w:r>
        <w:t>Договор о предоставлении рыбопромыслового участка считается прекратившим свое действие в случае, если лицо, с которым заключен указанный договор, не подало в уполномоченный орган в установленном частью 2 настоящей статьи порядке заявление о переоформлении указанного договора."</w:t>
      </w:r>
    </w:p>
    <w:p>
      <w:r>
        <w:rPr>
          <w:b/>
        </w:rPr>
        <w:t>Статья 17. О внесении изменения в Водный кодекс Российской Федерации</w:t>
      </w:r>
    </w:p>
    <w:p>
      <w:r>
        <w:t>В части 8 статьи 6 Водного кодекса Российской Федерации (Собрание законодательства Российской Федерации, 2006, № 23, ст. 2381; 2008, № 29, ст. 3418; № 30, ст. 3616; 2015, № 29, ст. 4370) слова "и спортивного" исключить.</w:t>
      </w:r>
    </w:p>
    <w:p>
      <w:r>
        <w:rPr>
          <w:b/>
        </w:rPr>
        <w:t>Статья 18. Заключительные положения</w:t>
      </w:r>
    </w:p>
    <w:p>
      <w:r>
        <w:rPr>
          <w:b/>
        </w:rPr>
        <w:t xml:space="preserve">1. </w:t>
      </w:r>
      <w:r>
        <w:t>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2020 года, за исключением случаев, предусмотренных частью 2 настоящей статьи</w:t>
      </w:r>
    </w:p>
    <w:p>
      <w:r>
        <w:rPr>
          <w:b/>
        </w:rPr>
        <w:t xml:space="preserve">2. </w:t>
      </w:r>
      <w:r>
        <w:t>В районах добычи (вылова) (с указанием географических координат) водных биоресурсов в Байкальском, Дальневосточном, Северном, Восточно-Сибирском рыбохозяйственных бассейнах, перечень которых определяется Правительством Российской Федерации по представлению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с указанием видов водных биоресурсов из числа ценных видов водных биоресурсов, установленных в соответствии с частью 3 статьи 15 Федерального закона от 20 декабря 2004 года № 166-ФЗ "О рыболовстве и сохранении водных биологических ресурсов",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срок действия которых не истек, сохраняют свое действие и регулируются статьей 333 Федерального закона от 20 декабря 2004 года № 166-ФЗ "О рыболовстве и сохранении водных биологических ресурсов". По истечении срока действия этих договоров право на добычу (вылов) водных биоресурсов на указанных рыболовных участках предоставляется в порядке, предусмотренном статьей 333 Федерального закона от 20 декабря 2004 года № 166-ФЗ "О рыболовстве и сохранении водных биологических ресурсов"</w:t>
      </w:r>
    </w:p>
    <w:p>
      <w:r>
        <w:rPr>
          <w:b/>
        </w:rPr>
        <w:t xml:space="preserve">3. </w:t>
      </w:r>
      <w:r>
        <w:t>Рыболовные участки для организации любительского рыболовства выделяются в соответствии со статьей 18 Федерального закона от 20 декабря 2004 года № 166-ФЗ "О рыболовстве и сохранении водных биологических ресурсов" и перечнем, указанным в части 2 настоящей статьи</w:t>
      </w:r>
    </w:p>
    <w:p>
      <w:r>
        <w:rPr>
          <w:b/>
        </w:rPr>
        <w:t xml:space="preserve">4. </w:t>
      </w:r>
      <w:r>
        <w:t>Любительское рыболовство на рыбопромысловых участках и (или) рыболовных участках, указанных в частях 1 - 3 настоящей статьи, осуществляется при наличии путевки (документа, подтверждающего заключение договора возмездного оказания услуг в области любительского и спортивного рыболовства) в соответствии с гражданским законодательством</w:t>
      </w:r>
    </w:p>
    <w:p>
      <w:r>
        <w:rPr>
          <w:b/>
        </w:rPr>
        <w:t xml:space="preserve">5. </w:t>
      </w:r>
      <w:r>
        <w:t>На рыбопромысловых участках и (или) рыболовных участках, указанных в частях 1 - 3 настоящей статьи, создается инфраструктура, необходимая для организации любительского и спортивного рыболовства</w:t>
      </w:r>
    </w:p>
    <w:p>
      <w:r>
        <w:rPr>
          <w:b/>
        </w:rPr>
        <w:t xml:space="preserve">6. </w:t>
      </w:r>
      <w:r>
        <w:t>При организации любительского рыболовства с использованием рыболовного участка ведется рыболовный журнал в соответствии с Федеральным законом от 20 декабря 2004 года № 166-ФЗ "О рыболовстве и сохранении водных биологических ресурсов". (Дополнение частью - Федеральный закон от 28.06.2022 № 229-ФЗ)</w:t>
      </w:r>
    </w:p>
    <w:p>
      <w:r>
        <w:rPr>
          <w:b/>
        </w:rPr>
        <w:t>Статья 19.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2020 года, за исключением пункта 8 статьи 16 настоящего Федерального закона</w:t>
      </w:r>
    </w:p>
    <w:p>
      <w:r>
        <w:rPr>
          <w:b/>
        </w:rPr>
        <w:t xml:space="preserve">2. </w:t>
      </w:r>
      <w:r>
        <w:t>Пункт 8 статьи 16 настоящего Федерального закона вступает в силу с 1 января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