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отношений, связанных с обеспечением сохранения лесов на землях лесного фонда и землях иных категорий</w:t>
      </w:r>
    </w:p>
    <w:p>
      <w:r>
        <w:rPr>
          <w:b/>
        </w:rPr>
        <w:t>Статья 1</w:t>
      </w:r>
    </w:p>
    <w:p>
      <w:r>
        <w:t>Внести в Лесной кодекс Российской Федерации (Собрание законодательства Российской Федерации, 2006, № 50, ст. 5278; 2008, № 20, ст. 2251; № 30, ст. 3597, 3599, 3616; № 52, ст. 6236; 2009, № 11, ст. 1261; № 29, ст. 3601; № 30, ст. 3735; № 52, ст. 6441; 2010, № 30, ст. 3998; 2011, № 1, ст. 54; № 25, ст. 3530; № 27, ст. 3880; № 29, ст. 4291; № 30, ст. 4590; № 48, ст. 6732; № 50, ст. 7343; 2012, № 26, ст. 3446; № 31, ст. 4322; 2013, № 51, ст. 6680; № 52, ст. 6961, 6971, 6980; 2014, № 11, ст. 1092; № 26, ст. 3377, 3386; № 30, ст. 4251; 2015, № 27, ст. 3997; № 29, ст. 4350, 4359; 2016, № 1, ст. 75; № 18, ст. 2495; № 26, ст. 3875, 3887; № 27, ст. 4198, 4294; 2017, № 27, ст. 3940; 2018, № 1, ст. 55; № 17, ст. 2426; № 24, ст. 3415; № 30, ст. 4547; № 32, ст. 5133, 5134, 5135) следующие изменения: 1) пункт 9 статьи 1 изложить в следующей редакции: "9) использование лесов по целевому назначению, определяемому в соответствии с видами лесов и выполняемыми ими полезными функциями;"; 2) статью 6 изложить в следующей редакции: "Статья 6. Леса, расположенные на землях, не относящихся к землям лесного фонда 1. Леса располагаются на землях сельскохозяйственного назначения и иных землях, установленных в соответствии с Земельным кодексом Российской Федерации.</w:t>
      </w:r>
    </w:p>
    <w:p>
      <w:r>
        <w:rPr>
          <w:b/>
        </w:rPr>
        <w:t xml:space="preserve">2. </w:t>
      </w:r>
      <w:r>
        <w:t>Особенности использования, охраны, защиты, воспроизводства лесов, расположенных на землях, не относящихся к землям лесного фонда, определяются статьями 120 - 123 настоящего Кодекса.";</w:t>
      </w:r>
    </w:p>
    <w:p>
      <w:r>
        <w:rPr>
          <w:b/>
        </w:rPr>
        <w:t xml:space="preserve">2. </w:t>
      </w:r>
      <w:r>
        <w:t>Особенности использования, охраны, защиты, воспроизводства защитных лесов, эксплуатационных лесов и резервных лесов устанавливаются статьями 110 - 119 настоящего Кодекса.";</w:t>
      </w:r>
    </w:p>
    <w:p>
      <w:r>
        <w:rPr>
          <w:b/>
        </w:rPr>
        <w:t xml:space="preserve">2. </w:t>
      </w:r>
      <w:r>
        <w:t>Лесничества создаются на землях</w:t>
      </w:r>
    </w:p>
    <w:p>
      <w:r>
        <w:rPr>
          <w:b/>
        </w:rPr>
        <w:t xml:space="preserve">3. </w:t>
      </w:r>
      <w:r>
        <w:t>Создание и упразднение лесничеств и создаваемых в их составе участковых лесничеств осуществляются решениями уполномоченного федерального органа исполнительной власти в соответствии с настоящим Кодексом</w:t>
      </w:r>
    </w:p>
    <w:p>
      <w:r>
        <w:rPr>
          <w:b/>
        </w:rPr>
        <w:t xml:space="preserve">4. </w:t>
      </w:r>
      <w:r>
        <w:t>Обязательным приложением к решению о создании лесничеств, участковых лесничеств является текстовое и графическое описание местоположения границ лесничеств, участковых лесничеств, подготовленное в соответствии со статьей 681 настоящего Кодекса.";</w:t>
      </w:r>
    </w:p>
    <w:p>
      <w:r>
        <w:rPr>
          <w:b/>
        </w:rPr>
        <w:t xml:space="preserve">2. </w:t>
      </w:r>
      <w:r>
        <w:t>При проектировании лесничеств осуществляются</w:t>
      </w:r>
    </w:p>
    <w:p>
      <w:r>
        <w:rPr>
          <w:b/>
        </w:rPr>
        <w:t xml:space="preserve">3. </w:t>
      </w:r>
      <w:r>
        <w:t>Определение квартальной сети осуществляется с учетом установленных уполномоченным федеральным органом исполнительной власти нормативов площади участковых лесничеств, лесных кварталов</w:t>
      </w:r>
    </w:p>
    <w:p>
      <w:r>
        <w:rPr>
          <w:b/>
        </w:rPr>
        <w:t xml:space="preserve">4. </w:t>
      </w:r>
      <w:r>
        <w:t>При установлении и изменении границ лесничеств уполномоченный федеральный орган исполнительной власти подготавливает текстовое и графическое описание местоположения границ лесничеств, включающее в себя перечень географических координат характерных точек границ лесничеств или перечень координат этих точек в системе координат, установленной для ведения Единого государственного реестра недвижимости в соответствии с Федеральным законом от 13 июля 2015 года № 218-ФЗ "О государственной регистрации недвижимости".";</w:t>
      </w:r>
    </w:p>
    <w:p>
      <w:r>
        <w:rPr>
          <w:b/>
        </w:rPr>
        <w:t xml:space="preserve">2. </w:t>
      </w:r>
      <w:r>
        <w:t>Границы земель, на которых располагаются эксплуатационные леса, защитные леса, резервные леса, особо защитные участки лесов в эксплуатационных лесах, защитных лесах, резервных лесах, устанавливаются с учетом квартальной сети, определяемой в соответствии с частью 3 статьи 681 настоящего Кодекса.";</w:t>
      </w:r>
    </w:p>
    <w:p>
      <w:r>
        <w:rPr>
          <w:b/>
        </w:rPr>
        <w:t xml:space="preserve">2. </w:t>
      </w:r>
      <w:r>
        <w:t>статью 61 дополнить частью 4 следующего содержания: "4. Границы земель лесного фонда определяются границами лесничеств."</w:t>
      </w:r>
    </w:p>
    <w:p>
      <w:r>
        <w:rPr>
          <w:b/>
        </w:rPr>
        <w:t xml:space="preserve">2. </w:t>
      </w:r>
      <w:r>
        <w:t>в статье 7 слово ", лесопарков" исключить</w:t>
      </w:r>
    </w:p>
    <w:p>
      <w:r>
        <w:rPr>
          <w:b/>
        </w:rPr>
        <w:t xml:space="preserve">2. </w:t>
      </w:r>
      <w:r>
        <w:t>статью 10 изложить в следующей редакции: "Статья 10. Деление лесов, расположенных на землях лесного фонда, по их целевому назначению 1. Леса, расположенные на землях лесного фонда, делятся на следующие виды:</w:t>
      </w:r>
    </w:p>
    <w:p>
      <w:r>
        <w:rPr>
          <w:b/>
        </w:rPr>
        <w:t xml:space="preserve">2. </w:t>
      </w:r>
      <w:r>
        <w:t>защитные леса</w:t>
      </w:r>
    </w:p>
    <w:p>
      <w:r>
        <w:rPr>
          <w:b/>
        </w:rPr>
        <w:t xml:space="preserve">2. </w:t>
      </w:r>
      <w:r>
        <w:t>эксплуатационные леса</w:t>
      </w:r>
    </w:p>
    <w:p>
      <w:r>
        <w:rPr>
          <w:b/>
        </w:rPr>
        <w:t xml:space="preserve">2. </w:t>
      </w:r>
      <w:r>
        <w:t>резервные леса</w:t>
      </w:r>
    </w:p>
    <w:p>
      <w:r>
        <w:rPr>
          <w:b/>
        </w:rPr>
        <w:t xml:space="preserve">2. </w:t>
      </w:r>
      <w:r>
        <w:t>часть 4 статьи 17 признать утратившей силу</w:t>
      </w:r>
    </w:p>
    <w:p>
      <w:r>
        <w:rPr>
          <w:b/>
        </w:rPr>
        <w:t xml:space="preserve">2. </w:t>
      </w:r>
      <w:r>
        <w:t>статью 23 изложить в следующей редакции: "Статья 23. Лесничества 1. Основными территориальными единицами управления в области использования, охраны, защиты, воспроизводства лесов являются лесничества, а также участковые лесничества, которые могут создаваться в составе лесничеств</w:t>
      </w:r>
    </w:p>
    <w:p>
      <w:r>
        <w:rPr>
          <w:b/>
        </w:rPr>
        <w:t xml:space="preserve">2. </w:t>
      </w:r>
      <w:r>
        <w:t>лесного фонда</w:t>
      </w:r>
    </w:p>
    <w:p>
      <w:r>
        <w:rPr>
          <w:b/>
        </w:rPr>
        <w:t xml:space="preserve">2. </w:t>
      </w:r>
      <w:r>
        <w:t>обороны и безопасности, на которых расположены леса</w:t>
      </w:r>
    </w:p>
    <w:p>
      <w:r>
        <w:rPr>
          <w:b/>
        </w:rPr>
        <w:t xml:space="preserve">2. </w:t>
      </w:r>
      <w:r>
        <w:t>населенных пунктов, на которых расположены леса</w:t>
      </w:r>
    </w:p>
    <w:p>
      <w:r>
        <w:rPr>
          <w:b/>
        </w:rPr>
        <w:t xml:space="preserve">2. </w:t>
      </w:r>
      <w:r>
        <w:t>особо охраняемых природных территорий, на которых расположены леса</w:t>
      </w:r>
    </w:p>
    <w:p>
      <w:r>
        <w:rPr>
          <w:b/>
        </w:rPr>
        <w:t xml:space="preserve">4. </w:t>
      </w:r>
      <w:r>
        <w:t>в части 9 статьи 29 слово ", лесопарках" исключить</w:t>
      </w:r>
    </w:p>
    <w:p>
      <w:r>
        <w:rPr>
          <w:b/>
        </w:rPr>
        <w:t xml:space="preserve">4. </w:t>
      </w:r>
      <w:r>
        <w:t>в части 4 статьи 291 слово "лесопарках," исключить</w:t>
      </w:r>
    </w:p>
    <w:p>
      <w:r>
        <w:rPr>
          <w:b/>
        </w:rPr>
        <w:t xml:space="preserve">4. </w:t>
      </w:r>
      <w:r>
        <w:t>в части 2 статьи 53 слово ", лесопарка" исключить</w:t>
      </w:r>
    </w:p>
    <w:p>
      <w:r>
        <w:rPr>
          <w:b/>
        </w:rPr>
        <w:t xml:space="preserve">4. </w:t>
      </w:r>
      <w:r>
        <w:t>в части 6 статьи 537 слово ", лесопарка" исключить</w:t>
      </w:r>
    </w:p>
    <w:p>
      <w:r>
        <w:rPr>
          <w:b/>
        </w:rPr>
        <w:t xml:space="preserve">4. </w:t>
      </w:r>
      <w:r>
        <w:t>в части 2 статьи 603 слово ", лесопарка" исключить</w:t>
      </w:r>
    </w:p>
    <w:p>
      <w:r>
        <w:rPr>
          <w:b/>
        </w:rPr>
        <w:t xml:space="preserve">4. </w:t>
      </w:r>
      <w:r>
        <w:t>в части 3 статьи 607 слово ", лесопарка" исключить</w:t>
      </w:r>
    </w:p>
    <w:p>
      <w:r>
        <w:rPr>
          <w:b/>
        </w:rPr>
        <w:t xml:space="preserve">4. </w:t>
      </w:r>
      <w:r>
        <w:t>в части 4 статьи 608 слово ", лесопарка" исключить</w:t>
      </w:r>
    </w:p>
    <w:p>
      <w:r>
        <w:rPr>
          <w:b/>
        </w:rPr>
        <w:t xml:space="preserve">4. </w:t>
      </w:r>
      <w:r>
        <w:t>в части 1 статьи 67 слова "в части 3 статьи 23" заменить словами "в части 2 статьи 23"</w:t>
      </w:r>
    </w:p>
    <w:p>
      <w:r>
        <w:rPr>
          <w:b/>
        </w:rPr>
        <w:t xml:space="preserve">4. </w:t>
      </w:r>
      <w:r>
        <w:t>в части 1 статьи 68:</w:t>
      </w:r>
    </w:p>
    <w:p>
      <w:r>
        <w:rPr>
          <w:b/>
        </w:rPr>
        <w:t xml:space="preserve">4. </w:t>
      </w:r>
      <w:r>
        <w:t>статью 681 изложить в следующей редакции: "Статья 681. Проектирование лесничеств 1. Проектирование лесничеств осуществляется в предусмотренных статьей 23 настоящего Кодекса целях установления основных территориальных единиц управления в области использования, охраны, защиты, воспроизводства лесов</w:t>
      </w:r>
    </w:p>
    <w:p>
      <w:r>
        <w:rPr>
          <w:b/>
        </w:rPr>
        <w:t xml:space="preserve">4. </w:t>
      </w:r>
      <w:r>
        <w:t>в пункте 1 слова "и лесопарков" исключить</w:t>
      </w:r>
    </w:p>
    <w:p>
      <w:r>
        <w:rPr>
          <w:b/>
        </w:rPr>
        <w:t xml:space="preserve">4. </w:t>
      </w:r>
      <w:r>
        <w:t>пункт 3 изложить в следующей редакции: "3) закрепление на местности местоположения границ лесничеств, участковых лесничеств, лесных участков и земель, на которых расположены эксплуатационные леса, защитные леса, резервные леса, особо защитные участки лесов;"</w:t>
      </w:r>
    </w:p>
    <w:p>
      <w:r>
        <w:rPr>
          <w:b/>
        </w:rPr>
        <w:t xml:space="preserve">2. </w:t>
      </w:r>
      <w:r>
        <w:t>установление площади лесничеств</w:t>
      </w:r>
    </w:p>
    <w:p>
      <w:r>
        <w:rPr>
          <w:b/>
        </w:rPr>
        <w:t xml:space="preserve">2. </w:t>
      </w:r>
      <w:r>
        <w:t>проектирование участковых лесничеств (в случае принятия решения об их создании)</w:t>
      </w:r>
    </w:p>
    <w:p>
      <w:r>
        <w:rPr>
          <w:b/>
        </w:rPr>
        <w:t xml:space="preserve">2. </w:t>
      </w:r>
      <w:r>
        <w:t>определение квартальной сети</w:t>
      </w:r>
    </w:p>
    <w:p>
      <w:r>
        <w:rPr>
          <w:b/>
        </w:rPr>
        <w:t xml:space="preserve">2. </w:t>
      </w:r>
      <w:r>
        <w:t>установление границ лесничеств</w:t>
      </w:r>
    </w:p>
    <w:p>
      <w:r>
        <w:rPr>
          <w:b/>
        </w:rPr>
        <w:t xml:space="preserve">4. </w:t>
      </w:r>
      <w:r>
        <w:t>статью 682 изложить в следующей редакции: "Статья 682. Проектирование эксплуатационных лесов, защитных лесов, резервных лесов, особо защитных участков лесов 1. По результатам проектирования эксплуатационных лесов, защитных лесов, резервных лесов, особо защитных участков лесов, которое осуществляется в целях, предусмотренных статьей 12 настоящего Кодекса, органы государственной власти в пределах их полномочий, определенных в соответствии со статьями 81 и 82 настоящего Кодекса, принимают решения об отнесении лесов к эксплуатационным лесам, защитным лесам, резервным лесам, о выделении особо защитных участков лесов, а также об установлении или изменении границ земель, на которых располагаются эксплуатационные леса, защитные леса, резервные леса, особо защитные участки лесов</w:t>
      </w:r>
    </w:p>
    <w:p>
      <w:r>
        <w:rPr>
          <w:b/>
        </w:rPr>
        <w:t xml:space="preserve">2. </w:t>
      </w:r>
      <w:r>
        <w:t>в части 2 статьи 691 слова ", лесничеств и лесопарков" заменить словами "и лесничеств"</w:t>
      </w:r>
    </w:p>
    <w:p>
      <w:r>
        <w:rPr>
          <w:b/>
        </w:rPr>
        <w:t xml:space="preserve">2. </w:t>
      </w:r>
      <w:r>
        <w:t>в части 2 статьи 692 слово "(лесопаркам)" исключить</w:t>
      </w:r>
    </w:p>
    <w:p>
      <w:r>
        <w:rPr>
          <w:b/>
        </w:rPr>
        <w:t xml:space="preserve">2. </w:t>
      </w:r>
      <w:r>
        <w:t>в статье 701:</w:t>
      </w:r>
    </w:p>
    <w:p>
      <w:r>
        <w:rPr>
          <w:b/>
        </w:rPr>
        <w:t xml:space="preserve">2. </w:t>
      </w:r>
      <w:r>
        <w:t>в пункте 5 части 2 статьи 74 слово ", лесопарка" исключить</w:t>
      </w:r>
    </w:p>
    <w:p>
      <w:r>
        <w:rPr>
          <w:b/>
        </w:rPr>
        <w:t xml:space="preserve">2. </w:t>
      </w:r>
      <w:r>
        <w:t>в статье 81:</w:t>
      </w:r>
    </w:p>
    <w:p>
      <w:r>
        <w:rPr>
          <w:b/>
        </w:rPr>
        <w:t xml:space="preserve">2. </w:t>
      </w:r>
      <w:r>
        <w:t>в статье 82:</w:t>
      </w:r>
    </w:p>
    <w:p>
      <w:r>
        <w:rPr>
          <w:b/>
        </w:rPr>
        <w:t xml:space="preserve">2. </w:t>
      </w:r>
      <w:r>
        <w:t>в части 11 статьи 84 слово "лесопарков," исключить</w:t>
      </w:r>
    </w:p>
    <w:p>
      <w:r>
        <w:rPr>
          <w:b/>
        </w:rPr>
        <w:t xml:space="preserve">2. </w:t>
      </w:r>
      <w:r>
        <w:t>в части 2 статьи 85 слова "и лесопарков" исключить</w:t>
      </w:r>
    </w:p>
    <w:p>
      <w:r>
        <w:rPr>
          <w:b/>
        </w:rPr>
        <w:t xml:space="preserve">2. </w:t>
      </w:r>
      <w:r>
        <w:t>в части 2 статьи 86 слово "лесопарков," исключить</w:t>
      </w:r>
    </w:p>
    <w:p>
      <w:r>
        <w:rPr>
          <w:b/>
        </w:rPr>
        <w:t xml:space="preserve">2. </w:t>
      </w:r>
      <w:r>
        <w:t>в статье 87:</w:t>
      </w:r>
    </w:p>
    <w:p>
      <w:r>
        <w:rPr>
          <w:b/>
        </w:rPr>
        <w:t xml:space="preserve">2. </w:t>
      </w:r>
      <w:r>
        <w:t>в статье 91:</w:t>
      </w:r>
    </w:p>
    <w:p>
      <w:r>
        <w:rPr>
          <w:b/>
        </w:rPr>
        <w:t xml:space="preserve">2. </w:t>
      </w:r>
      <w:r>
        <w:t>главы 15 и 16 признать утратившими силу</w:t>
      </w:r>
    </w:p>
    <w:p>
      <w:r>
        <w:rPr>
          <w:b/>
        </w:rPr>
        <w:t xml:space="preserve">2. </w:t>
      </w:r>
      <w:r>
        <w:t>дополнить главой 17 следующего содержания: "Глава 17. Защитные леса, эксплуатационные леса, резервные леса, особо защитные участки лесов</w:t>
      </w:r>
    </w:p>
    <w:p>
      <w:r>
        <w:rPr>
          <w:b/>
        </w:rPr>
        <w:t xml:space="preserve">2. </w:t>
      </w:r>
      <w:r>
        <w:t>в части 5 слова "соответственно лесничеств и лесопарков" заменить словом "лесничеств"</w:t>
      </w:r>
    </w:p>
    <w:p>
      <w:r>
        <w:rPr>
          <w:b/>
        </w:rPr>
        <w:t xml:space="preserve">2. </w:t>
      </w:r>
      <w:r>
        <w:t>в пункте 2 части 10 слово ", лесопарка" исключить</w:t>
      </w:r>
    </w:p>
    <w:p>
      <w:r>
        <w:rPr>
          <w:b/>
        </w:rPr>
        <w:t xml:space="preserve">2. </w:t>
      </w:r>
      <w:r>
        <w:t>пункт 26 изложить в следующей редакции: "26) проектирование лесничеств (в том числе установление границ лесничеств), эксплуатационных лесов, защитных лесов, резервных лесов, особо защитных участков лесов, установление правил проведения лесоустройства, утверждение требований к составу и содержанию проектной документации лесного участка, порядка ее подготовки;"</w:t>
      </w:r>
    </w:p>
    <w:p>
      <w:r>
        <w:rPr>
          <w:b/>
        </w:rPr>
        <w:t xml:space="preserve">2. </w:t>
      </w:r>
      <w:r>
        <w:t>пункт 32 изложить в следующей редакции: "32) принятие решений о создании, об упразднении лесничеств;"</w:t>
      </w:r>
    </w:p>
    <w:p>
      <w:r>
        <w:rPr>
          <w:b/>
        </w:rPr>
        <w:t xml:space="preserve">2. </w:t>
      </w:r>
      <w:r>
        <w:t>пункт 39 изложить в следующей редакции: "39) принятие решений об отнесении лесов к защитным лесам (за исключением случая, предусмотренного пунктом 11 статьи 82 настоящего Кодекса), принятие решений о выделении особо защитных участков лесов, установлении и изменении границ земель, на которых располагаются защитные леса, особо защитные участки лесов;"</w:t>
      </w:r>
    </w:p>
    <w:p>
      <w:r>
        <w:rPr>
          <w:b/>
        </w:rPr>
        <w:t xml:space="preserve">2. </w:t>
      </w:r>
      <w:r>
        <w:t>дополнить пунктом 401 следующего содержания: "401) установление особенностей использования, охраны, защиты, воспроизводства защитных лесов, расположенных на землях населенных пунктов;"</w:t>
      </w:r>
    </w:p>
    <w:p>
      <w:r>
        <w:rPr>
          <w:b/>
        </w:rPr>
        <w:t xml:space="preserve">2. </w:t>
      </w:r>
      <w:r>
        <w:t>пункт 41 изложить в следующей редакции: "41) принятие решений об отнесении лесов к эксплуатационным лесам, резервным лесам, установление и изменение границ земель, на которых располагаются эксплуатационные леса, резервные леса;"</w:t>
      </w:r>
    </w:p>
    <w:p>
      <w:r>
        <w:rPr>
          <w:b/>
        </w:rPr>
        <w:t xml:space="preserve">2. </w:t>
      </w:r>
      <w:r>
        <w:t>пункт 411 изложить в следующей редакции: "411) установление порядка определения функциональных зон в лесопарковых зонах, в которых расположены леса, порядка установления и изменения площади и границ земель, на которых расположены леса, указанные в пунктах 3 и 4 части 1 статьи 114 настоящего Кодекса;"</w:t>
      </w:r>
    </w:p>
    <w:p>
      <w:r>
        <w:rPr>
          <w:b/>
        </w:rPr>
        <w:t xml:space="preserve">2. </w:t>
      </w:r>
      <w:r>
        <w:t>пункт 11 изложить в следующей редакции: "11) принятие решений об отнесении лесов к лесам, расположенным в лесопарковых зонах, лесам, расположенным в зеленых зонах;"</w:t>
      </w:r>
    </w:p>
    <w:p>
      <w:r>
        <w:rPr>
          <w:b/>
        </w:rPr>
        <w:t xml:space="preserve">2. </w:t>
      </w:r>
      <w:r>
        <w:t>дополнить пунктом 12 следующего содержания: "12) определение функциональных зон в лесопарковых зонах, в которых расположены леса, установление и изменение площади и границ земель, на которых расположены леса, указанные в пунктах 3 и 4 части 1 статьи 114 настоящего Кодекса;"</w:t>
      </w:r>
    </w:p>
    <w:p>
      <w:r>
        <w:rPr>
          <w:b/>
        </w:rPr>
        <w:t xml:space="preserve">2. </w:t>
      </w:r>
      <w:r>
        <w:t>часть 1 изложить в следующей редакции: "1. Использование, охрана, защита, воспроизводство лесов, расположенных в границах лесничества, осуществляются в соответствии с лесохозяйственным регламентом лесничества."</w:t>
      </w:r>
    </w:p>
    <w:p>
      <w:r>
        <w:rPr>
          <w:b/>
        </w:rPr>
        <w:t xml:space="preserve">2. </w:t>
      </w:r>
      <w:r>
        <w:t>в части 2 слово ", лесопарков" исключить</w:t>
      </w:r>
    </w:p>
    <w:p>
      <w:r>
        <w:rPr>
          <w:b/>
        </w:rPr>
        <w:t xml:space="preserve">2. </w:t>
      </w:r>
      <w:r>
        <w:t>в части 3 слово "лесопарков," исключить</w:t>
      </w:r>
    </w:p>
    <w:p>
      <w:r>
        <w:rPr>
          <w:b/>
        </w:rPr>
        <w:t xml:space="preserve">2. </w:t>
      </w:r>
      <w:r>
        <w:t>в абзаце первом части 5 слово "лесопарков," исключить</w:t>
      </w:r>
    </w:p>
    <w:p>
      <w:r>
        <w:rPr>
          <w:b/>
        </w:rPr>
        <w:t xml:space="preserve">2. </w:t>
      </w:r>
      <w:r>
        <w:t>в части 6 слово ", лесопарка" исключить</w:t>
      </w:r>
    </w:p>
    <w:p>
      <w:r>
        <w:rPr>
          <w:b/>
        </w:rPr>
        <w:t xml:space="preserve">2. </w:t>
      </w:r>
      <w:r>
        <w:t>в части 1 слова "и о лесопарках" исключить</w:t>
      </w:r>
    </w:p>
    <w:p>
      <w:r>
        <w:rPr>
          <w:b/>
        </w:rPr>
        <w:t xml:space="preserve">2. </w:t>
      </w:r>
      <w:r>
        <w:t>в пункте 2 части 2 слово "лесопарках," исключить</w:t>
      </w:r>
    </w:p>
    <w:p>
      <w:r>
        <w:rPr>
          <w:b/>
        </w:rPr>
        <w:t>Статья 110. Общие положения о защитных лесах, эксплуатационных лесах, резервных лесах</w:t>
      </w:r>
    </w:p>
    <w:p>
      <w:r>
        <w:rPr>
          <w:b/>
        </w:rPr>
        <w:t xml:space="preserve">1. </w:t>
      </w:r>
      <w:r>
        <w:t>Защитные леса, эксплуатационные леса, резервные леса подлежат освоению в целях, предусмотренных статьей 12 настоящего Кодекса</w:t>
      </w:r>
    </w:p>
    <w:p>
      <w:r>
        <w:rPr>
          <w:b/>
        </w:rPr>
        <w:t xml:space="preserve">2. </w:t>
      </w:r>
      <w:r>
        <w:t>Отнесение лесов к защитным лесам, эксплуатационным лесам, резервным лесам и исключение их из состава защитных лесов, эксплуатационных лесов, резервных лесов, установление и изменение границ земель, на которых располагаются такие леса, осуществляются решениями органов государственной власти в пределах их полномочий, определенных в соответствии со статьями 81 и 82 настоящего Кодекса, в порядке, установленном лесоустроительной инструкцией, утвержденной в соответствии с частью 2 статьи 67 настоящего Кодекса</w:t>
      </w:r>
    </w:p>
    <w:p>
      <w:r>
        <w:rPr>
          <w:b/>
        </w:rPr>
        <w:t xml:space="preserve">3. </w:t>
      </w:r>
      <w:r>
        <w:t>Обязательным приложением к решению об отнесении лесов к защитным лесам, эксплуатационным лесам, резервным лесам является текстовое и графическое описание местоположения границ земель, на которых располагаются защитные леса, эксплуатационные леса, резервные леса, включающее в себя перечень географических координат характерных точек границ таких земель или перечень координат этих точек в системе координат, установленной для ведения Единого государственного реестра недвижимости в соответствии с Федеральным законом от 13 июля 2015 года № 218-ФЗ "О государственной регистрации недвижимости"</w:t>
      </w:r>
    </w:p>
    <w:p>
      <w:r>
        <w:rPr>
          <w:b/>
        </w:rPr>
        <w:t>Статья 111. Защитные леса</w:t>
      </w:r>
    </w:p>
    <w:p>
      <w:r>
        <w:rPr>
          <w:b/>
        </w:rPr>
        <w:t xml:space="preserve">1. </w:t>
      </w:r>
      <w:r>
        <w:t>К защитным лесам относятся леса, которые являются природными объектами, имеющими особо ценное значение, и в отношении которых устанавливается особый правовой режим использования, охраны, защиты, воспроизводства лесов</w:t>
      </w:r>
    </w:p>
    <w:p>
      <w:r>
        <w:rPr>
          <w:b/>
        </w:rPr>
        <w:t xml:space="preserve">2. </w:t>
      </w:r>
      <w:r>
        <w:t>Выделяются следующие категории защитных лесов</w:t>
      </w:r>
    </w:p>
    <w:p>
      <w:r>
        <w:rPr>
          <w:b/>
        </w:rPr>
        <w:t xml:space="preserve">3. </w:t>
      </w:r>
      <w:r>
        <w:t>Проведение сплошных рубок в защитных лесах осуществляется в случаях, предусмотренных частью 51 статьи 21 настоящего Кодекса, и в случаях, если выборочные рубки не обеспечивают замену лесных насаждений, утрачивающих свои средообразующие, водоохранные, санитарно-гигиенические, оздоровительные и иные полезные функции, на лесные насаждения, обеспечивающие сохранение целевого назначения защитных лесов и выполняемых ими полезных функций, если иное не установлено настоящим Кодексом</w:t>
      </w:r>
    </w:p>
    <w:p>
      <w:r>
        <w:rPr>
          <w:b/>
        </w:rPr>
        <w:t xml:space="preserve">4. </w:t>
      </w:r>
      <w:r>
        <w:t>Виды использования лесов, допустимые к осуществлению в защитных лесах, расположенных на землях лесного фонда, определяются лесохозяйственными регламентами лесничеств</w:t>
      </w:r>
    </w:p>
    <w:p>
      <w:r>
        <w:rPr>
          <w:b/>
        </w:rPr>
        <w:t xml:space="preserve">5. </w:t>
      </w:r>
      <w:r>
        <w:t>Виды использования лесов, допустимые к осуществлению в защитных лесах, расположенных на землях, не относящихся к землям лесного фонда, определяются федеральными органами исполнительной власти в соответствии с настоящим Кодексом</w:t>
      </w:r>
    </w:p>
    <w:p>
      <w:r>
        <w:rPr>
          <w:b/>
        </w:rPr>
        <w:t xml:space="preserve">6. </w:t>
      </w:r>
      <w:r>
        <w:t>В защитных лесах запрещается осуществление деятельности, несовместимой с их целевым назначением и полезными функциями</w:t>
      </w:r>
    </w:p>
    <w:p>
      <w:r>
        <w:rPr>
          <w:b/>
        </w:rPr>
        <w:t xml:space="preserve">7. </w:t>
      </w:r>
      <w:r>
        <w:t>Запрещается изменение целевого назначения лесных участков, на которых расположены защитные леса, за исключением случаев, предусмотренных федеральными законами</w:t>
      </w:r>
    </w:p>
    <w:p>
      <w:r>
        <w:rPr>
          <w:b/>
        </w:rPr>
        <w:t xml:space="preserve">2. </w:t>
      </w:r>
      <w:r>
        <w:t>леса, расположенные на особо охраняемых природных территориях</w:t>
      </w:r>
    </w:p>
    <w:p>
      <w:r>
        <w:rPr>
          <w:b/>
        </w:rPr>
        <w:t xml:space="preserve">2. </w:t>
      </w:r>
      <w:r>
        <w:t>леса, расположенные в водоохранных зонах</w:t>
      </w:r>
    </w:p>
    <w:p>
      <w:r>
        <w:rPr>
          <w:b/>
        </w:rPr>
        <w:t xml:space="preserve">2. </w:t>
      </w:r>
      <w:r>
        <w:t>леса, выполняющие функции защиты природных и иных объектов</w:t>
      </w:r>
    </w:p>
    <w:p>
      <w:r>
        <w:rPr>
          <w:b/>
        </w:rPr>
        <w:t xml:space="preserve">2. </w:t>
      </w:r>
      <w:r>
        <w:t>ценные леса</w:t>
      </w:r>
    </w:p>
    <w:p>
      <w:r>
        <w:rPr>
          <w:b/>
        </w:rPr>
        <w:t xml:space="preserve">2. </w:t>
      </w:r>
      <w:r>
        <w:t>городские леса</w:t>
      </w:r>
    </w:p>
    <w:p>
      <w:r>
        <w:rPr>
          <w:b/>
        </w:rPr>
        <w:t>Статья 112. Леса, расположенные на особо охраняемых природных территориях</w:t>
      </w:r>
    </w:p>
    <w:p>
      <w:r>
        <w:rPr>
          <w:b/>
        </w:rPr>
        <w:t xml:space="preserve">1. </w:t>
      </w:r>
      <w:r>
        <w:t>К лесам, расположенным на особо охраняемых природных территориях, относятся леса, расположенные на территориях государственных природных заповедников, национальных парков, природных парков, памятников природы, государственных природных заказников и на иных установленных федеральными законами особо охраняемых природных территориях</w:t>
      </w:r>
    </w:p>
    <w:p>
      <w:r>
        <w:rPr>
          <w:b/>
        </w:rPr>
        <w:t xml:space="preserve">2. </w:t>
      </w:r>
      <w:r>
        <w:t>В лесах, расположенных на территориях государственных природных заповедников, запрещается проведение рубок лесных насаждений на лесных участках, на которых исключается любое вмешательство человека в природные процессы. На иных лесных участках, если это не противоречит правовому режиму особой охраны территорий государственных природных заповедников,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</w:t>
      </w:r>
    </w:p>
    <w:p>
      <w:r>
        <w:rPr>
          <w:b/>
        </w:rPr>
        <w:t xml:space="preserve">3. </w:t>
      </w:r>
      <w:r>
        <w:t>В лесах, расположенных на территориях национальных парков, природных парков и государственных природных заказников, запрещается проведение сплошных рубок лесных насаждений, если иное не предусмотрено правовым режимом функциональных зон, установленных в границах этих особо охраняемых природных территорий в соответствии с Федеральным законом от 14 марта 1995 года № 33-ФЗ "Об особо охраняемых природных территориях"</w:t>
      </w:r>
    </w:p>
    <w:p>
      <w:r>
        <w:rPr>
          <w:b/>
        </w:rPr>
        <w:t xml:space="preserve">4. </w:t>
      </w:r>
      <w:r>
        <w:t>В лесах, расположенных на особо охраняемых природных территориях, запрещается использование химических препаратов, обладающих токсичным, канцерогенным или мутагенным воздействием (далее - токсичные химические препараты)</w:t>
      </w:r>
    </w:p>
    <w:p>
      <w:r>
        <w:rPr>
          <w:b/>
        </w:rPr>
        <w:t xml:space="preserve">5. </w:t>
      </w:r>
      <w:r>
        <w:t>Особенности использования, охраны, защиты, воспроизводства лесов, расположенных на особо охраняемых природных территориях, устанавливаются уполномоченным федеральным органом исполнительной власти</w:t>
      </w:r>
    </w:p>
    <w:p>
      <w:r>
        <w:rPr>
          <w:b/>
        </w:rPr>
        <w:t>Статья 113. Леса, расположенные в водоохранных зонах</w:t>
      </w:r>
    </w:p>
    <w:p>
      <w:r>
        <w:t>В лесах, расположенных в водоохранных зонах, установленных в соответствии с водным законодательством, запрещаются</w:t>
      </w:r>
    </w:p>
    <w:p>
      <w:r>
        <w:t>использование токсичных химических препаратов</w:t>
      </w:r>
    </w:p>
    <w:p>
      <w:r>
        <w:t>ведение сельского хозяйства, за исключением сенокошения и пчеловодства</w:t>
      </w:r>
    </w:p>
    <w:p>
      <w:r>
        <w:t>создание и эксплуатация лесных плантаций</w:t>
      </w:r>
    </w:p>
    <w:p>
      <w:r>
        <w:t>строительство и эксплуатация объектов капитального строительства, за исключением линейных объектов, гидротехнических сооружений и объектов, необходимых для геологического изучения, разведки и добычи нефти и природного газа</w:t>
      </w:r>
    </w:p>
    <w:p>
      <w:r>
        <w:rPr>
          <w:b/>
        </w:rPr>
        <w:t>Статья 114. Леса, выполняющие функции защиты природных и иных объектов</w:t>
      </w:r>
    </w:p>
    <w:p>
      <w:r>
        <w:rPr>
          <w:b/>
        </w:rPr>
        <w:t xml:space="preserve">1. </w:t>
      </w:r>
      <w:r>
        <w:t>К лесам, выполняющим функции защиты природных и иных объектов, относятся</w:t>
      </w:r>
    </w:p>
    <w:p>
      <w:r>
        <w:rPr>
          <w:b/>
        </w:rPr>
        <w:t xml:space="preserve">2. </w:t>
      </w:r>
      <w:r>
        <w:t>В лесах, расположенных в лесопарковых зонах, запрещаются</w:t>
      </w:r>
    </w:p>
    <w:p>
      <w:r>
        <w:rPr>
          <w:b/>
        </w:rPr>
        <w:t xml:space="preserve">3. </w:t>
      </w:r>
      <w:r>
        <w:t>В целях охраны лесов, расположенных в лесопарковых зонах, допускается возведение ограждений на землях, на которых располагаются такие леса</w:t>
      </w:r>
    </w:p>
    <w:p>
      <w:r>
        <w:rPr>
          <w:b/>
        </w:rPr>
        <w:t xml:space="preserve">4. </w:t>
      </w:r>
      <w:r>
        <w:t>В лесах, расположенных в зеленых зонах, запрещаются</w:t>
      </w:r>
    </w:p>
    <w:p>
      <w:r>
        <w:rPr>
          <w:b/>
        </w:rPr>
        <w:t xml:space="preserve">5. </w:t>
      </w:r>
      <w:r>
        <w:t>Изменение границ земель, на которых располагаются леса, указанные в пунктах 3 и 4 части 1 настоящей статьи, которое может привести к уменьшению площади таких земель, не допускается</w:t>
      </w:r>
    </w:p>
    <w:p>
      <w:r>
        <w:rPr>
          <w:b/>
        </w:rPr>
        <w:t xml:space="preserve">6. </w:t>
      </w:r>
      <w:r>
        <w:t>Порядок определения функциональных зон в лесах, расположенных в лесопарковых зонах, порядок изменения границ земель, на которых располагаются леса, указанные в пунктах 3 и 4 части 1 настоящей статьи, определяются Правительством Российской Федерации</w:t>
      </w:r>
    </w:p>
    <w:p>
      <w:r>
        <w:rPr>
          <w:b/>
        </w:rPr>
        <w:t xml:space="preserve">1. </w:t>
      </w:r>
      <w:r>
        <w:t>леса, расположенные в первом и втором поясах зон санитарной охраны источников питьевого и хозяйственно-бытового водоснабжения (леса, расположенные в границах соответствующих поясов зон санитарной охраны источников питьевого и хозяйственно-бытового водоснабжения, установленных в соответствии с требованиями законодательства в области обеспечения санитарно-эпидемиологического благополучия населения)</w:t>
      </w:r>
    </w:p>
    <w:p>
      <w:r>
        <w:rPr>
          <w:b/>
        </w:rPr>
        <w:t xml:space="preserve">1. </w:t>
      </w:r>
      <w:r>
        <w:t>леса, расположенные в защитных полосах лесов (леса, расположенные в границах полос отвода железных дорог и придорожных полос автомобильных дорог, установленных в соответствии с законодательством Российской Федерации о железнодорожном транспорте, законодательством об автомобильных дорогах и о дорожной деятельности)</w:t>
      </w:r>
    </w:p>
    <w:p>
      <w:r>
        <w:rPr>
          <w:b/>
        </w:rPr>
        <w:t xml:space="preserve">1. </w:t>
      </w:r>
      <w:r>
        <w:t>леса, расположенные в зеленых зонах (леса, расположенные на землях лесного фонда и землях иных категорий, выделяемые в целях обеспечения защиты населения от воздействия неблагоприятных явлений природного и техногенного происхождения, сохранения и восстановления окружающей среды)</w:t>
      </w:r>
    </w:p>
    <w:p>
      <w:r>
        <w:rPr>
          <w:b/>
        </w:rPr>
        <w:t xml:space="preserve">1. </w:t>
      </w:r>
      <w:r>
        <w:t>леса, расположенные в лесопарковых зонах (леса, расположенные на землях лесного фонда и землях иных категорий, используемые в целях организации отдыха населения, сохранения санитарно-гигиенической, оздоровительной функций и эстетической ценности природных ландшафтов)</w:t>
      </w:r>
    </w:p>
    <w:p>
      <w:r>
        <w:rPr>
          <w:b/>
        </w:rPr>
        <w:t xml:space="preserve">1. </w:t>
      </w:r>
      <w:r>
        <w:t>горно-санитарные леса (леса, расположенные в границах зон округов санитарной (горно-санитарной) охраны лечебно-оздоровительных местностей и курортов, установленных в соответствии с законодательством Российской Федерации о природных лечебных ресурсах, лечебно-оздоровительных местностях и курортах)</w:t>
      </w:r>
    </w:p>
    <w:p>
      <w:r>
        <w:rPr>
          <w:b/>
        </w:rPr>
        <w:t xml:space="preserve">2. </w:t>
      </w:r>
      <w:r>
        <w:t>использование токсичных химических препаратов</w:t>
      </w:r>
    </w:p>
    <w:p>
      <w:r>
        <w:rPr>
          <w:b/>
        </w:rPr>
        <w:t xml:space="preserve">2. </w:t>
      </w:r>
      <w:r>
        <w:t>осуществление видов деятельности в сфере охотничьего хозяйства</w:t>
      </w:r>
    </w:p>
    <w:p>
      <w:r>
        <w:rPr>
          <w:b/>
        </w:rPr>
        <w:t xml:space="preserve">2. </w:t>
      </w:r>
      <w:r>
        <w:t>ведение сельского хозяйства</w:t>
      </w:r>
    </w:p>
    <w:p>
      <w:r>
        <w:rPr>
          <w:b/>
        </w:rPr>
        <w:t xml:space="preserve">2. </w:t>
      </w:r>
      <w:r>
        <w:t>разведка и добыча полезных ископаемых</w:t>
      </w:r>
    </w:p>
    <w:p>
      <w:r>
        <w:rPr>
          <w:b/>
        </w:rPr>
        <w:t xml:space="preserve">2. </w:t>
      </w:r>
      <w:r>
        <w:t>строительство и эксплуатация объектов капитального строительства, за исключением гидротехнических сооружений</w:t>
      </w:r>
    </w:p>
    <w:p>
      <w:r>
        <w:rPr>
          <w:b/>
        </w:rPr>
        <w:t xml:space="preserve">4. </w:t>
      </w:r>
      <w:r>
        <w:t>виды деятельности, предусмотренные пунктами 1, 2 и 4 части 2 настоящей статьи</w:t>
      </w:r>
    </w:p>
    <w:p>
      <w:r>
        <w:rPr>
          <w:b/>
        </w:rPr>
        <w:t xml:space="preserve">4. </w:t>
      </w:r>
      <w:r>
        <w:t>ведение сельского хозяйства, за исключением сенокошения и пчеловодства, а также возведение изгородей в целях сенокошения и пчеловодства</w:t>
      </w:r>
    </w:p>
    <w:p>
      <w:r>
        <w:rPr>
          <w:b/>
        </w:rPr>
        <w:t xml:space="preserve">4. </w:t>
      </w:r>
      <w:r>
        <w:t>строительство и эксплуатация объектов капитального строительства, за исключением гидротехнических сооружений, линий связи, линий электропередачи, подземных трубопроводов</w:t>
      </w:r>
    </w:p>
    <w:p>
      <w:r>
        <w:rPr>
          <w:b/>
        </w:rPr>
        <w:t>Статья 115. Ценные леса</w:t>
      </w:r>
    </w:p>
    <w:p>
      <w:r>
        <w:rPr>
          <w:b/>
        </w:rPr>
        <w:t xml:space="preserve">1. </w:t>
      </w:r>
      <w:r>
        <w:t>К ценным лесам относятся леса, имеющие уникальный породный состав лесных насаждений, выполняющие важные защитные функции в сложных природных условиях, имеющие исключительное научное или историко-культурное значение</w:t>
      </w:r>
    </w:p>
    <w:p>
      <w:r>
        <w:rPr>
          <w:b/>
        </w:rPr>
        <w:t xml:space="preserve">2. </w:t>
      </w:r>
      <w:r>
        <w:t>В ценных лесах запрещаются строительство и эксплуатация объектов капитального строительства, за исключением линейных объектов и гидротехнических сооружений</w:t>
      </w:r>
    </w:p>
    <w:p>
      <w:r>
        <w:rPr>
          <w:b/>
        </w:rPr>
        <w:t xml:space="preserve">3. </w:t>
      </w:r>
      <w:r>
        <w:t>В запретных полосах лесов, расположенных вдоль водных объектов, запрещаются строительство и эксплуатация объектов капитального строительства, за исключением линейных объектов, гидротехнических сооружений и объектов, необходимых для геологического изучения, разведки и добычи нефти и природного газа</w:t>
      </w:r>
    </w:p>
    <w:p>
      <w:r>
        <w:rPr>
          <w:b/>
        </w:rPr>
        <w:t xml:space="preserve">4. </w:t>
      </w:r>
      <w:r>
        <w:t>В лесах, расположенных в орехово-промысловых зонах, запрещается заготовка древесины</w:t>
      </w:r>
    </w:p>
    <w:p>
      <w:r>
        <w:rPr>
          <w:b/>
        </w:rPr>
        <w:t xml:space="preserve">1. </w:t>
      </w:r>
      <w:r>
        <w:t>государственные защитные лесные полосы (леса линейного типа, искусственно созданные в лесостепных, степных зонах, зонах полупустынь и пустынь, выполняющие климаторегулирующие, почвозащитные, противоэрозионные и водорегулирующие функции)</w:t>
      </w:r>
    </w:p>
    <w:p>
      <w:r>
        <w:rPr>
          <w:b/>
        </w:rPr>
        <w:t xml:space="preserve">1. </w:t>
      </w:r>
      <w:r>
        <w:t>противоэрозионные леса (леса, предназначенные для охраны земель от эрозии)</w:t>
      </w:r>
    </w:p>
    <w:p>
      <w:r>
        <w:rPr>
          <w:b/>
        </w:rPr>
        <w:t xml:space="preserve">1. </w:t>
      </w:r>
      <w:r>
        <w:t>пустынные, полупустынные леса (леса, расположенные в зоне полупустынь и пустынь, выполняющие защитные функции)</w:t>
      </w:r>
    </w:p>
    <w:p>
      <w:r>
        <w:rPr>
          <w:b/>
        </w:rPr>
        <w:t xml:space="preserve">1. </w:t>
      </w:r>
      <w:r>
        <w:t>лесостепные леса (леса, расположенные в степной зоне, лесостепной зоне, выполняющие защитные функции)</w:t>
      </w:r>
    </w:p>
    <w:p>
      <w:r>
        <w:rPr>
          <w:b/>
        </w:rPr>
        <w:t xml:space="preserve">1. </w:t>
      </w:r>
      <w:r>
        <w:t>лесотундровые леса (леса, расположенные в неблагоприятных природно-климатических условиях на границе с тундрой, выполняющие защитные и климаторегулирующие функции)</w:t>
      </w:r>
    </w:p>
    <w:p>
      <w:r>
        <w:rPr>
          <w:b/>
        </w:rPr>
        <w:t xml:space="preserve">1. </w:t>
      </w:r>
      <w:r>
        <w:t>горные леса (леса, расположенные в зоне горного Северного Кавказа и горного Крыма, в Южно-Сибирской горной зоне, в иных горных местностях на границе с верхней безлесной частью горных вершин и хребтов (малолесные горные территории), имеющие защитное и противоэрозионное значение)</w:t>
      </w:r>
    </w:p>
    <w:p>
      <w:r>
        <w:rPr>
          <w:b/>
        </w:rPr>
        <w:t xml:space="preserve">1. </w:t>
      </w:r>
      <w:r>
        <w:t>леса, имеющие научное или историко-культурное значение (леса, расположенные на землях историко-культурного назначения и в зонах охраны объектов культурного наследия, леса, являющиеся объектами исследований генетических качеств деревьев, кустарников и лиан (генетические резерваты), образцами достижений лесохозяйственной науки и практики, а также уникальные по продуктивности леса)</w:t>
      </w:r>
    </w:p>
    <w:p>
      <w:r>
        <w:rPr>
          <w:b/>
        </w:rPr>
        <w:t xml:space="preserve">1. </w:t>
      </w:r>
      <w:r>
        <w:t>леса, расположенные в орехово-промысловых зонах (леса, являющиеся сырьевой базой для заготовки кедровых орехов)</w:t>
      </w:r>
    </w:p>
    <w:p>
      <w:r>
        <w:rPr>
          <w:b/>
        </w:rPr>
        <w:t xml:space="preserve">1. </w:t>
      </w:r>
      <w:r>
        <w:t>лесные плодовые насаждения (леса, в составе которых произрастают ценные плодово-ягодные и орехоплодные породы деревьев и кустарников)</w:t>
      </w:r>
    </w:p>
    <w:p>
      <w:r>
        <w:rPr>
          <w:b/>
        </w:rPr>
        <w:t xml:space="preserve">1. </w:t>
      </w:r>
      <w:r>
        <w:t>ленточные боры (леса, исторически сформировавшиеся в жестких почвенно-климатических условиях среди безлесных степных, полупустынных и пустынных пространств, имеющие важное климаторегулирующее, почвозащитное и водоохранное значение)</w:t>
      </w:r>
    </w:p>
    <w:p>
      <w:r>
        <w:rPr>
          <w:b/>
        </w:rPr>
        <w:t xml:space="preserve">1. </w:t>
      </w:r>
      <w:r>
        <w:t>запретные полосы лесов, расположенные вдоль водных объектов (леса, примыкающие непосредственно к руслу реки или берегу другого водного объекта, а при безлесной пойме - к пойме реки, выполняющие водорегулирующие функции)</w:t>
      </w:r>
    </w:p>
    <w:p>
      <w:r>
        <w:rPr>
          <w:b/>
        </w:rPr>
        <w:t xml:space="preserve">1. </w:t>
      </w:r>
      <w:r>
        <w:t>нерестоохранные полосы лесов (леса, расположенные в границах рыбоохранных зон или рыбохозяйственных заповедных зон, установленных в соответствии с законодательством о рыболовстве и сохранении водных биологических ресурсов)</w:t>
      </w:r>
    </w:p>
    <w:p>
      <w:r>
        <w:rPr>
          <w:b/>
        </w:rPr>
        <w:t>Статья 116. Городские леса</w:t>
      </w:r>
    </w:p>
    <w:p>
      <w:r>
        <w:rPr>
          <w:b/>
        </w:rPr>
        <w:t xml:space="preserve">1. </w:t>
      </w:r>
      <w:r>
        <w:t>К городским лесам относятся леса, расположенные на землях населенных пунктов</w:t>
      </w:r>
    </w:p>
    <w:p>
      <w:r>
        <w:rPr>
          <w:b/>
        </w:rPr>
        <w:t xml:space="preserve">2. </w:t>
      </w:r>
      <w:r>
        <w:t>В городских лесах запрещаются</w:t>
      </w:r>
    </w:p>
    <w:p>
      <w:r>
        <w:rPr>
          <w:b/>
        </w:rPr>
        <w:t xml:space="preserve">3. </w:t>
      </w:r>
      <w:r>
        <w:t>Изменение границ земель, на которых располагаются городские леса, которое может привести к уменьшению их площади, не допускается</w:t>
      </w:r>
    </w:p>
    <w:p>
      <w:r>
        <w:rPr>
          <w:b/>
        </w:rPr>
        <w:t xml:space="preserve">2. </w:t>
      </w:r>
      <w:r>
        <w:t>использование токсичных химических препаратов</w:t>
      </w:r>
    </w:p>
    <w:p>
      <w:r>
        <w:rPr>
          <w:b/>
        </w:rPr>
        <w:t xml:space="preserve">2. </w:t>
      </w:r>
      <w:r>
        <w:t>осуществление видов деятельности в сфере охотничьего хозяйства</w:t>
      </w:r>
    </w:p>
    <w:p>
      <w:r>
        <w:rPr>
          <w:b/>
        </w:rPr>
        <w:t xml:space="preserve">2. </w:t>
      </w:r>
      <w:r>
        <w:t>ведение сельского хозяйства</w:t>
      </w:r>
    </w:p>
    <w:p>
      <w:r>
        <w:rPr>
          <w:b/>
        </w:rPr>
        <w:t xml:space="preserve">2. </w:t>
      </w:r>
      <w:r>
        <w:t>разведка и добыча полезных ископаемых</w:t>
      </w:r>
    </w:p>
    <w:p>
      <w:r>
        <w:rPr>
          <w:b/>
        </w:rPr>
        <w:t xml:space="preserve">2. </w:t>
      </w:r>
      <w:r>
        <w:t>строительство и эксплуатация объектов капитального строительства, за исключением гидротехнических сооружений</w:t>
      </w:r>
    </w:p>
    <w:p>
      <w:r>
        <w:rPr>
          <w:b/>
        </w:rPr>
        <w:t>Статья 117. Эксплуатационные леса</w:t>
      </w:r>
    </w:p>
    <w:p>
      <w:r>
        <w:rPr>
          <w:b/>
        </w:rPr>
        <w:t xml:space="preserve">1. </w:t>
      </w:r>
      <w:r>
        <w:t>К эксплуатационным лесам относятся леса, которые подлежат освоению в целях, предусмотренных частью 3 статьи 12 настоящего Кодекса</w:t>
      </w:r>
    </w:p>
    <w:p>
      <w:r>
        <w:rPr>
          <w:b/>
        </w:rPr>
        <w:t xml:space="preserve">2. </w:t>
      </w:r>
      <w:r>
        <w:t>В эксплуатационных лесах допускается осуществление всех видов использования лесов, предусмотренных статьей 25 настоящего Кодекса</w:t>
      </w:r>
    </w:p>
    <w:p>
      <w:r>
        <w:rPr>
          <w:b/>
        </w:rPr>
        <w:t>Статья 118. Резервные леса</w:t>
      </w:r>
    </w:p>
    <w:p>
      <w:r>
        <w:rPr>
          <w:b/>
        </w:rPr>
        <w:t xml:space="preserve">1. </w:t>
      </w:r>
      <w:r>
        <w:t>К резервным лесам относятся леса, в которых в течение двадцати лет не планируется осуществлять заготовку древесины, за исключением заготовки древесины гражданами для собственных нужд</w:t>
      </w:r>
    </w:p>
    <w:p>
      <w:r>
        <w:rPr>
          <w:b/>
        </w:rPr>
        <w:t xml:space="preserve">2. </w:t>
      </w:r>
      <w:r>
        <w:t>В резервных лесах допускается осуществление видов использования лесов, предусмотренных статьей 25 настоящего Кодекса, без проведения рубок лесных насаждений, за исключением случая, предусмотренного частью 3 настоящей статьи</w:t>
      </w:r>
    </w:p>
    <w:p>
      <w:r>
        <w:rPr>
          <w:b/>
        </w:rPr>
        <w:t xml:space="preserve">3. </w:t>
      </w:r>
      <w:r>
        <w:t>Допускается проведение рубок лесных насаждений при использовании резервных лесов в целях геологического изучения недр (за исключением случая, предусмотренного частью 3 статьи 43 настоящего Кодекса), а также при использовании резервных лесов в целях заготовки древесины гражданами для собственных нужд</w:t>
      </w:r>
    </w:p>
    <w:p>
      <w:r>
        <w:rPr>
          <w:b/>
        </w:rPr>
        <w:t>Статья 119. Особо защитные участки лесов</w:t>
      </w:r>
    </w:p>
    <w:p>
      <w:r>
        <w:rPr>
          <w:b/>
        </w:rPr>
        <w:t xml:space="preserve">1. </w:t>
      </w:r>
      <w:r>
        <w:t>Особо защитные участки лесов могут быть выделены в защитных лесах, эксплуатационных лесах и резервных лесах</w:t>
      </w:r>
    </w:p>
    <w:p>
      <w:r>
        <w:rPr>
          <w:b/>
        </w:rPr>
        <w:t xml:space="preserve">2. </w:t>
      </w:r>
      <w:r>
        <w:t>К особо защитным участкам лесов относятся</w:t>
      </w:r>
    </w:p>
    <w:p>
      <w:r>
        <w:rPr>
          <w:b/>
        </w:rPr>
        <w:t xml:space="preserve">3. </w:t>
      </w:r>
      <w:r>
        <w:t>На заповедных лесных участках запрещаются</w:t>
      </w:r>
    </w:p>
    <w:p>
      <w:r>
        <w:rPr>
          <w:b/>
        </w:rPr>
        <w:t xml:space="preserve">4. </w:t>
      </w:r>
      <w:r>
        <w:t>На особо защитных участках лесов, за исключением указанных в части 3 настоящей статьи, запрещаются</w:t>
      </w:r>
    </w:p>
    <w:p>
      <w:r>
        <w:rPr>
          <w:b/>
        </w:rPr>
        <w:t xml:space="preserve">5. </w:t>
      </w:r>
      <w:r>
        <w:t>На особо защитных участках лесов проведение выборочных рубок допускается только в целях вырубки погибших и поврежденных лесных насаждений</w:t>
      </w:r>
    </w:p>
    <w:p>
      <w:r>
        <w:rPr>
          <w:b/>
        </w:rPr>
        <w:t xml:space="preserve">6. </w:t>
      </w:r>
      <w:r>
        <w:t>На особо защитных участках лесов запрещается осуществление деятельности, несовместимой с их целевым назначением и полезными функциями</w:t>
      </w:r>
    </w:p>
    <w:p>
      <w:r>
        <w:rPr>
          <w:b/>
        </w:rPr>
        <w:t xml:space="preserve">7. </w:t>
      </w:r>
      <w:r>
        <w:t>Выделение и упразднение особо защитных участков лесов, установление и изменение границ земель, на которых располагаются особо защитные участки лесов, осуществляются решениями уполномоченного федерального органа исполнительной власти в соответствии со статьей 81 настоящего Кодекса в порядке, установленном лесоустроительной инструкцией, утвержденной в соответствии с частью 2 статьи 67 настоящего Кодекса</w:t>
      </w:r>
    </w:p>
    <w:p>
      <w:r>
        <w:rPr>
          <w:b/>
        </w:rPr>
        <w:t xml:space="preserve">8. </w:t>
      </w:r>
      <w:r>
        <w:t>Обязательным приложением к решению о выделении особо защитных участков лесов является текстовое и графическое описание местоположения границ таких земель, включающее в себя перечень географических координат характерных точек границ таких земель или перечень координат этих точек в системе координат, установленной для ведения Единого государственного реестра недвижимости в соответствии с Федеральным законом от 13 июля 2015 года № 218-ФЗ "О государственной регистрации недвижимости".";</w:t>
      </w:r>
    </w:p>
    <w:p>
      <w:r>
        <w:rPr>
          <w:b/>
        </w:rPr>
        <w:t xml:space="preserve">2. </w:t>
      </w:r>
      <w:r>
        <w:t>берегозащитные, почвозащитные участки лесов, расположенных вдоль водных объектов, склонов оврагов</w:t>
      </w:r>
    </w:p>
    <w:p>
      <w:r>
        <w:rPr>
          <w:b/>
        </w:rPr>
        <w:t xml:space="preserve">2. </w:t>
      </w:r>
      <w:r>
        <w:t>опушки лесов, граничащие с безлесными пространствами</w:t>
      </w:r>
    </w:p>
    <w:p>
      <w:r>
        <w:rPr>
          <w:b/>
        </w:rPr>
        <w:t xml:space="preserve">2. </w:t>
      </w:r>
      <w:r>
        <w:t>лесосеменные плантации, постоянные лесосеменные участки и другие объекты лесного семеноводства</w:t>
      </w:r>
    </w:p>
    <w:p>
      <w:r>
        <w:rPr>
          <w:b/>
        </w:rPr>
        <w:t xml:space="preserve">2. </w:t>
      </w:r>
      <w:r>
        <w:t>заповедные лесные участки</w:t>
      </w:r>
    </w:p>
    <w:p>
      <w:r>
        <w:rPr>
          <w:b/>
        </w:rPr>
        <w:t xml:space="preserve">2. </w:t>
      </w:r>
      <w:r>
        <w:t>участки лесов с наличием реликтовых и эндемичных растений</w:t>
      </w:r>
    </w:p>
    <w:p>
      <w:r>
        <w:rPr>
          <w:b/>
        </w:rPr>
        <w:t xml:space="preserve">2. </w:t>
      </w:r>
      <w:r>
        <w:t>места обитания редких и находящихся под угрозой исчезновения диких животных</w:t>
      </w:r>
    </w:p>
    <w:p>
      <w:r>
        <w:rPr>
          <w:b/>
        </w:rPr>
        <w:t xml:space="preserve">2. </w:t>
      </w:r>
      <w:r>
        <w:t>объекты природного наследия</w:t>
      </w:r>
    </w:p>
    <w:p>
      <w:r>
        <w:rPr>
          <w:b/>
        </w:rPr>
        <w:t xml:space="preserve">2. </w:t>
      </w:r>
      <w:r>
        <w:t>другие особо защитные участки лесов, предусмотренные лесоустроительной инструкцией</w:t>
      </w:r>
    </w:p>
    <w:p>
      <w:r>
        <w:rPr>
          <w:b/>
        </w:rPr>
        <w:t xml:space="preserve">3. </w:t>
      </w:r>
      <w:r>
        <w:t>проведение рубок лесных насаждений</w:t>
      </w:r>
    </w:p>
    <w:p>
      <w:r>
        <w:rPr>
          <w:b/>
        </w:rPr>
        <w:t xml:space="preserve">3. </w:t>
      </w:r>
      <w:r>
        <w:t>использование токсичных химических препаратов</w:t>
      </w:r>
    </w:p>
    <w:p>
      <w:r>
        <w:rPr>
          <w:b/>
        </w:rPr>
        <w:t xml:space="preserve">3. </w:t>
      </w:r>
      <w:r>
        <w:t>ведение сельского хозяйства</w:t>
      </w:r>
    </w:p>
    <w:p>
      <w:r>
        <w:rPr>
          <w:b/>
        </w:rPr>
        <w:t xml:space="preserve">3. </w:t>
      </w:r>
      <w:r>
        <w:t>разведка и добыча полезных ископаемых</w:t>
      </w:r>
    </w:p>
    <w:p>
      <w:r>
        <w:rPr>
          <w:b/>
        </w:rPr>
        <w:t xml:space="preserve">3. </w:t>
      </w:r>
      <w:r>
        <w:t>строительство и эксплуатация объектов капитального строительства</w:t>
      </w:r>
    </w:p>
    <w:p>
      <w:r>
        <w:rPr>
          <w:b/>
        </w:rPr>
        <w:t xml:space="preserve">4. </w:t>
      </w:r>
      <w:r>
        <w:t>проведение сплошных рубок лесных насаждений, за исключением случаев, предусмотренных частью 51 статьи 21 настоящего Кодекса, и случаев, если выборочные рубки не обеспечивают замену лесных насаждений, утрачивающих свои средообразующие, водоохранные, санитарно-гигиенические, оздоровительные и иные полезные функции, на лесные насаждения, обеспечивающие сохранение целевого назначения защитных лесов и выполняемых ими полезных функций</w:t>
      </w:r>
    </w:p>
    <w:p>
      <w:r>
        <w:rPr>
          <w:b/>
        </w:rPr>
        <w:t xml:space="preserve">4. </w:t>
      </w:r>
      <w:r>
        <w:t>ведение сельского хозяйства, за исключением сенокошения и пчеловодства</w:t>
      </w:r>
    </w:p>
    <w:p>
      <w:r>
        <w:rPr>
          <w:b/>
        </w:rPr>
        <w:t xml:space="preserve">4. </w:t>
      </w:r>
      <w:r>
        <w:t>строительство и эксплуатация объектов капитального строительства, за исключением линейных объектов и гидротехнических сооружений</w:t>
      </w:r>
    </w:p>
    <w:p>
      <w:r>
        <w:rPr>
          <w:b/>
        </w:rPr>
        <w:t xml:space="preserve">8. </w:t>
      </w:r>
      <w:r>
        <w:t>дополнить главой 18 следующего содержания: "Глава 18. Леса, расположенные на землях, не относящихся к землям лесного фонда</w:t>
      </w:r>
    </w:p>
    <w:p>
      <w:r>
        <w:rPr>
          <w:b/>
        </w:rPr>
        <w:t>Статья 120. Общие положения о лесах, расположенных на землях, не относящихся к землям лесного фонда</w:t>
      </w:r>
    </w:p>
    <w:p>
      <w:r>
        <w:rPr>
          <w:b/>
        </w:rPr>
        <w:t xml:space="preserve">1. </w:t>
      </w:r>
      <w:r>
        <w:t>Использование, охрана, защита, воспроизводство лесов, расположенных на землях, не относящихся к землям лесного фонда, осуществляются в соответствии с целевым назначением таких земель</w:t>
      </w:r>
    </w:p>
    <w:p>
      <w:r>
        <w:rPr>
          <w:b/>
        </w:rPr>
        <w:t xml:space="preserve">2. </w:t>
      </w:r>
      <w:r>
        <w:t>Защитные леса, расположенные на землях, не относящихся к землям лесного фонда, признаются объектами охраны окружающей среды, охрана которых осуществляется в соответствии с законодательством Российской Федерации в области охраны окружающей среды, если иное не установлено настоящим Кодексом</w:t>
      </w:r>
    </w:p>
    <w:p>
      <w:r>
        <w:rPr>
          <w:b/>
        </w:rPr>
        <w:t>Статья 121. Леса, расположенные на землях обороны и безопасности</w:t>
      </w:r>
    </w:p>
    <w:p>
      <w:r>
        <w:rPr>
          <w:b/>
        </w:rPr>
        <w:t xml:space="preserve">1. </w:t>
      </w:r>
      <w:r>
        <w:t>На землях обороны и безопасности могут располагаться леса, которые подлежат освоению с соблюдением целевого назначения таких земель</w:t>
      </w:r>
    </w:p>
    <w:p>
      <w:r>
        <w:rPr>
          <w:b/>
        </w:rPr>
        <w:t xml:space="preserve">2. </w:t>
      </w:r>
      <w:r>
        <w:t>Для использования лесов, расположенных на землях обороны и безопасности, создаются военные лесничества в соответствии со статьей 23 настоящего Кодекса</w:t>
      </w:r>
    </w:p>
    <w:p>
      <w:r>
        <w:rPr>
          <w:b/>
        </w:rPr>
        <w:t xml:space="preserve">3. </w:t>
      </w:r>
      <w:r>
        <w:t>Особенности использования, охраны, защиты, воспроизводства лесов, расположенных на землях обороны и безопасности, устанавливаются Правительством Российской Федерации</w:t>
      </w:r>
    </w:p>
    <w:p>
      <w:r>
        <w:rPr>
          <w:b/>
        </w:rPr>
        <w:t xml:space="preserve">4. </w:t>
      </w:r>
      <w:r>
        <w:t>После завершения использования лесов, расположенных на землях обороны и безопасности, земли, на которых расположены такие леса, подлежат рекультивации (в случае, если проведение рекультивации требуется в соответствии с законодательством Российской Федерации) и переводу в состав земель лесного фонда</w:t>
      </w:r>
    </w:p>
    <w:p>
      <w:r>
        <w:rPr>
          <w:b/>
        </w:rPr>
        <w:t>Статья 122. Леса, расположенные на землях населенных пунктов</w:t>
      </w:r>
    </w:p>
    <w:p>
      <w:r>
        <w:rPr>
          <w:b/>
        </w:rPr>
        <w:t xml:space="preserve">1. </w:t>
      </w:r>
      <w:r>
        <w:t>На землях населенных пунктов могут располагаться леса, в том числе городские леса и другие защитные леса</w:t>
      </w:r>
    </w:p>
    <w:p>
      <w:r>
        <w:rPr>
          <w:b/>
        </w:rPr>
        <w:t xml:space="preserve">2. </w:t>
      </w:r>
      <w:r>
        <w:t>Использование, охрана, защита, воспроизводство лесов, расположенных на землях населенных пунктов, осуществляются в соответствии с настоящим Кодексом и другими федеральными законами</w:t>
      </w:r>
    </w:p>
    <w:p>
      <w:r>
        <w:rPr>
          <w:b/>
        </w:rPr>
        <w:t xml:space="preserve">3. </w:t>
      </w:r>
      <w:r>
        <w:t>Особенности использования, охраны, защиты, воспроизводства лесов, расположенных на землях населенных пунктов, устанавливаются уполномоченным федеральным органом исполнительной власти</w:t>
      </w:r>
    </w:p>
    <w:p>
      <w:r>
        <w:rPr>
          <w:b/>
        </w:rPr>
        <w:t>Статья 123. Леса, расположенные на землях сельскохозяйственного назначения</w:t>
      </w:r>
    </w:p>
    <w:p>
      <w:r>
        <w:rPr>
          <w:b/>
        </w:rPr>
        <w:t xml:space="preserve">1. </w:t>
      </w:r>
      <w:r>
        <w:t>На землях сельскохозяйственного назначения могут располагаться леса, которые подлежат освоению с соблюдением целевого назначения таких земель</w:t>
      </w:r>
    </w:p>
    <w:p>
      <w:r>
        <w:rPr>
          <w:b/>
        </w:rPr>
        <w:t xml:space="preserve">2. </w:t>
      </w:r>
      <w:r>
        <w:t>Особенности использования, охраны, защиты, воспроизводства лесов, расположенных на землях сельскохозяйственного назначения, устанавливаются Правительством Российской Федерации."</w:t>
      </w:r>
    </w:p>
    <w:p>
      <w:r>
        <w:rPr>
          <w:b/>
        </w:rPr>
        <w:t>Статья 2</w:t>
      </w:r>
    </w:p>
    <w:p>
      <w:r>
        <w:t>Внести в Водный кодекс Российской Федерации (Собрание законодательства Российской Федерации, 2006, № 23, ст. 2381; № 50, ст. 5279; 2008, № 29, ст. 3418; 2011, № 29, ст. 4281; № 50, ст. 7359; 2013, № 43, ст. 5452; 2014, № 26, ст. 3387; 2015, № 1, ст. 11; № 29, ст. 4370; 2017, № 31, ст. 4766; 2018, № 32, ст. 5135) следующие изменения</w:t>
      </w:r>
    </w:p>
    <w:p>
      <w:r>
        <w:t>статью 63 изложить в следующей редакции: "Статья 63. Охрана водных объектов при освоении лесов При освоении лесов осуществляются мероприятия по охране водных объектов, предусмотренные настоящим Кодексом."</w:t>
      </w:r>
    </w:p>
    <w:p>
      <w:r>
        <w:t>статью 65 дополнить частью 162 следующего содержания: "162. На территориях, расположенных в границах водоохранных зон и занятых защитными лесами, особо защитными участками лесов, наряду с ограничениями, установленными частью 15 настоящей статьи, действуют ограничения, предусмотренные установленными лесным законодательством правовым режимом защитных лесов, правовым режимом особо защитных участков лесов."</w:t>
      </w:r>
    </w:p>
    <w:p>
      <w:r>
        <w:rPr>
          <w:b/>
        </w:rPr>
        <w:t>Статья 3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2006, № 1, ст. 21; № 52, ст. 5498; 2007, № 21, ст. 2455; 2008, № 20, ст. 2251; 2009, № 48, ст. 5711; 2011, № 13, ст. 1688; № 30, ст. 4563, 4572, 4591, 4594; 2012, № 47, ст. 6390; № 53, ст. 7614; 2013, № 30, ст. 4080; 2014, № 19, ст. 2336; № 26, ст. 3377; 2015, № 1, ст. 9, 11; № 29, ст. 4342; 2016, № 1, ст. 79; № 27, ст. 4306; 2017, № 31, ст. 4829; 2018, № 1, ст. 39, 91; № 32, ст. 5133, 5134, 5135) следующие изменения</w:t>
      </w:r>
    </w:p>
    <w:p>
      <w:r>
        <w:t>в части 11 статьи 15 слово ", лесопарков" исключить</w:t>
      </w:r>
    </w:p>
    <w:p>
      <w:r>
        <w:t>в пункте 4 части 6 статьи 19 слово ", лесопарков" исключить</w:t>
      </w:r>
    </w:p>
    <w:p>
      <w:r>
        <w:t>в пункте 81 части 8 статьи 23 слово ", лесопарков" исключить</w:t>
      </w:r>
    </w:p>
    <w:p>
      <w:r>
        <w:t>в пункте 6 части 7 статьи 43 слово "лесопарков," исключить</w:t>
      </w:r>
    </w:p>
    <w:p>
      <w:r>
        <w:t>в пункте 13 части 4 статьи 56 слова "лесопарка, расположенных" заменить словом "расположенного"</w:t>
      </w:r>
    </w:p>
    <w:p>
      <w:r>
        <w:t>в подпункте "к" пункта 6 части 2 статьи 571 слово ", лесопарков" исключить</w:t>
      </w:r>
    </w:p>
    <w:p>
      <w:r>
        <w:rPr>
          <w:b/>
        </w:rPr>
        <w:t>Статья 4</w:t>
      </w:r>
    </w:p>
    <w:p>
      <w:r>
        <w:t>Внести в статью 35 Федерального закона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2017, № 31, ст. 4829) следующие изменения</w:t>
      </w:r>
    </w:p>
    <w:p>
      <w:r>
        <w:t>в пункте 3 слово "расположенных" заменить словом "расположенного", слово ", лесопарка" исключить, слова "таких лесничества, лесопарка" заменить словами "такого лесничества"</w:t>
      </w:r>
    </w:p>
    <w:p>
      <w:r>
        <w:t>в пункте 6 слово ", лесопарка" исключить, слова "таких лесничества, лесопарка" заменить словами "такого лесничества"</w:t>
      </w:r>
    </w:p>
    <w:p>
      <w:r>
        <w:t>в пункте 7 слово ", лесопарка" исключить</w:t>
      </w:r>
    </w:p>
    <w:p>
      <w:r>
        <w:t>в пункте 10: а) в подпункте 2 слово ", лесопарком" исключить; б) в подпункте 4 слово ", лесопарки" исключить; в) в подпункте 5 слово ", лесопарков" исключить</w:t>
      </w:r>
    </w:p>
    <w:p>
      <w:r>
        <w:t>в пункте 12 слово ", лесопарков" исключить</w:t>
      </w:r>
    </w:p>
    <w:p>
      <w:r>
        <w:t>в пункте 13 слово "лесопарков," исключить</w:t>
      </w:r>
    </w:p>
    <w:p>
      <w:r>
        <w:rPr>
          <w:b/>
        </w:rPr>
        <w:t>Статья 5</w:t>
      </w:r>
    </w:p>
    <w:p>
      <w:r>
        <w:t>Внести в Федеральный закон от 10 января 2002 года № 7-ФЗ "Об охране окружающей среды" (Собрание законодательства Российской Федерации, 2002, № 2, ст. 133; 2016, № 27, ст. 4286; 2017, № 31, ст. 4829) следующие изменения</w:t>
      </w:r>
    </w:p>
    <w:p>
      <w:r>
        <w:t>пункт 10 статьи 622 изложить в следующей редакции: "10. Решение об упразднении лесопаркового зеленого пояса, решение об изменении площади лесопаркового зеленого пояса принимаются в том же порядке, что и решение о создании лесопаркового зеленого пояса и о его площади."</w:t>
      </w:r>
    </w:p>
    <w:p>
      <w:r>
        <w:t>в пункте 1 статьи 625 слова "частью 4 статьи 17" заменить словами "частью 3 статьи 111"</w:t>
      </w:r>
    </w:p>
    <w:p>
      <w:r>
        <w:rPr>
          <w:b/>
        </w:rPr>
        <w:t>Статья 6</w:t>
      </w:r>
    </w:p>
    <w:p>
      <w:r>
        <w:t>В части 9 статьи 14 Федерального закона от 21 декабря 2004 года № 172-ФЗ "О переводе земель или земельных участков из одной категории в другую" (Собрание законодательства Российской Федерации, 2004, № 52, ст. 5276; 2006, № 52, ст. 5498; 2008, № 20, ст. 2251; 2011, № 13, ст. 1688; 2017, № 31, ст. 4829) слова "лесопарка, расположенных" заменить словом "расположенного".</w:t>
      </w:r>
    </w:p>
    <w:p>
      <w:r>
        <w:rPr>
          <w:b/>
        </w:rPr>
        <w:t>Статья 7</w:t>
      </w:r>
    </w:p>
    <w:p>
      <w:r>
        <w:t>Внести в Федеральный закон от 4 декабря 2006 года № 201-ФЗ "О введении в действие Лесного кодекса Российской Федерации" (Собрание законодательства Российской Федерации, 2006, № 50, ст. 5279; 2007, № 31, ст. 4014; 2008, № 20, ст. 2251; № 30, ст. 3597, 3599; 2009, № 11, ст. 1261; № 19, ст. 2283; № 52, ст. 6441, 6455; 2011, № 1, ст. 54; № 19, ст. 2716; № 30, ст. 4570, 4590; № 49, ст. 7043; № 51, ст. 7448; 2012, № 27, ст. 3587; 2013, № 23, ст. 2866; № 49, ст. 6343; 2014, № 26, ст. 3377; 2015, № 1, ст. 12, 72; № 27, ст. 3997; 2016, № 27, ст. 4294; 2017, № 31, ст. 4766, 4829; 2018, № 24, ст. 3415) следующие изменения</w:t>
      </w:r>
    </w:p>
    <w:p>
      <w:r>
        <w:t>в части 2 статьи 45 слова "части 6 статьи 105" заменить словами "части 5 статьи 114"</w:t>
      </w:r>
    </w:p>
    <w:p>
      <w:r>
        <w:t>в статье 46: а) в части 3 слово "лесопарков," исключить; б) в части 4 слова "часть 6 статьи 105" заменить словами "часть 5 статьи 114"; в) в пункте 2 части 6 слово "лесопарков," исключить</w:t>
      </w:r>
    </w:p>
    <w:p>
      <w:r>
        <w:t>в статье 8 слова "статьей 102" заменить словами "статьей 111"</w:t>
      </w:r>
    </w:p>
    <w:p>
      <w:r>
        <w:t>в статье 81 цифры "102" заменить цифрами "114"</w:t>
      </w:r>
    </w:p>
    <w:p>
      <w:r>
        <w:t>в части 3 статьи 82 слова "и части 5 статьи 102" заменить словами ", части 6 статьи 111 и части 6 статьи 119"</w:t>
      </w:r>
    </w:p>
    <w:p>
      <w:r>
        <w:t>в части 11 статьи 9 слово ", лесопарков" исключить</w:t>
      </w:r>
    </w:p>
    <w:p>
      <w:r>
        <w:t>дополнить статьей 111 следующего содержания: "Статья 111 Лесопарки, которые созданы до 1 июля 2019 года, подлежат преобразованию до 1 июля 2020 года в лесничества, предусмотренные статьей 23 Лесного кодекса Российской Федерации."</w:t>
      </w:r>
    </w:p>
    <w:p>
      <w:r>
        <w:rPr>
          <w:b/>
        </w:rPr>
        <w:t>Статья 8</w:t>
      </w:r>
    </w:p>
    <w:p>
      <w:r>
        <w:t>В пункте 1 части 4 статьи 427 Федерального закона от 24 июля 2007 года № 221-ФЗ "О кадастровой деятельности" (Собрание законодательства Российской Федерации, 2007, № 31, ст. 4017; 2014, № 52, ст. 7558; 2016, № 27, ст. 4294; 2017, № 31, ст. 4766) слова "или лесопарка" исключить.</w:t>
      </w:r>
    </w:p>
    <w:p>
      <w:r>
        <w:rPr>
          <w:b/>
        </w:rPr>
        <w:t>Статья 9</w:t>
      </w:r>
    </w:p>
    <w:p>
      <w:r>
        <w:t>Внести в Федеральный закон от 22 июля 2008 года № 123-ФЗ "Технический регламент о требованиях пожарной безопасности" (Собрание законодательства Российской Федерации, 2008, № 30, ст. 3579; 2012, № 29, ст. 3997; 2013, № 27, ст. 3477; 2017, № 31, ст. 4793) следующие изменения</w:t>
      </w:r>
    </w:p>
    <w:p>
      <w:r>
        <w:t>в статье 69: а) в наименовании слово "(лесопарками)" исключить; б) в части 2: в пункте 1: в абзаце первом слово "(лесопарках)" исключить; в подпункте "а" слово "(лесопарков)" исключить; в подпункте "б" слово "(лесопарков)" исключить; в пункте 2 слово "(лесопарков)" исключить; в) в части 3 слово "(лесопарках)" исключить</w:t>
      </w:r>
    </w:p>
    <w:p>
      <w:r>
        <w:t>в части 4 статьи 70 слово "(лесопарков)" исключить</w:t>
      </w:r>
    </w:p>
    <w:p>
      <w:r>
        <w:t>в части 3 статьи 71 слово "(лесопарков)" исключить</w:t>
      </w:r>
    </w:p>
    <w:p>
      <w:r>
        <w:t>в приложении: а) в таблице 12 слово "(лесопарки)" исключить; б) в таблице 15 слово "(лесопарки)" исключить; в) в таблице 17 слово "(лесопарки)" исключить; г) в таблице 18 слово "(лесопарки)" исключить</w:t>
      </w:r>
    </w:p>
    <w:p>
      <w:r>
        <w:rPr>
          <w:b/>
        </w:rPr>
        <w:t>Статья 10</w:t>
      </w:r>
    </w:p>
    <w:p>
      <w:r>
        <w:t>Внести в Федеральный закон от 13 июля 2015 года № 218-ФЗ "О государственной регистрации недвижимости" (Собрание законодательства Российской Федерации, 2015, № 29, ст. 4344; 2016, № 26, ст. 3890; № 27, ст. 4237, 4248, 4294; 2017, № 31, ст. 4767, 4771, 4796, 4829; 2018, № 1, ст. 90, 91; № 27, ст. 3954; № 28, ст. 4139; № 32, ст. 5131, 5133, 5134, 5135) следующие изменения</w:t>
      </w:r>
    </w:p>
    <w:p>
      <w:r>
        <w:t>в части 4 статьи 5 слово "лесопарков," исключить</w:t>
      </w:r>
    </w:p>
    <w:p>
      <w:r>
        <w:t>в пункте 3 части 2 статьи 7 слово "лесопарков," исключить</w:t>
      </w:r>
    </w:p>
    <w:p>
      <w:r>
        <w:t>в пункте 6 части 5 статьи 8 слово ", лесопарков" исключить</w:t>
      </w:r>
    </w:p>
    <w:p>
      <w:r>
        <w:t>в части 1 статьи 10: а) в абзаце первом слово "лесопарках," исключить; б) в пункте 8 слова "лесопарка, расположенных" заменить словом "расположенного"; в) в пункте 9 слова "лесопарка, расположенных" заменить словом "расположенного"</w:t>
      </w:r>
    </w:p>
    <w:p>
      <w:r>
        <w:t>в части 11 статьи 22: а) в абзаце первом слово "лесопарков," исключить; б) в пункте 1 слово "лесопарка," исключить</w:t>
      </w:r>
    </w:p>
    <w:p>
      <w:r>
        <w:t>в пункте 21 части 1 статьи 26 слово ", лесопарков" исключить</w:t>
      </w:r>
    </w:p>
    <w:p>
      <w:r>
        <w:t>в части 1 статьи 32: а) в пункте 32 слова "лесопарка, расположенных" заменить словом "расположенного"; б) в пункте 18 слово ", лесопарков" исключить</w:t>
      </w:r>
    </w:p>
    <w:p>
      <w:r>
        <w:t>в статье 34: а) в части 2: в пункте 4 слово "лесопарка," исключить; в пункте 6 слово ", лесопарка" исключить; б) в части 53 слово ", лесопарках" исключить; в) в части 14 слово "лесопарка," исключить; г) в части 15 слово ", лесопарка" и слово ", лесопарков" исключить, слова "таких лесничества, лесопарка" заменить словами "такого лесничества"; д) в части 16 слово ", лесопарка" исключить, слова "лесопарка, расположенных" заменить словом "расположенного"; е) в части 17 слово ", лесопарка" исключить</w:t>
      </w:r>
    </w:p>
    <w:p>
      <w:r>
        <w:t>в статье 602: а) в части 1 слово "лесопарка," исключить; б) в части 2 слово "лесопарка," исключить; в) в части 12 слово ", лесопарков" исключить</w:t>
      </w:r>
    </w:p>
    <w:p>
      <w:r>
        <w:rPr>
          <w:b/>
        </w:rPr>
        <w:t>Статья 11</w:t>
      </w:r>
    </w:p>
    <w:p>
      <w:r>
        <w:t>Настоящий Федеральный закон вступает в силу с 1 июля 2019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