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уполномоченных по правам ребенка в Российской Федерации</w:t>
      </w:r>
    </w:p>
    <w:p>
      <w:r>
        <w:rPr>
          <w:b/>
        </w:rPr>
        <w:t>Статья 1. Общие положения</w:t>
      </w:r>
    </w:p>
    <w:p>
      <w:r>
        <w:t>Настоящий Федеральный закон определяет особенности правового положения, основные задачи и полномочия Уполномоченного при Президенте Российской Федерации по правам ребенка (далее - Уполномоченный), а также основы правового положения уполномоченных по правам ребенка в субъектах Российской Федерации.</w:t>
      </w:r>
    </w:p>
    <w:p>
      <w:r>
        <w:rPr>
          <w:b/>
        </w:rPr>
        <w:t>Статья 2. Деятельность Уполномоченного</w:t>
      </w:r>
    </w:p>
    <w:p>
      <w:r>
        <w:rPr>
          <w:b/>
        </w:rPr>
        <w:t xml:space="preserve">1. </w:t>
      </w:r>
      <w:r>
        <w:t>Деятельность Уполномоченного направлена на обеспечение гарантий государственной защиты прав и законных интересов детей, реализации и соблюдения прав и законных интересов детей государственными органами, органами местного самоуправления и должностными лицами</w:t>
      </w:r>
    </w:p>
    <w:p>
      <w:r>
        <w:rPr>
          <w:b/>
        </w:rPr>
        <w:t xml:space="preserve">2. </w:t>
      </w:r>
      <w:r>
        <w:t>Уполномоченный содействует</w:t>
      </w:r>
    </w:p>
    <w:p>
      <w:r>
        <w:rPr>
          <w:b/>
        </w:rPr>
        <w:t xml:space="preserve">3. </w:t>
      </w:r>
      <w:r>
        <w:t>Деятельность Уполномоченного дополняет существующие средства защиты прав и законных интересов детей, не отменяет полномочий государственных органов, обеспечивающих защиту и восстановление нарушенных прав и законных интересов детей, и не влечет за собой пересмотра таких полномочий</w:t>
      </w:r>
    </w:p>
    <w:p>
      <w:r>
        <w:rPr>
          <w:b/>
        </w:rPr>
        <w:t xml:space="preserve">2. </w:t>
      </w:r>
      <w:r>
        <w:t>восстановлению нарушенных прав и законных интересов детей</w:t>
      </w:r>
    </w:p>
    <w:p>
      <w:r>
        <w:rPr>
          <w:b/>
        </w:rPr>
        <w:t xml:space="preserve">2. </w:t>
      </w:r>
      <w:r>
        <w:t>совершенствованию законодательства Российской Федерации в части, касающейся защиты прав и законных интересов детей</w:t>
      </w:r>
    </w:p>
    <w:p>
      <w:r>
        <w:rPr>
          <w:b/>
        </w:rPr>
        <w:t xml:space="preserve">2. </w:t>
      </w:r>
      <w:r>
        <w:t>развитию международного сотрудничества в области защиты прав и законных интересов детей</w:t>
      </w:r>
    </w:p>
    <w:p>
      <w:r>
        <w:rPr>
          <w:b/>
        </w:rPr>
        <w:t xml:space="preserve">2. </w:t>
      </w:r>
      <w:r>
        <w:t>совершенствованию форм и методов защиты прав и законных интересов детей</w:t>
      </w:r>
    </w:p>
    <w:p>
      <w:r>
        <w:rPr>
          <w:b/>
        </w:rPr>
        <w:t>Статья 3. Назначение на должность Уполномоченного. Прекращение полномочий Уполномоченного</w:t>
      </w:r>
    </w:p>
    <w:p>
      <w:r>
        <w:rPr>
          <w:b/>
        </w:rPr>
        <w:t xml:space="preserve">1. </w:t>
      </w:r>
      <w:r>
        <w:t>Уполномоченный назначается на должность Президентом Российской Федерации сроком на пять лет. Одно и то же лицо не может быть назначено Уполномоченным более чем на два срока подряд</w:t>
      </w:r>
    </w:p>
    <w:p>
      <w:r>
        <w:rPr>
          <w:b/>
        </w:rPr>
        <w:t xml:space="preserve">2. </w:t>
      </w:r>
      <w:r>
        <w:t>Полномочия Уполномоченного могут быть досрочно прекращены по решению Президента Российской Федерации</w:t>
      </w:r>
    </w:p>
    <w:p>
      <w:r>
        <w:rPr>
          <w:b/>
        </w:rPr>
        <w:t>Статья 4. Требования к Уполномоченному</w:t>
      </w:r>
    </w:p>
    <w:p>
      <w:r>
        <w:rPr>
          <w:b/>
        </w:rPr>
        <w:t xml:space="preserve">1. </w:t>
      </w:r>
      <w:r>
        <w:t>Уполномоченным может быть назначен гражданин Российской Федерации не моложе тридцати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безупречной репутацией, имеющий высшее образование и опыт работы по реализации и защите прав и законных интересов детей, восстановлению нарушенных прав и законных интересов детей либо опыт правозащитной деятельности. (В редакции Федерального закона от 30.04.2021 № 116-ФЗ)</w:t>
      </w:r>
    </w:p>
    <w:p>
      <w:r>
        <w:rPr>
          <w:b/>
        </w:rPr>
        <w:t xml:space="preserve">2. </w:t>
      </w:r>
      <w:r>
        <w:t>Уполномоченный не может быть сенатором Российской Федерации,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членом политической партии или иного общественного объединения, преследующего политические цели, заниматься другой оплачиваемой деятельностью, за исключением преподавательской, научной и иной творческой деятельности. (В редакции Федерального закона от 13.06.2023 № 253-ФЗ)</w:t>
      </w:r>
    </w:p>
    <w:p>
      <w:r>
        <w:rPr>
          <w:b/>
        </w:rPr>
        <w:t xml:space="preserve">3. </w:t>
      </w:r>
      <w:r>
        <w:t>На Уполномоченного распространяются требования, ограничения и запреты, установленные Федеральным законом от 25 декабря 2008 года № 273-ФЗ "О противодействии коррупции" в отношении лиц, замещающих государственные должности Российской Федерации</w:t>
      </w:r>
    </w:p>
    <w:p>
      <w:r>
        <w:rPr>
          <w:b/>
        </w:rPr>
        <w:t xml:space="preserve">4. </w:t>
      </w:r>
      <w:r>
        <w:t>Уполномоченный обязан прекратить несовместимую с его статусом деятельность в течение четырнадцати дней со дня назначения на должность</w:t>
      </w:r>
    </w:p>
    <w:p>
      <w:r>
        <w:rPr>
          <w:b/>
        </w:rPr>
        <w:t>Статья 5. Основные задачи Уполномоченного</w:t>
      </w:r>
    </w:p>
    <w:p>
      <w:r>
        <w:t>Основными задачами Уполномоченного являются</w:t>
      </w:r>
    </w:p>
    <w:p>
      <w:r>
        <w:t>обеспечение защиты прав и законных интересов детей, являющихся гражданами Российской Федерации, на территории Российской Федерации и на территориях иностранных государств, детей, являющихся иностранными гражданами или лицами без гражданства, на территории Российской Федерации в соответствии с законодательством Российской Федерации и международными договорами Российской Федерации</w:t>
      </w:r>
    </w:p>
    <w:p>
      <w:r>
        <w:t>содействие формированию и эффективному функционированию государственной системы обеспечения реализации, соблюдения и защиты прав и законных интересов детей государственными органами, органами местного самоуправления и должностными лицами</w:t>
      </w:r>
    </w:p>
    <w:p>
      <w:r>
        <w:t>мониторинг и анализ эффективности функционирования механизмов реализации, соблюдения и защиты прав и законных интересов детей федеральными органами исполнительной власти, органами государственной власти субъектов Российской Федерации, органами местного самоуправления, образовательными и медицинскими организациями, организациями, оказывающими социальные и иные услуги детям и семьям, имеющим детей, и должностными лицами</w:t>
      </w:r>
    </w:p>
    <w:p>
      <w:r>
        <w:t>участие в формировании и реализации единой государственной политики в области обеспечения и защиты прав и законных интересов детей, в том числе участие в деятельности координационных органов, созданных в целях реализации указанной государственной политики, а также подготовка и направление Президенту Российской Федерации и в Правительство Российской Федерации соответствующих предложений</w:t>
      </w:r>
    </w:p>
    <w:p>
      <w:r>
        <w:t>предупреждение нарушения прав и законных интересов детей, содействие восстановлению нарушенных прав и законных интересов детей</w:t>
      </w:r>
    </w:p>
    <w:p>
      <w:r>
        <w:t>участие в деятельности по профилактике безнадзорности и правонарушений несовершеннолетних</w:t>
      </w:r>
    </w:p>
    <w:p>
      <w:r>
        <w:t>содействие развитию международного сотрудничества в области защиты прав и законных интересов детей</w:t>
      </w:r>
    </w:p>
    <w:p>
      <w:r>
        <w:rPr>
          <w:b/>
        </w:rPr>
        <w:t>Статья 6. Полномочия Уполномоченного</w:t>
      </w:r>
    </w:p>
    <w:p>
      <w:r>
        <w:rPr>
          <w:b/>
        </w:rPr>
        <w:t xml:space="preserve">1. </w:t>
      </w:r>
      <w:r>
        <w:t>Уполномоченный в целях реализации возложенных на него задач</w:t>
      </w:r>
    </w:p>
    <w:p>
      <w:r>
        <w:rPr>
          <w:b/>
        </w:rPr>
        <w:t xml:space="preserve">2. </w:t>
      </w:r>
      <w:r>
        <w:t>Административное исковое заявление, предусмотренное пунктом 4 части 1 настоящей статьи, в соответствии с законодательством Российской Федерации о налогах и сборах не облагается государственной пошлиной</w:t>
      </w:r>
    </w:p>
    <w:p>
      <w:r>
        <w:rPr>
          <w:b/>
        </w:rPr>
        <w:t xml:space="preserve">3. </w:t>
      </w:r>
      <w:r>
        <w:t>Уполномоченный при осуществлении своей деятельности имеет право</w:t>
      </w:r>
    </w:p>
    <w:p>
      <w:r>
        <w:rPr>
          <w:b/>
        </w:rPr>
        <w:t xml:space="preserve">4. </w:t>
      </w:r>
      <w:r>
        <w:t>Руководители либо лица, временно исполняющие их обязанности, иные должностные лица федеральных органов государственной власти, органов государственной власти субъектов Российской Федерации, органов местного самоуправления, учреждений и органов, исполняющих наказания, образовательных и медицинских организаций, организаций, оказывающих социальные и иные услуги детям и семьям, имеющим детей, обязаны безотлагательно принимать Уполномоченного</w:t>
      </w:r>
    </w:p>
    <w:p>
      <w:r>
        <w:rPr>
          <w:b/>
        </w:rPr>
        <w:t xml:space="preserve">5. </w:t>
      </w:r>
      <w:r>
        <w:t>Федеральные органы государственной власти, органы государственной власти субъектов Российской Федерации, органы местного самоуправления, учреждения и органы, исполняющие наказания, образовательные и медицинские организации, организации, оказывающие социальные и иные услуги детям и семьям, имеющим детей, обязаны предоставить Уполномоченному в течение пятнадцати дней со дня поступления запроса Уполномоченного необходимые сведения, документы и материалы. Ответ на запрос Уполномоченного направляется за подписью должностного лица, которому непосредственно был адресован запрос, либо лица, временно исполняющего его обязанности</w:t>
      </w:r>
    </w:p>
    <w:p>
      <w:r>
        <w:rPr>
          <w:b/>
        </w:rPr>
        <w:t xml:space="preserve">1. </w:t>
      </w:r>
      <w:r>
        <w:t>направляет в государственные органы, имеющие право на обращение в Конституционный Суд Российской Федерации, мотивированные предложения в пределах своей компетенции об обращении в Конституционный Суд Российской Федерации с запросом о соответствии Конституции Российской Федерации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
        <w:rPr>
          <w:b/>
        </w:rPr>
        <w:t xml:space="preserve">1. </w:t>
      </w:r>
      <w:r>
        <w:t>направляет сенаторам Российской Федерации, депутатам Государственной Думы Федерального Собрания Российской Федерации, в законодательные (представительные) органы государственной власти субъектов Российской Федерации, другим субъектам права законодательной инициативы мотивированные предложения о принятии законодательных актов, о внесении в законодательные акты изменений, направленных на обеспечение реализации и соблюдения прав и законных интересов детей; (В редакции Федерального закона от 13.06.2023 № 253-ФЗ) 3) направляет руководителям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мотивированные предложения о признании утратившими силу или приостановлении действия правовых актов и решений в случаях, если эти акты и решения нарушают права и законные интересы детей, либо о внесении в эти акты и решения изменений, направленных на обеспечение реализации и соблюдения прав и законных интересов детей</w:t>
      </w:r>
    </w:p>
    <w:p>
      <w:r>
        <w:rPr>
          <w:b/>
        </w:rPr>
        <w:t xml:space="preserve">1. </w:t>
      </w:r>
      <w:r>
        <w:t>обращается в суд с административными исковыми заявлениями о признании незаконными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или муниципальных служащих в защиту прав и законных интересов детей, если полагает, что оспариваемые решения, действия (бездействие) не соответствуют нормативному правовому акту Российской Федерации, нарушают права и законные интересы детей, создают препятствия к реализации их прав и законных интересов или на них незаконно возложены какие-либо обязанности</w:t>
      </w:r>
    </w:p>
    <w:p>
      <w:r>
        <w:rPr>
          <w:b/>
        </w:rPr>
        <w:t xml:space="preserve">1. </w:t>
      </w:r>
      <w:r>
        <w:t>участвует по собственной инициативе в судебном разбирательстве по гражданским делам для дачи заключения в целях защиты прав и законных интересов детей</w:t>
      </w:r>
    </w:p>
    <w:p>
      <w:r>
        <w:rPr>
          <w:b/>
        </w:rPr>
        <w:t xml:space="preserve">1. </w:t>
      </w:r>
      <w:r>
        <w:t>направляет в государственные органы, органы местного самоуправления и должностным лицам, в решениях или действиях (бездействии) которых усматриваются нарушения прав и законных интересов детей, мотивированные предложения, содержащие рекомендации по устранению указанных нарушений, а также о привлечении лиц, виновных в нарушении прав и законных интересов детей, к дисциплинарной, административной или уголовной ответственности в порядке, установленном законодательством Российской Федерации</w:t>
      </w:r>
    </w:p>
    <w:p>
      <w:r>
        <w:rPr>
          <w:b/>
        </w:rPr>
        <w:t xml:space="preserve">1. </w:t>
      </w:r>
      <w:r>
        <w:t>проводит в соответствии с законодательством Российской Федерации самостоятельно или совместно с уполномоченными государственными органами и должностными лицами проверку информации, изложенной в обращениях на имя Уполномоченного, либо иной информации по вопросам, касающимся нарушения прав и законных интересов детей или непринятия федеральными органами исполнительной власти, органами исполнительной власти субъектов Российской Федерации, органами местного самоуправления, образовательными и медицинскими организациями, организациями, оказывающими социальные и иные услуги детям и семьям, имеющим детей, и должностными лицами мер по обеспечению и защите прав и законных интересов детей, а также получает от указанных органов, организаций и лиц соответствующие разъяснения</w:t>
      </w:r>
    </w:p>
    <w:p>
      <w:r>
        <w:rPr>
          <w:b/>
        </w:rPr>
        <w:t xml:space="preserve">1. </w:t>
      </w:r>
      <w:r>
        <w:t>осуществляет иные полномочия, предусмотренные законодательством Российской Федерации</w:t>
      </w:r>
    </w:p>
    <w:p>
      <w:r>
        <w:rPr>
          <w:b/>
        </w:rPr>
        <w:t xml:space="preserve">3. </w:t>
      </w:r>
      <w:r>
        <w:t>запрашивать и получать от государственных органов, органов местного самоуправления и должностных лиц необходимые сведения, документы и материалы</w:t>
      </w:r>
    </w:p>
    <w:p>
      <w:r>
        <w:rPr>
          <w:b/>
        </w:rPr>
        <w:t xml:space="preserve">3. </w:t>
      </w:r>
      <w:r>
        <w:t>беспрепятственно по предъявлении служебного удостоверения посещать федеральные органы государственной власти, органы государственной власти субъектов Российской Федерации, органы местного самоуправления, образовательные и медицинские организации, организации, оказывающие социальные и иные услуги детям и семьям, имеющим детей</w:t>
      </w:r>
    </w:p>
    <w:p>
      <w:r>
        <w:rPr>
          <w:b/>
        </w:rPr>
        <w:t xml:space="preserve">3. </w:t>
      </w:r>
      <w:r>
        <w:t>без специального разрешения посещать учреждения, исполняющие наказания, и следственные изоляторы, в которых содержатся несовершеннолетние, беременные женщины и женщины, дети которых находятся в домах ребенка исправительных учреждений</w:t>
      </w:r>
    </w:p>
    <w:p>
      <w:r>
        <w:rPr>
          <w:b/>
        </w:rPr>
        <w:t xml:space="preserve">3. </w:t>
      </w:r>
      <w:r>
        <w:t>привлекать для выполнения экспертных и научно-аналитических работ в области защиты прав и законных интересов детей научные и иные организации, а также ученых и специалистов, в том числе на договорной основе</w:t>
      </w:r>
    </w:p>
    <w:p>
      <w:r>
        <w:rPr>
          <w:b/>
        </w:rPr>
        <w:t>Статья 7. Рассмотрение Уполномоченным обращений</w:t>
      </w:r>
    </w:p>
    <w:p>
      <w:r>
        <w:rPr>
          <w:b/>
        </w:rPr>
        <w:t xml:space="preserve">1. </w:t>
      </w:r>
      <w:r>
        <w:t>Уполномоченный рассматривает обращения граждан (в том числе несовершеннолетних), объединений граждан, организаций (далее в настоящей статье - заявители), содержащие предложения, заявления, жалобы или информацию по вопросам, касающимся нарушения прав и законных интересов детей, в порядке, установленном Федеральным законом от 2 мая 2006 года № 59-ФЗ "О порядке рассмотрения обращений граждан Российской Федерации", настоящим Федеральным законом, а также в порядке, утвержденном Уполномоченным</w:t>
      </w:r>
    </w:p>
    <w:p>
      <w:r>
        <w:rPr>
          <w:b/>
        </w:rPr>
        <w:t xml:space="preserve">2. </w:t>
      </w:r>
      <w:r>
        <w:t>Обращения, адресованные Уполномоченному лицами, находящимися в местах принудительного содержания, не подлежат просмотру администрациями мест принудительного содержания и в течение двадцати четырех часов направляются Уполномоченному</w:t>
      </w:r>
    </w:p>
    <w:p>
      <w:r>
        <w:rPr>
          <w:b/>
        </w:rPr>
        <w:t xml:space="preserve">3. </w:t>
      </w:r>
      <w:r>
        <w:t>Уполномоченный рассматривает по существу обращение, содержащее предложение, заявление, жалобу или информацию по вопросам, касающимся нарушения прав и законных интересов детей, либо разъясняет заявителю, какие средства могут быть использованы для защиты прав и законных интересов детей, либо направляет обращение в государственный орган, орган местного самоуправления или должностному лицу, к полномочиям которых относится рассмотрение обращения</w:t>
      </w:r>
    </w:p>
    <w:p>
      <w:r>
        <w:rPr>
          <w:b/>
        </w:rPr>
        <w:t xml:space="preserve">4. </w:t>
      </w:r>
      <w:r>
        <w:t>О результатах рассмотрения обращения Уполномоченный извещает заявителя</w:t>
      </w:r>
    </w:p>
    <w:p>
      <w:r>
        <w:rPr>
          <w:b/>
        </w:rPr>
        <w:t>Статья 8. Ежегодный доклад Уполномоченного</w:t>
      </w:r>
    </w:p>
    <w:p>
      <w:r>
        <w:rPr>
          <w:b/>
        </w:rPr>
        <w:t xml:space="preserve">1. </w:t>
      </w:r>
      <w:r>
        <w:t>Уполномоченный подотчетен Президенту Российской Федерации. По окончании календарного года Уполномоченный направляет Президенту Российской Федерации доклад о результатах своей деятельности, содержащий в том числе оценку соблюдения прав и законных интересов детей в Российской Федерации, а также предложения о совершенствовании их правового положения</w:t>
      </w:r>
    </w:p>
    <w:p>
      <w:r>
        <w:rPr>
          <w:b/>
        </w:rPr>
        <w:t xml:space="preserve">2. </w:t>
      </w:r>
      <w:r>
        <w:t>Ежегодные доклады Уполномоченного подлежат размещению на официальном сайте Уполномоченного в информационно-телекоммуникационной сети "Интернет" и официальному опубликованию в "Российской газете"</w:t>
      </w:r>
    </w:p>
    <w:p>
      <w:r>
        <w:rPr>
          <w:b/>
        </w:rPr>
        <w:t>Статья 9. Взаимодействие Уполномоченного с государственными органами, органами местного самоуправления и должностными лицами, обеспечивающими защиту прав и законных интересов детей</w:t>
      </w:r>
    </w:p>
    <w:p>
      <w:r>
        <w:rPr>
          <w:b/>
        </w:rPr>
        <w:t xml:space="preserve">1. </w:t>
      </w:r>
      <w:r>
        <w:t>Уполномоченный в пределах своих полномочий осуществляет взаимодействие с государственными органами, органами местного самоуправления, Уполномоченным по правам человека в Российской Федерации, уполномоченными по правам ребенка в субъектах Российской Федерации и иными должностными лицами, обеспечивающими защиту прав и законных интересов детей</w:t>
      </w:r>
    </w:p>
    <w:p>
      <w:r>
        <w:rPr>
          <w:b/>
        </w:rPr>
        <w:t xml:space="preserve">2. </w:t>
      </w:r>
      <w:r>
        <w:t>Уполномоченный в целях обеспечения эффективной деятельности уполномоченных по правам ребенка в субъектах Российской Федерации</w:t>
      </w:r>
    </w:p>
    <w:p>
      <w:r>
        <w:rPr>
          <w:b/>
        </w:rPr>
        <w:t xml:space="preserve">2. </w:t>
      </w:r>
      <w:r>
        <w:t>осуществляет координацию деятельности уполномоченных по правам ребенка в субъектах Российской Федерации, направленной на реализацию единой государственной политики в области обеспечения и защиты прав и законных интересов детей</w:t>
      </w:r>
    </w:p>
    <w:p>
      <w:r>
        <w:rPr>
          <w:b/>
        </w:rPr>
        <w:t xml:space="preserve">2. </w:t>
      </w:r>
      <w:r>
        <w:t>оказывает уполномоченным по правам ребенка в субъектах Российской Федерации организационную, правовую, информационную и иную помощь в пределах своих полномочий</w:t>
      </w:r>
    </w:p>
    <w:p>
      <w:r>
        <w:rPr>
          <w:b/>
        </w:rPr>
        <w:t xml:space="preserve">2. </w:t>
      </w:r>
      <w:r>
        <w:t>имеет право создать в качестве консультативного и совещательного органа координационный совет уполномоченных по правам ребенка</w:t>
      </w:r>
    </w:p>
    <w:p>
      <w:r>
        <w:rPr>
          <w:b/>
        </w:rPr>
        <w:t>Статья 10. Общественные представители. Экспертные, консультативные и иные совещательные органы</w:t>
      </w:r>
    </w:p>
    <w:p>
      <w:r>
        <w:rPr>
          <w:b/>
        </w:rPr>
        <w:t xml:space="preserve">1. </w:t>
      </w:r>
      <w:r>
        <w:t>Уполномоченный имеет право назначать общественных представителей</w:t>
      </w:r>
    </w:p>
    <w:p>
      <w:r>
        <w:rPr>
          <w:b/>
        </w:rPr>
        <w:t xml:space="preserve">2. </w:t>
      </w:r>
      <w:r>
        <w:t>Уполномоченный имеет право создавать экспертные, консультативные и общественные советы, рабочие группы и иные совещательные органы, действующие на общественных началах, и привлекать для участия в их работе должностных лиц федеральных органов государственной власти, органов государственной власти субъектов Российской Федерации, органов местного самоуправления, представителей общественных организаций</w:t>
      </w:r>
    </w:p>
    <w:p>
      <w:r>
        <w:rPr>
          <w:b/>
        </w:rPr>
        <w:t>Статья 11. Место постоянного нахождения и финансовое обеспечение деятельности Уполномоченного</w:t>
      </w:r>
    </w:p>
    <w:p>
      <w:r>
        <w:rPr>
          <w:b/>
        </w:rPr>
        <w:t xml:space="preserve">1. </w:t>
      </w:r>
      <w:r>
        <w:t>Местом постоянного нахождения Уполномоченного является город Москва</w:t>
      </w:r>
    </w:p>
    <w:p>
      <w:r>
        <w:rPr>
          <w:b/>
        </w:rPr>
        <w:t xml:space="preserve">2. </w:t>
      </w:r>
      <w:r>
        <w:t>Финансовое обеспечение деятельности Уполномоченного осуществляется за счет бюджетных ассигнований федерального бюджета</w:t>
      </w:r>
    </w:p>
    <w:p>
      <w:r>
        <w:rPr>
          <w:b/>
        </w:rPr>
        <w:t>Статья 12. Ответственность за вмешательство в деятельность Уполномоченного</w:t>
      </w:r>
    </w:p>
    <w:p>
      <w:r>
        <w:t>Вмешательство в деятельность Уполномоченного с целью повлиять на его решения, невыполнение должностными лицами законных требований Уполномоченного и воспрепятствование его деятельности в иной форме влекут за собой ответственность, установленную законодательством Российской Федерации.</w:t>
      </w:r>
    </w:p>
    <w:p>
      <w:r>
        <w:rPr>
          <w:b/>
        </w:rPr>
        <w:t>Статья 13. Уполномоченный по правам ребенка в субъекте Российской Федерации</w:t>
      </w:r>
    </w:p>
    <w:p>
      <w:r>
        <w:rPr>
          <w:b/>
        </w:rPr>
        <w:t xml:space="preserve">1. </w:t>
      </w:r>
      <w:r>
        <w:t>Законом субъекта Российской Федерации может учреждаться должность уполномоченного по правам ребенка в субъекте Российской Федерации в целях обеспечения дополнительных гарантий эффективного функционирования механизмов реализации, соблюдения и защиты прав и законных интересов детей органами государственной власти субъекта Российской Федерации, органами местного самоуправления, образовательными и медицинскими организациями, организациями, оказывающими социальные и иные услуги детям и семьям, имеющим детей, и должностными лицами</w:t>
      </w:r>
    </w:p>
    <w:p>
      <w:r>
        <w:rPr>
          <w:b/>
        </w:rPr>
        <w:t xml:space="preserve">2. </w:t>
      </w:r>
      <w:r>
        <w:t>Должность уполномоченного по правам ребенка в субъекте Российской Федерации является государственной должностью субъекта Российской Федерации</w:t>
      </w:r>
    </w:p>
    <w:p>
      <w:r>
        <w:rPr>
          <w:b/>
        </w:rPr>
        <w:t xml:space="preserve">21. </w:t>
      </w:r>
      <w:r>
        <w:t>Уполномоченным по правам ребенка в субъекте Российской Федерации может быть назначен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безупречной репутацией, имеющий высшее образование и опыт работы по реализации и защите прав и законных интересов детей, восстановлению нарушенных прав и законных интересов детей либо опыт правозащитной деятельности. (Дополнение частью - Федеральный закон от 30.04.2021 № 116-ФЗ)</w:t>
      </w:r>
    </w:p>
    <w:p>
      <w:r>
        <w:rPr>
          <w:b/>
        </w:rPr>
        <w:t xml:space="preserve">3. </w:t>
      </w:r>
      <w:r>
        <w:t>Уполномоченный по правам ребенка в субъекте Российской Федерации осуществляет свою деятельность в границах территории субъекта Российской Федерации</w:t>
      </w:r>
    </w:p>
    <w:p>
      <w:r>
        <w:rPr>
          <w:b/>
        </w:rPr>
        <w:t xml:space="preserve">4. </w:t>
      </w:r>
      <w:r>
        <w:t>Правовое положение, основные задачи и полномочия уполномоченного по правам ребенка в субъекте Российской Федерации устанавливаются законом субъекта Российской Федерации с учетом положений настоящего Федерального закона</w:t>
      </w:r>
    </w:p>
    <w:p>
      <w:r>
        <w:rPr>
          <w:b/>
        </w:rPr>
        <w:t xml:space="preserve">5. </w:t>
      </w:r>
      <w:r>
        <w:t>Уполномоченный по правам ребенка в субъекте Российской Федерации назначается на должность в порядке, установленном законом субъекта Российской Федерации, по согласованию с Уполномоченным</w:t>
      </w:r>
    </w:p>
    <w:p>
      <w:r>
        <w:rPr>
          <w:b/>
        </w:rPr>
        <w:t xml:space="preserve">6. </w:t>
      </w:r>
      <w:r>
        <w:t>Досрочное прекращение полномочий уполномоченного по правам ребенка в субъекте Российской Федерации осуществляется в порядке, установленном законом субъекта Российской Федерации, по согласованию с Уполномоченным</w:t>
      </w:r>
    </w:p>
    <w:p>
      <w:r>
        <w:rPr>
          <w:b/>
        </w:rPr>
        <w:t xml:space="preserve">7. </w:t>
      </w:r>
      <w:r>
        <w:t>Финансовое обеспечение деятельности уполномоченного по правам ребенка в субъекте Российской Федерации осуществляется за счет бюджетных ассигнований бюджета субъекта Российской Федерации</w:t>
      </w:r>
    </w:p>
    <w:p>
      <w:r>
        <w:rPr>
          <w:b/>
        </w:rPr>
        <w:t xml:space="preserve">8. </w:t>
      </w:r>
      <w:r>
        <w:t>Уполномоченный по правам ребенка в субъекте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Статья 14. Полномочия уполномоченного по правам ребенка в субъекте Российской Федерации</w:t>
      </w:r>
    </w:p>
    <w:p>
      <w:r>
        <w:rPr>
          <w:b/>
        </w:rPr>
        <w:t xml:space="preserve">1. </w:t>
      </w:r>
      <w:r>
        <w:t>Уполномоченный по правам ребенка в субъекте Российской Федерации</w:t>
      </w:r>
    </w:p>
    <w:p>
      <w:r>
        <w:rPr>
          <w:b/>
        </w:rPr>
        <w:t xml:space="preserve">2. </w:t>
      </w:r>
      <w:r>
        <w:t>По окончании календарного года уполномоченный по правам ребенка в субъекте Российской Федерации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 и Уполномоченному доклад о результатах своей деятельности, содержащий в том числе оценку соблюдения прав и законных интересов детей на территории субъекта Российской Федерации, а также предложения о совершенствовании их правового положения</w:t>
      </w:r>
    </w:p>
    <w:p>
      <w:r>
        <w:rPr>
          <w:b/>
        </w:rPr>
        <w:t xml:space="preserve">3. </w:t>
      </w:r>
      <w:r>
        <w:t>Уполномоченный по правам ребенка в субъекте Российской Федерации при осуществлении своей деятельности имеет право</w:t>
      </w:r>
    </w:p>
    <w:p>
      <w:r>
        <w:rPr>
          <w:b/>
        </w:rPr>
        <w:t xml:space="preserve">4. </w:t>
      </w:r>
      <w:r>
        <w:t>Помимо прав, предусмотренных частью 3 настоящей статьи, уполномоченный по правам ребенка в субъекте Российской Федерации имеет иные права, предусмотренные федеральными законами и законами субъекта Российской Федерации, в том числе право безотлагательного приема руководителями либо лицами, временно исполняющими их обязанности, иными должностными лицами территориальных органов федеральных государственных органов, органов государственной власти субъекта Российской Федерации, органов местного самоуправления, образовательных и медицинских организаций, организаций, оказывающих социальные и иные услуги детям и семьям, имеющим детей, расположенных на территории субъекта Российской Федерации</w:t>
      </w:r>
    </w:p>
    <w:p>
      <w:r>
        <w:rPr>
          <w:b/>
        </w:rPr>
        <w:t xml:space="preserve">1. </w:t>
      </w:r>
      <w:r>
        <w:t>осуществляет мониторинг и анализ реализации, соблюдения и защиты прав и законных интересов детей на территории субъекта Российской Федерации</w:t>
      </w:r>
    </w:p>
    <w:p>
      <w:r>
        <w:rPr>
          <w:b/>
        </w:rPr>
        <w:t xml:space="preserve">1. </w:t>
      </w:r>
      <w:r>
        <w:t>содействует эффективному функционированию государственной системы обеспечения реализации, соблюдения и защиты прав и законных интересов детей в субъекте Российской Федерации</w:t>
      </w:r>
    </w:p>
    <w:p>
      <w:r>
        <w:rPr>
          <w:b/>
        </w:rPr>
        <w:t xml:space="preserve">1. </w:t>
      </w:r>
      <w:r>
        <w:t>принимает в пределах своих полномочий меры по предупреждению и пресечению нарушения прав и законных интересов детей</w:t>
      </w:r>
    </w:p>
    <w:p>
      <w:r>
        <w:rPr>
          <w:b/>
        </w:rPr>
        <w:t xml:space="preserve">3. </w:t>
      </w:r>
      <w:r>
        <w:t>запрашивать и получать от территориальных органов федеральных государственных органов, органов государственной власти субъекта Российской Федерации, органов местного самоуправления и должностных лиц необходимые сведения, документы и материалы</w:t>
      </w:r>
    </w:p>
    <w:p>
      <w:r>
        <w:rPr>
          <w:b/>
        </w:rPr>
        <w:t xml:space="preserve">3. </w:t>
      </w:r>
      <w:r>
        <w:t>посещать территориальные органы федеральных государственных органов, органы государственной власти субъекта Российской Федерации, органы местного самоуправления, образовательные и медицинские организации, организации, оказывающие социальные и иные услуги детям и семьям, имеющим детей, расположенные на территории субъекта Российской Федерации</w:t>
      </w:r>
    </w:p>
    <w:p>
      <w:r>
        <w:rPr>
          <w:b/>
        </w:rPr>
        <w:t xml:space="preserve">3. </w:t>
      </w:r>
      <w:r>
        <w:t>посещать учреждения, исполняющие наказания, и следственные изоляторы, в которых содержатся несовершеннолетние, беременные женщины и женщины, дети которых находятся в домах ребенка исправительных учреждений</w:t>
      </w:r>
    </w:p>
    <w:p>
      <w:r>
        <w:rPr>
          <w:b/>
        </w:rPr>
        <w:t xml:space="preserve">3. </w:t>
      </w:r>
      <w:r>
        <w:t>обращаться в суд с административными исковыми заявлениями о признании незаконными решений, действий (бездействия) органов государственной власти субъекта Российской Федерации,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или муниципальных служащих в защиту прав и законных интересов детей, если полагает, что оспариваемые решения, действия (бездействие) не соответствуют нормативному правовому акту Российской Федерации, нарушают права и законные интересы детей, создают препятствия к реализации их прав и законных интересов или на них незаконно возложены какие-либо обязанности</w:t>
      </w:r>
    </w:p>
    <w:p>
      <w:r>
        <w:rPr>
          <w:b/>
        </w:rPr>
        <w:t xml:space="preserve">3. </w:t>
      </w:r>
      <w:r>
        <w:t>направлять в органы государственной власти субъекта Российской Федерации и органы местного самоуправления мотивированные предложения об издании (принятии) нормативных правовых актов, о внесении в нормативные правовые акты изменений, направленных на обеспечение реализации и соблюдения прав и законных интересов детей, признании нормативных правовых актов утратившими силу или приостановлении их действия в случаях, если эти акты нарушают права и законные интересы детей</w:t>
      </w:r>
    </w:p>
    <w:p>
      <w:r>
        <w:rPr>
          <w:b/>
        </w:rPr>
        <w:t xml:space="preserve">3. </w:t>
      </w:r>
      <w:r>
        <w:t>направлять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мотивированные предложения о признании утратившими силу или приостановлении действия актов органов исполнительной власти субъекта Российской Федерации в случаях, если эти акты нарушают права и законные интересы детей</w:t>
      </w:r>
    </w:p>
    <w:p>
      <w:r>
        <w:rPr>
          <w:b/>
        </w:rPr>
        <w:t xml:space="preserve">3. </w:t>
      </w:r>
      <w:r>
        <w:t>самостоятельно или совместно с уполномоченными государственными органами и должностными лицами проводить проверку информации, изложенной в обращении на имя уполномоченного по правам ребенка в субъекте Российской Федерации, содержащем жалобу, либо иной информации по вопросам, касающимся нарушения прав и законных интересов детей</w:t>
      </w:r>
    </w:p>
    <w:p>
      <w:r>
        <w:rPr>
          <w:b/>
        </w:rPr>
        <w:t xml:space="preserve">3. </w:t>
      </w:r>
      <w:r>
        <w:t>участвовать в пределах своих полномочий в деятельности по профилактике безнадзорности и правонарушений несовершеннолетних в порядке, установленном законодательством Российской Федерации и (или) законодательством субъекта Российской Федерации</w:t>
      </w:r>
    </w:p>
    <w:p>
      <w:r>
        <w:rPr>
          <w:b/>
        </w:rPr>
        <w:t>Статья 15.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