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некоторых вопросах, связанных с въездом иностранных граждан и лиц без гражданства на международные спортивные мероприятия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