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56 и 56-1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>
      <w:r>
        <w:rPr>
          <w:b/>
        </w:rPr>
        <w:t>Статья 1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2014, № 23, ст. 2925; 2018, № 1, ст. 88) следующие изменения</w:t>
      </w:r>
    </w:p>
    <w:p>
      <w:r>
        <w:t>в статье 56: а) часть 2 дополнить пунктом 3 следующего содержания: "3) оказания услуг по организации отдыха детей и их оздоровления."; б) часть 21 после слов "указанных в" дополнить словами "пунктах 1 и 2"; в) дополнить частью 22 следующего содержания: "22. Заказчик вправе осуществлять закупки услуг, указанных в пункте 3 части 2 настоящей статьи, с учетом требований настоящего Федерального закона путем проведения запроса котировок, а также у единственного поставщика (подрядчика, исполнителя). При этом к участникам таких закупок не применяются дополнительные требования, установленные в соответствии с частью 2 статьи 31 настоящего Федерального закона в отношении участников закупок, которые осуществляются только путем проведения конкурса с ограниченным участием."</w:t>
      </w:r>
    </w:p>
    <w:p>
      <w:r>
        <w:t>в статье 561: а) часть 2 дополнить пунктом 3 следующего содержания: "3) оказания услуг по организации отдыха детей и их оздоровления."; б) часть 3 после слов "указанных в" дополнить словами "пунктах 1 и 2"; в) дополнить частью 31 следующего содержания: "31. Заказчик вправе осуществлять закупки услуг, указанных в пункте 3 части 2 настоящей статьи, с учетом положений части 22 статьи 56 настоящего Федерального закона."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3 части 2, частей 21, 22 статьи 56, пункта 3 части 2, частей 3, 31 статьи 561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 для обеспечения государственных или муниципальных нужд, извещения об осуществлении которых размещены в единой информационной системе в сфере закупок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