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w:t>
      </w:r>
    </w:p>
    <w:p>
      <w:r>
        <w:rPr>
          <w:b/>
        </w:rPr>
        <w:t>Статья 4. (3)+4 (4)</w:t>
      </w:r>
    </w:p>
    <w:p>
      <w:r>
        <w:t>;</w:t>
      </w:r>
    </w:p>
    <w:p>
      <w:r>
        <w:t>Российская Федерация в соответствии с пунктом 4 статьи 4 многосторонней Конвенции заявляет, что следующие налоговые соглашения содержат положение, изложенное в пункте 2 статьи 4 многосторонней Конвенции, которое не является предметом оговорки в соответствии с подпунктами "b" - "d" пункта 3 статьи 4 многосторонней Конвенции: Номер соглашения в соответствии со списком Другая договаривающаяся юрисдикция Положение 1 2 5 6 7 9 10 11 12 13 15 16 17 19 20 24 25 26 27 29 31 33 36 38 41 44 45 46 47 48 49 51 52 53 54 55 56 57 59 60 61 62 64 65 66 67 68 70 71</w:t>
      </w:r>
    </w:p>
    <w:p>
      <w:r>
        <w:t>;</w:t>
      </w:r>
    </w:p>
    <w:p>
      <w:r>
        <w:t>Российская Федерация в соответствии с пунктом 8 статьи 5 многосторонней Конвенции оставляет за собой право не применять полностью статью 5 многосторонней Конвенции в отношении всех ее налоговых соглашений, на которые распространяется многосторонняя Конвенция</w:t>
      </w:r>
    </w:p>
    <w:p>
      <w:r>
        <w:t xml:space="preserve">Российская Федерация в соответствии с пунктом 5 статьи 6 многосторонней Конвенции заявляет, что следующие налоговые соглашения не являются предметом оговорки в соответствии с пунктом 4 статьи 6 многосторонней Конвенции и указанные ниже формулировки их преамбул, за исключением заключенных в угловые скобки, подлежат изменениям, предусмотренным статьей 6 многосторонней Конвенции: Номер соглашения в соответствии со списком Другая договаривающаяся юрисдикция Текст преамбулы 1 2 3 4 5 6 7 8 9 10 11 12 13 14 15 16 17 18 19 20 21 22 23 24 25 26 27 28 29 30 31 32 33 34 35 36 37 38 39 40 41 42 43 44 45 46 47 48 49 50 51 52 53 54 55 56 57 58 59 60 61 62 63 64 65 66 67 68 69 70 71 руководствуясь стремлением заключить Соглашение об избежании двойного налогообложения и предотвращении уклонения от налогообложения в отношении налогов на доходы, </w:t>
      </w:r>
    </w:p>
    <w:p>
      <w:r>
        <w:t>Российская Федерация в соответствии с пунктом 6 статьи 6 многосторонней Конвенции заявляет, что в отношении налоговых соглашений, не содержащих в преамбуле формулировку о желании развивать экономические отношения и укреплять сотрудничество в налоговых делах, применяет формулировку, указанную в пункте 3 статьи 6 многосторонней Конвенции</w:t>
      </w:r>
    </w:p>
    <w:p>
      <w:r>
        <w:t xml:space="preserve">Российская Федерация в соответствии с пунктом 6 статьи 6 многосторонней Конвенции заявляет, что следующие налоговые соглашения не содержат в преамбуле формулировку о желании развивать экономические отношения и укреплять сотрудничество в налоговых делах: Албания Алжир Аргентина Австралия Австрия Азербайджан Беларусь Бельгия Бельгия Канада Чили Китай Хорватия Куба Чехия Дания Эквадор Финляндия Франция Греция Гонконг Венгрия Исландия Индонезия Ирландия Израиль Люксембург Мальта Молдова Черногория Марокко Нидерланды Новая Зеландия Португалия Румыния Саудовская Аравия Сербия Словакия Словения ЮАР Испания Шри-Ланка Таиланд ОАЭ Великобритания Венесуэла Вьетнам </w:t>
      </w:r>
    </w:p>
    <w:p>
      <w:r>
        <w:t>Российская Федерация в соответствии с подпунктом "с" пункта 15 статьи 7 многосторонней Конвенции оставляет за собой право не применять пункты 8 - 13 статьи 7 многосторонней Конвенции (далее - Упрощенное положение об ограничении льгот) в отношении следующих своих налоговых соглашений, на которые распространяется многосторонняя Конвенция и которые уже содержат положения, указанные в пункте 14 статьи 7 многосторонней Конвенции: Китай</w:t>
      </w:r>
    </w:p>
    <w:p>
      <w:r>
        <w:rPr>
          <w:b/>
        </w:rPr>
        <w:t>Статья 4. (3)</w:t>
      </w:r>
    </w:p>
    <w:p>
      <w:r>
        <w:t>;</w:t>
      </w:r>
    </w:p>
    <w:p>
      <w:r>
        <w:t>Российская Федерация в соответствии с пунктом 4 статьи 4 многосторонней Конвенции заявляет, что следующие налоговые соглашения содержат положение, изложенное в пункте 2 статьи 4 многосторонней Конвенции, которое не является предметом оговорки в соответствии с подпунктами "b" - "d" пункта 3 статьи 4 многосторонней Конвенции: Номер соглашения в соответствии со списком Другая договаривающаяся юрисдикция Положение 1 2 5 6 7 9 10 11 12 13 15 16 17 19 20 24 25 26 27 29 31 33 36 38 41 44 45 46 47 48 49 51 52 53 54 55 56 57 59 60 61 62 64 65 66 67 68 70 71</w:t>
      </w:r>
    </w:p>
    <w:p>
      <w:r>
        <w:t>;</w:t>
      </w:r>
    </w:p>
    <w:p>
      <w:r>
        <w:t>Российская Федерация в соответствии с пунктом 8 статьи 5 многосторонней Конвенции оставляет за собой право не применять полностью статью 5 многосторонней Конвенции в отношении всех ее налоговых соглашений, на которые распространяется многосторонняя Конвенция</w:t>
      </w:r>
    </w:p>
    <w:p>
      <w:r>
        <w:t xml:space="preserve">Российская Федерация в соответствии с пунктом 5 статьи 6 многосторонней Конвенции заявляет, что следующие налоговые соглашения не являются предметом оговорки в соответствии с пунктом 4 статьи 6 многосторонней Конвенции и указанные ниже формулировки их преамбул, за исключением заключенных в угловые скобки, подлежат изменениям, предусмотренным статьей 6 многосторонней Конвенции: Номер соглашения в соответствии со списком Другая договаривающаяся юрисдикция Текст преамбулы 1 2 3 4 5 6 7 8 9 10 11 12 13 14 15 16 17 18 19 20 21 22 23 24 25 26 27 28 29 30 31 32 33 34 35 36 37 38 39 40 41 42 43 44 45 46 47 48 49 50 51 52 53 54 55 56 57 58 59 60 61 62 63 64 65 66 67 68 69 70 71 руководствуясь стремлением заключить Соглашение об избежании двойного налогообложения и предотвращении уклонения от налогообложения в отношении налогов на доходы, </w:t>
      </w:r>
    </w:p>
    <w:p>
      <w:r>
        <w:t>Российская Федерация в соответствии с пунктом 6 статьи 6 многосторонней Конвенции заявляет, что в отношении налоговых соглашений, не содержащих в преамбуле формулировку о желании развивать экономические отношения и укреплять сотрудничество в налоговых делах, применяет формулировку, указанную в пункте 3 статьи 6 многосторонней Конвенции</w:t>
      </w:r>
    </w:p>
    <w:p>
      <w:r>
        <w:t xml:space="preserve">Российская Федерация в соответствии с пунктом 6 статьи 6 многосторонней Конвенции заявляет, что следующие налоговые соглашения не содержат в преамбуле формулировку о желании развивать экономические отношения и укреплять сотрудничество в налоговых делах: Албания Алжир Аргентина Австралия Австрия Азербайджан Беларусь Бельгия Бельгия Канада Чили Китай Хорватия Куба Чехия Дания Эквадор Финляндия Франция Греция Гонконг Венгрия Исландия Индонезия Ирландия Израиль Люксембург Мальта Молдова Черногория Марокко Нидерланды Новая Зеландия Португалия Румыния Саудовская Аравия Сербия Словакия Словения ЮАР Испания Шри-Ланка Таиланд ОАЭ Великобритания Венесуэла Вьетнам </w:t>
      </w:r>
    </w:p>
    <w:p>
      <w:r>
        <w:t>Российская Федерация в соответствии с подпунктом "с" пункта 15 статьи 7 многосторонней Конвенции оставляет за собой право не применять пункты 8 - 13 статьи 7 многосторонней Конвенции (далее - Упрощенное положение об ограничении льгот) в отношении следующих своих налоговых соглашений, на которые распространяется многосторонняя Конвенция и которые уже содержат положения, указанные в пункте 14 статьи 7 многосторонней Конвенции: Китай</w:t>
      </w:r>
    </w:p>
    <w:p>
      <w:r>
        <w:rPr>
          <w:b/>
        </w:rPr>
        <w:t>Статья 23. (1) - (6)</w:t>
      </w:r>
    </w:p>
    <w:p>
      <w:r>
        <w:t>Эквадор</w:t>
      </w:r>
    </w:p>
    <w:p>
      <w:r>
        <w:rPr>
          <w:b/>
        </w:rPr>
        <w:t>Статья 24. (1) - (4)</w:t>
      </w:r>
    </w:p>
    <w:p>
      <w:r>
        <w:t>США</w:t>
      </w:r>
    </w:p>
    <w:p>
      <w:r>
        <w:rPr>
          <w:b/>
        </w:rPr>
        <w:t>Статья 20. (1) - (3)</w:t>
      </w:r>
    </w:p>
    <w:p>
      <w:r>
        <w:t>;</w:t>
      </w:r>
    </w:p>
    <w:p>
      <w:r>
        <w:t>Российская Федерация в соответствии с подпунктом "с" пункта 17 статьи 7 многосторонней Конвенции применяет Упрощенное положение об ограничении льгот в соответствии с пунктом 6 статьи 7 многосторонней Конвенции</w:t>
      </w:r>
    </w:p>
    <w:p>
      <w:r>
        <w:t xml:space="preserve">Российская Федерация в соответствии с подпунктом "a" пункта 17 статьи 7 многосторонней Конвенции заявляет, что следующие налоговые соглашения не являются предметом оговорки в соответствии с подпунктом "b" пункта 15 статьи 7 многосторонней Конвенции и содержат положения, изложенные в пункте 2 статьи 7 многосторонней Конвенции: Номер соглашения в соответствии со списком Другая договаривающаяся юрисдикция Положение 3 10 14 15 18 21 26 30 32 37 39 40 42 43 58 67 68 Статьи 11 (6), 12 (5) </w:t>
      </w:r>
    </w:p>
    <w:p>
      <w:r>
        <w:t>Российская Федерация в соответствии с подпунктом "b" (i) пункта 3 статьи 8 многосторонней Конвенции оставляет за собой право не применять полностью статью 8 многосторонней Конвенции в отношении следующих своих налоговых соглашений, на которые распространяется многосторонняя Конвенция, в той мере, в какой положения, указанные в пункте 1 статьи 8 многосторонней Конвенции, уже содержат минимальный период владения: Бельгия</w:t>
      </w:r>
    </w:p>
    <w:p>
      <w:r>
        <w:rPr>
          <w:b/>
        </w:rPr>
        <w:t>Статья 10. (2) (a)</w:t>
      </w:r>
    </w:p>
    <w:p>
      <w:r>
        <w:t>Португалия</w:t>
      </w:r>
    </w:p>
    <w:p>
      <w:r>
        <w:t>;</w:t>
      </w:r>
    </w:p>
    <w:p>
      <w:r>
        <w:t>Российская Федерация в соответствии с пунктом 4 статьи 8 многосторонней Конвенции заявляет, что следующие налоговые соглашения содержат положения, изложенные в пункте 1 статьи 8 многосторонней Конвенции, которые не являются предметом оговорки в соответствии с подпунктом "b" пункта 3 статьи 8 многосторонней Конвенции: Номер соглашения в соответствии со списком Другая договаривающаяся юрисдикция Положение 2 3 4 5 6 11 13 14 15 16 17 18 21 23 24 25 26 28 33 35 37 39 40 42 46 47 48 57 58 61 62 63 66 69 70 71</w:t>
      </w:r>
    </w:p>
    <w:p>
      <w:r>
        <w:t>;</w:t>
      </w:r>
    </w:p>
    <w:p>
      <w:r>
        <w:t>Российская Федерация в соответствии с подпунктом "e" пункта 6 статьи 9 многосторонней Конвенции оставляет за собой право не применять подпункт "b" пункта 1 статьи 9 многосторонней Конвенции в отношении следующих своих налоговых соглашений, на которые распространяется многосторонняя Конвенция и которые уже содержат положение, указанное в пункте 1 статьи 9 многосторонней Конвенции, применяемое к отчуждению долей участия, иных, чем акции: Номер соглашения в соответствии со списком Другая договаривающаяся юрисдикция Положение 5 13 18 31 32 34 37 68 70</w:t>
      </w:r>
    </w:p>
    <w:p>
      <w:r>
        <w:rPr>
          <w:b/>
        </w:rPr>
        <w:t>Статья 10. (3)</w:t>
      </w:r>
    </w:p>
    <w:p>
      <w:r>
        <w:t>Португалия</w:t>
      </w:r>
    </w:p>
    <w:p>
      <w:r>
        <w:t>;</w:t>
      </w:r>
    </w:p>
    <w:p>
      <w:r>
        <w:t>Российская Федерация в соответствии с пунктом 4 статьи 8 многосторонней Конвенции заявляет, что следующие налоговые соглашения содержат положения, изложенные в пункте 1 статьи 8 многосторонней Конвенции, которые не являются предметом оговорки в соответствии с подпунктом "b" пункта 3 статьи 8 многосторонней Конвенции: Номер соглашения в соответствии со списком Другая договаривающаяся юрисдикция Положение 2 3 4 5 6 11 13 14 15 16 17 18 21 23 24 25 26 28 33 35 37 39 40 42 46 47 48 57 58 61 62 63 66 69 70 71</w:t>
      </w:r>
    </w:p>
    <w:p>
      <w:r>
        <w:t>;</w:t>
      </w:r>
    </w:p>
    <w:p>
      <w:r>
        <w:t>Российская Федерация в соответствии с подпунктом "e" пункта 6 статьи 9 многосторонней Конвенции оставляет за собой право не применять подпункт "b" пункта 1 статьи 9 многосторонней Конвенции в отношении следующих своих налоговых соглашений, на которые распространяется многосторонняя Конвенция и которые уже содержат положение, указанное в пункте 1 статьи 9 многосторонней Конвенции, применяемое к отчуждению долей участия, иных, чем акции: Номер соглашения в соответствии со списком Другая договаривающаяся юрисдикция Положение 5 13 18 31 32 34 37 68 70</w:t>
      </w:r>
    </w:p>
    <w:p>
      <w:r>
        <w:rPr>
          <w:b/>
        </w:rPr>
        <w:t>Статья 10. (2) (a)</w:t>
      </w:r>
    </w:p>
    <w:p>
      <w:r>
        <w:t>Португалия</w:t>
      </w:r>
    </w:p>
    <w:p>
      <w:r>
        <w:t>;</w:t>
      </w:r>
    </w:p>
    <w:p>
      <w:r>
        <w:t>Российская Федерация в соответствии с пунктом 4 статьи 8 многосторонней Конвенции заявляет, что следующие налоговые соглашения содержат положения, изложенные в пункте 1 статьи 8 многосторонней Конвенции, которые не являются предметом оговорки в соответствии с подпунктом "b" пункта 3 статьи 8 многосторонней Конвенции: Номер соглашения в соответствии со списком Другая договаривающаяся юрисдикция Положение 2 3 4 5 6 11 13 14 15 16 17 18 21 23 24 25 26 28 33 35 37 39 40 42 46 47 48 57 58 61 62 63 66 69 70 71</w:t>
      </w:r>
    </w:p>
    <w:p>
      <w:r>
        <w:t>;</w:t>
      </w:r>
    </w:p>
    <w:p>
      <w:r>
        <w:t>Российская Федерация в соответствии с подпунктом "e" пункта 6 статьи 9 многосторонней Конвенции оставляет за собой право не применять подпункт "b" пункта 1 статьи 9 многосторонней Конвенции в отношении следующих своих налоговых соглашений, на которые распространяется многосторонняя Конвенция и которые уже содержат положение, указанное в пункте 1 статьи 9 многосторонней Конвенции, применяемое к отчуждению долей участия, иных, чем акции: Номер соглашения в соответствии со списком Другая договаривающаяся юрисдикция Положение 5 13 18 31 32 34 37 68 70</w:t>
      </w:r>
    </w:p>
    <w:p>
      <w:r>
        <w:rPr>
          <w:b/>
        </w:rPr>
        <w:t>Статья 13. (4)</w:t>
      </w:r>
    </w:p>
    <w:p>
      <w:r>
        <w:t>;</w:t>
      </w:r>
    </w:p>
    <w:p>
      <w:r>
        <w:t>Российская Федерация в соответствии с пунктом 8 статьи 9 многосторонней Конвенции применяет пункт 4 статьи 9 многосторонней Конвенции</w:t>
      </w:r>
    </w:p>
    <w:p>
      <w:r>
        <w:t>Российская Федерация в соответствии с пунктом 7 статьи 9 многосторонней Конвенции заявляет, что следующие налоговые соглашения содержат положение, изложенное в пункте 1 статьи 9 многосторонней Конвенции: Номер соглашения в соответствиисо списком Другая договаривающаяся юрисдикция Положение 4 5 10 13 15 16 18 19 22 23 24 26 31 32 34 37 39 40 42 47 58 62 66 67 68 69 70 71</w:t>
      </w:r>
    </w:p>
    <w:p>
      <w:r>
        <w:t>;</w:t>
      </w:r>
    </w:p>
    <w:p>
      <w:r>
        <w:t>Российская Федерация в соответствии с пунктом 5 статьи 12 многосторонней Конвенции заявляет, что следующие налоговые соглашения содержат положение, изложенное в подпункте "a" пункта 3 статьи 12 многосторонней Конвенции: Номер соглашения в соответствии со списком Другая договаривающаяся юрисдикция Положение 1 2 3 4 5 6 7 8 9 10 11 12 13 14 15 16 17 18 19 20 21 22 23 24 25 26 27 28 29 30 31 32 33 34 35 36 37 38 39 40 41 42 43 44 45 46 47 48 49 50 51 52 53 54 55 56 57 58 59 60 61 62 63 64 65 66 68 69 70 71</w:t>
      </w:r>
    </w:p>
    <w:p>
      <w:r>
        <w:rPr>
          <w:b/>
        </w:rPr>
        <w:t>Статья 13. (3)</w:t>
      </w:r>
    </w:p>
    <w:p>
      <w:r>
        <w:t>;</w:t>
      </w:r>
    </w:p>
    <w:p>
      <w:r>
        <w:t>Российская Федерация в соответствии с пунктом 8 статьи 9 многосторонней Конвенции применяет пункт 4 статьи 9 многосторонней Конвенции</w:t>
      </w:r>
    </w:p>
    <w:p>
      <w:r>
        <w:t>Российская Федерация в соответствии с пунктом 7 статьи 9 многосторонней Конвенции заявляет, что следующие налоговые соглашения содержат положение, изложенное в пункте 1 статьи 9 многосторонней Конвенции: Номер соглашения в соответствиисо списком Другая договаривающаяся юрисдикция Положение 4 5 10 13 15 16 18 19 22 23 24 26 31 32 34 37 39 40 42 47 58 62 66 67 68 69 70 71</w:t>
      </w:r>
    </w:p>
    <w:p>
      <w:r>
        <w:t>;</w:t>
      </w:r>
    </w:p>
    <w:p>
      <w:r>
        <w:t>Российская Федерация в соответствии с пунктом 5 статьи 12 многосторонней Конвенции заявляет, что следующие налоговые соглашения содержат положение, изложенное в подпункте "a" пункта 3 статьи 12 многосторонней Конвенции: Номер соглашения в соответствии со списком Другая договаривающаяся юрисдикция Положение 1 2 3 4 5 6 7 8 9 10 11 12 13 14 15 16 17 18 19 20 21 22 23 24 25 26 27 28 29 30 31 32 33 34 35 36 37 38 39 40 41 42 43 44 45 46 47 48 49 50 51 52 53 54 55 56 57 58 59 60 61 62 63 64 65 66 68 69 70 71</w:t>
      </w:r>
    </w:p>
    <w:p>
      <w:r>
        <w:rPr>
          <w:b/>
        </w:rPr>
        <w:t>Статья 5. (5) (a)</w:t>
      </w:r>
    </w:p>
    <w:p>
      <w:r>
        <w:t>;</w:t>
      </w:r>
    </w:p>
    <w:p>
      <w:r>
        <w:t>Российская Федерация в соответствии с пунктом 6 статьи 12 многосторонней Конвенции заявляет, что следующие налоговые соглашения содержат положения, изложенные в подпункте "b" пункта 3 статьи 12 многосторонней Конвенции: Номер соглашения в соответствии со списком Другая договаривающаяся юрисдикция Положение 1 2 3 4 5 6 7 8 9 10 11 12 13 14 15 16 17 18 19 20 21 22 23 24 25 26 27 28 29 30 31 32 33 34 35 36 37 38 39 40 41 42 43 44 45 46 47 48 49 50 51 52 53 54 55 56 57 58 59 60 61 62 63 64 65 66 68 69 70 71</w:t>
      </w:r>
    </w:p>
    <w:p>
      <w:r>
        <w:t>;</w:t>
      </w:r>
    </w:p>
    <w:p>
      <w:r>
        <w:t>Российская Федерация в соответствии с пунктом 7 статьи 13 многосторонней Конвенции выбирает Вариант A, предусмотренный пунктом 1 статьи 13 многосторонней Конвенции</w:t>
      </w:r>
    </w:p>
    <w:p>
      <w:r>
        <w:t>Российская Федерация в соответствии с пунктом 7 статьи 13 многосторонней Конвенции заявляет, что следующие налоговые соглашения содержат положение, изложенное в подпункте "a" пункта 5 статьи 13 многосторонней Конвенции: Номер соглашения в соответствии со списком Другая договаривающаяся юрисдикция Положение 1 2 3 4 5 6 7 8 9 10 11 12 13 14 15 16 17 18 19 20 21 22 23 24 25 26 27 28 29 30 31 32 33 34 35 36 37 38 39 40 41 42 43 44 45 46 47 48 49 50 51 52 53 54 55 56 57 58 59 60 61 62 63 64 65 66 68 69 70 71</w:t>
      </w:r>
    </w:p>
    <w:p>
      <w:r>
        <w:t>;</w:t>
      </w:r>
    </w:p>
    <w:p>
      <w:r>
        <w:t xml:space="preserve">Российская Федерация в соответствии с подпунктом "b" пункта 3 статьи 14 многосторонней Конвенции оставляет за собой право не применять полностью статью 14 многосторонней Конвенции в отношении положений следующих своих налоговых соглашений, на которые распространяется многосторонняя Конвенция, связанных с разведкой или разработкой природных ресурсов: Номер соглашения в соответствии со списком Другая договаривающаяся юрисдикция Положение 28 37 39 48 49 50 Протокол, пункт 3 </w:t>
      </w:r>
    </w:p>
    <w:p>
      <w:r>
        <w:t xml:space="preserve">Российская Федерация в соответствии с подпунктом "a" пункта 6 статьи 16 многосторонней Конвенции заявляет, что следующие налоговые соглашения содержат положение, изложенное в подпункте "a" (i) пункта 4 статьи 16 многосторонней Конвенции: Номер соглашения в соответствии со списком Другая договаривающаяся юрисдикция Положение 1 2 3 4 5 6 7 8 9 10 11 12 13 14 15 16 17 18 19 20 21 22 23 24 25 26 27 28 29 30 31 32 33 34 35 36 37 38 39 40 41 42 43 44 45 46 47 48 49 50 51 52 53 54 55 56 57 58 59 60 61 62 63 64 65 66 67 68 69 70 71 24 (1), первое предложение </w:t>
      </w:r>
    </w:p>
    <w:p>
      <w:r>
        <w:t xml:space="preserve">Российская Федерация в соответствии с подпунктом "b" (i) пункта 6 статьи 16 многосторонней Конвенции заявляет, что следующие налоговые соглашения содержат положение, предусматривающее, что заявление, о котором говорится в первом предложении пункта 1 статьи 16 многосторонней Конвенции, должно быть представлено в течение определенного периода времени, составляющего менее чем три года с момента первого уведомления о действии, приводящем к налогообложению не в соответствии с положениями налогового соглашения, на которое распространяется многосторонняя Конвенция: Номер соглашения в соответствии со списком Другая договаривающаяся юрисдикция Положение 13 30 33 51 53 56 59 63 25 (1), второе предложение </w:t>
      </w:r>
    </w:p>
    <w:p>
      <w:r>
        <w:t xml:space="preserve">Российская Федерация в соответствии с подпунктом "b" (ii) пункта 6 статьи 16 многосторонней Конвенции заявляет, что следующие налоговые соглашения содержат положение, предусматривающее, что заявление, о котором говорится в первом предложении пункта 1 статьи 16 многосторонней Конвенции, должно быть представлено в течение определенного периода времени, который составляет не менее трех лет с момента первого уведомления о действии, приводящем к налогообложению не в соответствии с положениями налогового соглашения, на которое распространяется многосторонняя Конвенция: Номер соглашения в соответствии со списком Другая договаривающаяся юрисдикция Положение 1 2 3 4 5 6 7 8 9 10 11 12 15 16 17 18 19 20 21 22 23 24 25 26 27 28 29 31 32 34 35 36 37 38 39 40 41 42 44 45 46 47 48 49 50 52 54 55 57 58 60 61 62 64 66 67 70 71 24 (1), второе предложение </w:t>
      </w:r>
    </w:p>
    <w:p>
      <w:r>
        <w:t xml:space="preserve">Российская Федерация в соответствии с подпунктом "с" (ii) пункта 6 статьи 16 многосторонней Конвенции заявляет, что следующие налоговые соглашения не содержат положение, указанное в подпункте "b" (ii) пункта 4 статьи 16 многосторонней Конвенции: Аргентина Азербайджан Беларусь Бельгия Болгария Канада Чили Египет Индонезия Италия Малайзия Мексика Молдова Монголия Марокко Филиппины Шри-Ланка Таиланд Турция Великобритания </w:t>
      </w:r>
    </w:p>
    <w:p>
      <w:r>
        <w:t xml:space="preserve">Российская Федерация в соответствии с подпунктом "d" (i) пункта 6 статьи 16 многосторонней Конвенции заявляет, что следующее налоговое соглашение не содержит положение, указанное в подпункте "с" (i) пункта 4 статьи 16 многосторонней Конвенции: Казахстан </w:t>
      </w:r>
    </w:p>
    <w:p>
      <w:r>
        <w:t xml:space="preserve">Российская Федерация в соответствии с подпунктом "d" (ii) пункта 6 статьи 16 многосторонней Конвенции заявляет, что следующие налоговые соглашения не содержат положение, указанное в подпункте "с" (ii) пункта 4 статьи 16 многосторонней Конвенции: Армения Беларусь Бельгия Бельгия Чили Кипр Ирландия Италия Казахстан Мексика Молдова Марокко Новая Зеландия Португалия Катар Таиланд Украина ОАЭ Великобритания </w:t>
      </w:r>
    </w:p>
    <w:p>
      <w:r>
        <w:t>Российская Федерация в соответствии с подпунктом "a" пункта 3 статьи 17 многосторонней Конвенции оставляет за собой право не применять полностью статью 17 многосторонней Конвенции в отношении следующих своих налоговых соглашений, на которые распространяется многосторонняя Конвенция и которые уже содержат положения, изложенные в пункте 2 статьи 17 многосторонней Конвенции: Номер соглашенияв соответствии со списком Другая договаривающаяся юрисдикция Положение 1 3 5 6 7 10 11 12 13 14 15 16 17 18 20 21 23 24 25 26 28 31 32 33 34 36 37 38 39 40 42 43 45 46 48 49 50 51 53 55 56 57 58 59 60 61 62 63 65 68 69 70</w:t>
      </w:r>
    </w:p>
    <w:p>
      <w:r>
        <w:rPr>
          <w:b/>
        </w:rPr>
        <w:t>Статья 5. (6)</w:t>
      </w:r>
    </w:p>
    <w:p>
      <w:r>
        <w:t>;</w:t>
      </w:r>
    </w:p>
    <w:p>
      <w:r>
        <w:t>Российская Федерация в соответствии с пунктом 6 статьи 12 многосторонней Конвенции заявляет, что следующие налоговые соглашения содержат положения, изложенные в подпункте "b" пункта 3 статьи 12 многосторонней Конвенции: Номер соглашения в соответствии со списком Другая договаривающаяся юрисдикция Положение 1 2 3 4 5 6 7 8 9 10 11 12 13 14 15 16 17 18 19 20 21 22 23 24 25 26 27 28 29 30 31 32 33 34 35 36 37 38 39 40 41 42 43 44 45 46 47 48 49 50 51 52 53 54 55 56 57 58 59 60 61 62 63 64 65 66 68 69 70 71</w:t>
      </w:r>
    </w:p>
    <w:p>
      <w:r>
        <w:t>;</w:t>
      </w:r>
    </w:p>
    <w:p>
      <w:r>
        <w:t>Российская Федерация в соответствии с пунктом 7 статьи 13 многосторонней Конвенции выбирает Вариант A, предусмотренный пунктом 1 статьи 13 многосторонней Конвенции</w:t>
      </w:r>
    </w:p>
    <w:p>
      <w:r>
        <w:t>Российская Федерация в соответствии с пунктом 7 статьи 13 многосторонней Конвенции заявляет, что следующие налоговые соглашения содержат положение, изложенное в подпункте "a" пункта 5 статьи 13 многосторонней Конвенции: Номер соглашения в соответствии со списком Другая договаривающаяся юрисдикция Положение 1 2 3 4 5 6 7 8 9 10 11 12 13 14 15 16 17 18 19 20 21 22 23 24 25 26 27 28 29 30 31 32 33 34 35 36 37 38 39 40 41 42 43 44 45 46 47 48 49 50 51 52 53 54 55 56 57 58 59 60 61 62 63 64 65 66 68 69 70 71</w:t>
      </w:r>
    </w:p>
    <w:p>
      <w:r>
        <w:t>;</w:t>
      </w:r>
    </w:p>
    <w:p>
      <w:r>
        <w:t xml:space="preserve">Российская Федерация в соответствии с подпунктом "b" пункта 3 статьи 14 многосторонней Конвенции оставляет за собой право не применять полностью статью 14 многосторонней Конвенции в отношении положений следующих своих налоговых соглашений, на которые распространяется многосторонняя Конвенция, связанных с разведкой или разработкой природных ресурсов: Номер соглашения в соответствии со списком Другая договаривающаяся юрисдикция Положение 28 37 39 48 49 50 Протокол, пункт 3 </w:t>
      </w:r>
    </w:p>
    <w:p>
      <w:r>
        <w:t xml:space="preserve">Российская Федерация в соответствии с подпунктом "a" пункта 6 статьи 16 многосторонней Конвенции заявляет, что следующие налоговые соглашения содержат положение, изложенное в подпункте "a" (i) пункта 4 статьи 16 многосторонней Конвенции: Номер соглашения в соответствии со списком Другая договаривающаяся юрисдикция Положение 1 2 3 4 5 6 7 8 9 10 11 12 13 14 15 16 17 18 19 20 21 22 23 24 25 26 27 28 29 30 31 32 33 34 35 36 37 38 39 40 41 42 43 44 45 46 47 48 49 50 51 52 53 54 55 56 57 58 59 60 61 62 63 64 65 66 67 68 69 70 71 24 (1), первое предложение </w:t>
      </w:r>
    </w:p>
    <w:p>
      <w:r>
        <w:t xml:space="preserve">Российская Федерация в соответствии с подпунктом "b" (i) пункта 6 статьи 16 многосторонней Конвенции заявляет, что следующие налоговые соглашения содержат положение, предусматривающее, что заявление, о котором говорится в первом предложении пункта 1 статьи 16 многосторонней Конвенции, должно быть представлено в течение определенного периода времени, составляющего менее чем три года с момента первого уведомления о действии, приводящем к налогообложению не в соответствии с положениями налогового соглашения, на которое распространяется многосторонняя Конвенция: Номер соглашения в соответствии со списком Другая договаривающаяся юрисдикция Положение 13 30 33 51 53 56 59 63 25 (1), второе предложение </w:t>
      </w:r>
    </w:p>
    <w:p>
      <w:r>
        <w:t xml:space="preserve">Российская Федерация в соответствии с подпунктом "b" (ii) пункта 6 статьи 16 многосторонней Конвенции заявляет, что следующие налоговые соглашения содержат положение, предусматривающее, что заявление, о котором говорится в первом предложении пункта 1 статьи 16 многосторонней Конвенции, должно быть представлено в течение определенного периода времени, который составляет не менее трех лет с момента первого уведомления о действии, приводящем к налогообложению не в соответствии с положениями налогового соглашения, на которое распространяется многосторонняя Конвенция: Номер соглашения в соответствии со списком Другая договаривающаяся юрисдикция Положение 1 2 3 4 5 6 7 8 9 10 11 12 15 16 17 18 19 20 21 22 23 24 25 26 27 28 29 31 32 34 35 36 37 38 39 40 41 42 44 45 46 47 48 49 50 52 54 55 57 58 60 61 62 64 66 67 70 71 24 (1), второе предложение </w:t>
      </w:r>
    </w:p>
    <w:p>
      <w:r>
        <w:t xml:space="preserve">Российская Федерация в соответствии с подпунктом "с" (ii) пункта 6 статьи 16 многосторонней Конвенции заявляет, что следующие налоговые соглашения не содержат положение, указанное в подпункте "b" (ii) пункта 4 статьи 16 многосторонней Конвенции: Аргентина Азербайджан Беларусь Бельгия Болгария Канада Чили Египет Индонезия Италия Малайзия Мексика Молдова Монголия Марокко Филиппины Шри-Ланка Таиланд Турция Великобритания </w:t>
      </w:r>
    </w:p>
    <w:p>
      <w:r>
        <w:t xml:space="preserve">Российская Федерация в соответствии с подпунктом "d" (i) пункта 6 статьи 16 многосторонней Конвенции заявляет, что следующее налоговое соглашение не содержит положение, указанное в подпункте "с" (i) пункта 4 статьи 16 многосторонней Конвенции: Казахстан </w:t>
      </w:r>
    </w:p>
    <w:p>
      <w:r>
        <w:t xml:space="preserve">Российская Федерация в соответствии с подпунктом "d" (ii) пункта 6 статьи 16 многосторонней Конвенции заявляет, что следующие налоговые соглашения не содержат положение, указанное в подпункте "с" (ii) пункта 4 статьи 16 многосторонней Конвенции: Армения Беларусь Бельгия Бельгия Чили Кипр Ирландия Италия Казахстан Мексика Молдова Марокко Новая Зеландия Португалия Катар Таиланд Украина ОАЭ Великобритания </w:t>
      </w:r>
    </w:p>
    <w:p>
      <w:r>
        <w:t>Российская Федерация в соответствии с подпунктом "a" пункта 3 статьи 17 многосторонней Конвенции оставляет за собой право не применять полностью статью 17 многосторонней Конвенции в отношении следующих своих налоговых соглашений, на которые распространяется многосторонняя Конвенция и которые уже содержат положения, изложенные в пункте 2 статьи 17 многосторонней Конвенции: Номер соглашенияв соответствии со списком Другая договаривающаяся юрисдикция Положение 1 3 5 6 7 10 11 12 13 14 15 16 17 18 20 21 23 24 25 26 28 31 32 33 34 36 37 38 39 40 42 43 45 46 48 49 50 51 53 55 56 57 58 59 60 61 62 63 65 68 69 70</w:t>
      </w:r>
    </w:p>
    <w:p>
      <w:r>
        <w:rPr>
          <w:b/>
        </w:rPr>
        <w:t>Статья 5. (4)</w:t>
      </w:r>
    </w:p>
    <w:p>
      <w:r>
        <w:t>;</w:t>
      </w:r>
    </w:p>
    <w:p>
      <w:r>
        <w:t>Российская Федерация в соответствии с пунктом 6 статьи 12 многосторонней Конвенции заявляет, что следующие налоговые соглашения содержат положения, изложенные в подпункте "b" пункта 3 статьи 12 многосторонней Конвенции: Номер соглашения в соответствии со списком Другая договаривающаяся юрисдикция Положение 1 2 3 4 5 6 7 8 9 10 11 12 13 14 15 16 17 18 19 20 21 22 23 24 25 26 27 28 29 30 31 32 33 34 35 36 37 38 39 40 41 42 43 44 45 46 47 48 49 50 51 52 53 54 55 56 57 58 59 60 61 62 63 64 65 66 68 69 70 71</w:t>
      </w:r>
    </w:p>
    <w:p>
      <w:r>
        <w:t>;</w:t>
      </w:r>
    </w:p>
    <w:p>
      <w:r>
        <w:t>Российская Федерация в соответствии с пунктом 7 статьи 13 многосторонней Конвенции выбирает Вариант A, предусмотренный пунктом 1 статьи 13 многосторонней Конвенции</w:t>
      </w:r>
    </w:p>
    <w:p>
      <w:r>
        <w:t>Российская Федерация в соответствии с пунктом 7 статьи 13 многосторонней Конвенции заявляет, что следующие налоговые соглашения содержат положение, изложенное в подпункте "a" пункта 5 статьи 13 многосторонней Конвенции: Номер соглашения в соответствии со списком Другая договаривающаяся юрисдикция Положение 1 2 3 4 5 6 7 8 9 10 11 12 13 14 15 16 17 18 19 20 21 22 23 24 25 26 27 28 29 30 31 32 33 34 35 36 37 38 39 40 41 42 43 44 45 46 47 48 49 50 51 52 53 54 55 56 57 58 59 60 61 62 63 64 65 66 68 69 70 71</w:t>
      </w:r>
    </w:p>
    <w:p>
      <w:r>
        <w:t>;</w:t>
      </w:r>
    </w:p>
    <w:p>
      <w:r>
        <w:t xml:space="preserve">Российская Федерация в соответствии с подпунктом "b" пункта 3 статьи 14 многосторонней Конвенции оставляет за собой право не применять полностью статью 14 многосторонней Конвенции в отношении положений следующих своих налоговых соглашений, на которые распространяется многосторонняя Конвенция, связанных с разведкой или разработкой природных ресурсов: Номер соглашения в соответствии со списком Другая договаривающаяся юрисдикция Положение 28 37 39 48 49 50 Протокол, пункт 3 </w:t>
      </w:r>
    </w:p>
    <w:p>
      <w:r>
        <w:t xml:space="preserve">Российская Федерация в соответствии с подпунктом "a" пункта 6 статьи 16 многосторонней Конвенции заявляет, что следующие налоговые соглашения содержат положение, изложенное в подпункте "a" (i) пункта 4 статьи 16 многосторонней Конвенции: Номер соглашения в соответствии со списком Другая договаривающаяся юрисдикция Положение 1 2 3 4 5 6 7 8 9 10 11 12 13 14 15 16 17 18 19 20 21 22 23 24 25 26 27 28 29 30 31 32 33 34 35 36 37 38 39 40 41 42 43 44 45 46 47 48 49 50 51 52 53 54 55 56 57 58 59 60 61 62 63 64 65 66 67 68 69 70 71 24 (1), первое предложение </w:t>
      </w:r>
    </w:p>
    <w:p>
      <w:r>
        <w:t xml:space="preserve">Российская Федерация в соответствии с подпунктом "b" (i) пункта 6 статьи 16 многосторонней Конвенции заявляет, что следующие налоговые соглашения содержат положение, предусматривающее, что заявление, о котором говорится в первом предложении пункта 1 статьи 16 многосторонней Конвенции, должно быть представлено в течение определенного периода времени, составляющего менее чем три года с момента первого уведомления о действии, приводящем к налогообложению не в соответствии с положениями налогового соглашения, на которое распространяется многосторонняя Конвенция: Номер соглашения в соответствии со списком Другая договаривающаяся юрисдикция Положение 13 30 33 51 53 56 59 63 25 (1), второе предложение </w:t>
      </w:r>
    </w:p>
    <w:p>
      <w:r>
        <w:t xml:space="preserve">Российская Федерация в соответствии с подпунктом "b" (ii) пункта 6 статьи 16 многосторонней Конвенции заявляет, что следующие налоговые соглашения содержат положение, предусматривающее, что заявление, о котором говорится в первом предложении пункта 1 статьи 16 многосторонней Конвенции, должно быть представлено в течение определенного периода времени, который составляет не менее трех лет с момента первого уведомления о действии, приводящем к налогообложению не в соответствии с положениями налогового соглашения, на которое распространяется многосторонняя Конвенция: Номер соглашения в соответствии со списком Другая договаривающаяся юрисдикция Положение 1 2 3 4 5 6 7 8 9 10 11 12 15 16 17 18 19 20 21 22 23 24 25 26 27 28 29 31 32 34 35 36 37 38 39 40 41 42 44 45 46 47 48 49 50 52 54 55 57 58 60 61 62 64 66 67 70 71 24 (1), второе предложение </w:t>
      </w:r>
    </w:p>
    <w:p>
      <w:r>
        <w:t xml:space="preserve">Российская Федерация в соответствии с подпунктом "с" (ii) пункта 6 статьи 16 многосторонней Конвенции заявляет, что следующие налоговые соглашения не содержат положение, указанное в подпункте "b" (ii) пункта 4 статьи 16 многосторонней Конвенции: Аргентина Азербайджан Беларусь Бельгия Болгария Канада Чили Египет Индонезия Италия Малайзия Мексика Молдова Монголия Марокко Филиппины Шри-Ланка Таиланд Турция Великобритания </w:t>
      </w:r>
    </w:p>
    <w:p>
      <w:r>
        <w:t xml:space="preserve">Российская Федерация в соответствии с подпунктом "d" (i) пункта 6 статьи 16 многосторонней Конвенции заявляет, что следующее налоговое соглашение не содержит положение, указанное в подпункте "с" (i) пункта 4 статьи 16 многосторонней Конвенции: Казахстан </w:t>
      </w:r>
    </w:p>
    <w:p>
      <w:r>
        <w:t xml:space="preserve">Российская Федерация в соответствии с подпунктом "d" (ii) пункта 6 статьи 16 многосторонней Конвенции заявляет, что следующие налоговые соглашения не содержат положение, указанное в подпункте "с" (ii) пункта 4 статьи 16 многосторонней Конвенции: Армения Беларусь Бельгия Бельгия Чили Кипр Ирландия Италия Казахстан Мексика Молдова Марокко Новая Зеландия Португалия Катар Таиланд Украина ОАЭ Великобритания </w:t>
      </w:r>
    </w:p>
    <w:p>
      <w:r>
        <w:t>Российская Федерация в соответствии с подпунктом "a" пункта 3 статьи 17 многосторонней Конвенции оставляет за собой право не применять полностью статью 17 многосторонней Конвенции в отношении следующих своих налоговых соглашений, на которые распространяется многосторонняя Конвенция и которые уже содержат положения, изложенные в пункте 2 статьи 17 многосторонней Конвенции: Номер соглашенияв соответствии со списком Другая договаривающаяся юрисдикция Положение 1 3 5 6 7 10 11 12 13 14 15 16 17 18 20 21 23 24 25 26 28 31 32 33 34 36 37 38 39 40 42 43 45 46 48 49 50 51 53 55 56 57 58 59 60 61 62 63 65 68 69 70</w:t>
      </w:r>
    </w:p>
    <w:p>
      <w:r>
        <w:rPr>
          <w:b/>
        </w:rPr>
        <w:t>Статья 9. (2)</w:t>
      </w:r>
    </w:p>
    <w:p>
      <w:r>
        <w:t>;</w:t>
      </w:r>
    </w:p>
    <w:p>
      <w:r>
        <w:t>Российская Федерация в соответствии с пунктом 3 статьи 35 многосторонней Конвенции исключительно в целях собственного применения подпункта "b" пункта 1 и подпункта "b" пункта 5 статьи 35 многосторонней Конвенции выбирает замену ссылки на "налоговые периоды, начинающиеся с или после истечения периода" ссылкой на "налоговые периоды, начинающиеся первого или после первого января следующего года, начинающегося с или после истечения периода"</w:t>
      </w:r>
    </w:p>
    <w:p>
      <w:r>
        <w:t>Российская Федерация в соответствии с пунктом 6 статьи 35 многосторонней Конвенции оставляет за собой право не применять пункт 4 статьи 35 многосторонней Конвенции к своим налоговым соглашениям, на которые распространяется многосторонняя Конвенция</w:t>
      </w:r>
    </w:p>
    <w:p>
      <w:r>
        <w:t>Российская Федерация в соответствии с подпунктом "а" пункта 7 статьи 35 многосторонней Конвенции оставляет за собой право заменить: а) ссылки в пунктах 1 и 4 статьи 35 многосторонней Конвенции на "последней из дат, с которой настоящая Конвенция вступает в силу для каждой из Договаривающихся Юрисдикций Налогового соглашения, на которое распространяется настоящая Конвенция"; б) ссылки в пункте 5 статьи 35 многосторонней Конвенции на "даты сообщения Депозитарием об уведомлении о расширении списка соглашений" ссылками на "30 дней после даты получения Депозитарием последнего из уведомлений каждой Договаривающейся Юрисдикции, делающей оговорку, указанную в пункте 7 статьи 35 (Применение), о завершении ее внутренних процедур для начала применения положений настоящей Конвенции в отношении такого конкретного Налогового соглашения, на которое распространяется настоящая Конвенция"; в) ссылки в подпункте "a" пункта 9 статьи 28 многосторонней Конвенции на "с даты сообщения Депозитарием об уведомлении о снятии или замене оговорки"; г) ссылку в подпункте "b" пункта 9 статьи 28 многосторонней Конвенции на "с последней из дат, с которой настоящая Конвенция вступает в силу для этих Договаривающихся Юрисдикций" ссылками на "по истечении 30 дней после даты получения Депозитарием последнего из уведомлений каждой Договаривающейся Юрисдикции, делающей оговорку, указанную в пункте 7 статьи 35 (Применение), о завершении ее внутренних процедур для начала применения снятия или замены оговорки в отношении такого конкретного Налогового соглашения, на которое распространяется настоящая Конвенция"; д) ссылки в подпункте "a" пункта 6 статьи 29 многосторонней Конвенции на "с даты сообщения Депозитарию о дополнительном уведомлении"; е) ссылку в подпункте "b" пункта 6 статьи 29 многосторонней Конвенции на "с последней из дат, с которой Конвенция вступает в силу для этих Договаривающихся Юрисдикций" ссылками на "по истечении 30 дней после даты получения Депозитарием последнего из уведомлений каждой Договаривающейся Юрисдикции, делающей оговорку, указанную в пункте 7 статьи 35 (Применение), о завершении ее внутренних процедур для начала применения дополнительного уведомления в отношении такого конкретного Налогового соглашения, на которое распространяется настоящая Конвенция"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