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6.18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6.18. Нарушение установленных законодательством о физической культуре и спорте требований о предотвращении допинга в спорте и борьбе с ним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