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 43, ст. 4412; 2008, № 30, ст. 3616; 2009, № 29, ст. 3584; 2010, № 25, ст. 3070; 2011, № 49, ст. 7015, 7040; 2012, № 29, ст. 3998; № 53, ст. 7619, 7643; 2013, № 30, ст. 4074, 4082; № 52, ст. 6979; 2014, № 26, ст. 3377; № 30, ст. 4225; 2015, № 29, ст. 4362; 2016, № 18, ст. 2515; № 27, ст. 4237, 4294; 2017, № 27, ст. 3938; № 31, ст. 4767, 4816; 2018, № 1, ст. 90; № 28, ст. 4139; № 31, ст. 4861; № 53, ст. 8404) следующие изменения: 1) в статье 1: а) в абзаце первом части 2 слова "жилые помещения в многоквартирных домах" заменить словами "помещения в многоквартирных домах и (или) иных объектах недвижимости"; б) в части 21 первое предложение дополнить словами ",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во втором предложении слова "частью 2 настоящей статьи" заменить словами "настоящей статьей"; в) часть 4 дополнить пунктом 3 следующего содержания: "3)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Федеральным законом от 26 октября 2002 года № 127-ФЗ "О несостоятельности (банкротстве)" (далее - Фонд субъекта Российской Федерации)."; 2) в статье 2: а) абзац пятый пункта 1 дополнить словами ", а также указанный в пункте 3 части 4 статьи 1 настоящего Федерального закона Фонд субъекта Российской Федерации"; б) дополнить пунктом 21 следующего содержания: "21)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 в) в пункте 4 слова "процентных пункта." заменить словами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статьей 154 настоящего Федерального закона;"; г) дополнить пунктом 5 следующего содержания: "5)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3) в статье 3: а) часть 23-1 после слов "указанной в статье 233 настоящего Федерального закона" дополнить словами "(далее - единая информационная система жилищного строительства, система)"; б) дополнить частями 23-2 и 23-3 следующего содержания: "23-2.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частью 23-1 настоящей статьи. 23-3. При исключении Банком России уполномоченного банка из перечня банков, соответствующих критериям,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в порядке,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в) в пункте 2 части 26 слова "со дня направления в личный кабинет застройщика уведомления" заменить словами "со дня направления застройщику через его личный кабинет в единой информационной системе жилищного строительства уведомления", слова "в личный кабинет застройщика" исключить; г) часть 4 после слов "передачу жилого помещения," дополнить словами "нежилого помещения, определенного подпунктом 31 пункта 1 статьи 2011 Федерального закона от 26 октября 2002 года № 127-ФЗ "О несостоятельности (банкротстве)", и машино-места,"; 4) в статье 31: а) в части 1 слова ", указанной в статье 233 настоящего Федерального закона" исключить; б) в пункте 2 части 2 слова "пунктах 1, 3, 5" заменить словами "пункте 1"; в) в части 21 цифры "3, 5," исключить; г) часть 3 изложить в следующей редакции: "3. Информация, указанная в пунктах 1, 2, 6, 9 - 11 части 2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 д) дополнить частями 31 и 32 следующего содержания: "31. Информация, указанная в пунктах 12, 13, 14 части 2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
        <w:rPr>
          <w:b/>
        </w:rPr>
        <w:t xml:space="preserve">32. </w:t>
      </w:r>
      <w:r>
        <w:t>Фотографии, указанные в пункте 8 части 2 настоящей статьи, подлежат размещению в единой информационной системе жилищного строительства ежемесячно.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 е) в части 4 слова ", указанной в статье 233 настоящего Федерального закона," исключить; ж) в части 6 слова "полноту и достоверность" заменить словами "неполноту и (или) недостоверность";</w:t>
      </w:r>
    </w:p>
    <w:p>
      <w:r>
        <w:rPr>
          <w:b/>
        </w:rPr>
        <w:t xml:space="preserve">2. </w:t>
      </w:r>
      <w:r>
        <w:t>Статус, цели деятельности, функции Фонда субъекта Российской Федерации, порядок формирования его органов управления определяются Гражданским кодексом Российской Федерации, Федеральным законом от 12 января 1996 года №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
        <w:rPr>
          <w:b/>
        </w:rPr>
        <w:t xml:space="preserve">3. </w:t>
      </w:r>
      <w:r>
        <w:t>Урегулирование обязательств застройщика в соответствии с частью 1 настоящей статьи может также осуществляться Фондом субъекта Российской Федерации за счет денежных средств, предоставляемых публично-правовой компанией, указанной в части 1 статьи 232 настоящего Федерального закона, в соответствии со статьей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денежных средств, предоставляемых такой публично-правовой компанией в соответствии с частью 4 статьи 12 указанного Федерального закона.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
        <w:rPr>
          <w:b/>
        </w:rPr>
        <w:t xml:space="preserve">4. </w:t>
      </w:r>
      <w:r>
        <w:t>Фонд субъекта Российской Федерации может выступать в качестве застройщика и осуществлять деятельность по завершению строительства указанных в части 1 настоящей статьи многоквартирных домов и (или) иных объектов недвижимого имущества и объектов инфраструктуры с учетом следующих особенностей</w:t>
      </w:r>
    </w:p>
    <w:p>
      <w:r>
        <w:rPr>
          <w:b/>
        </w:rPr>
        <w:t xml:space="preserve">5. </w:t>
      </w:r>
      <w:r>
        <w:t>Фонд субъекта Российской Федерации осуществляет закупки в соответствии с Федеральным законом от 18 июля 2011 года № 223-ФЗ "О закупках товаров, работ, услуг отдельными видами юридических лиц"</w:t>
      </w:r>
    </w:p>
    <w:p>
      <w:r>
        <w:rPr>
          <w:b/>
        </w:rPr>
        <w:t xml:space="preserve">6. </w:t>
      </w:r>
      <w:r>
        <w:t>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
        <w:rPr>
          <w:b/>
        </w:rPr>
        <w:t xml:space="preserve">7. </w:t>
      </w:r>
      <w:r>
        <w:t>Фонд субъекта Российской Федерации не вправе</w:t>
      </w:r>
    </w:p>
    <w:p>
      <w:r>
        <w:rPr>
          <w:b/>
        </w:rPr>
        <w:t xml:space="preserve">8. </w:t>
      </w:r>
      <w:r>
        <w:t>В целях осуществления деятельности, предусмотренной частью 1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статьями 92 - 94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 этом условия, установленные в отношении некоммерческой организации Фонда статьями 92 - 94 указанного Федерального закона, применяются соответственно в отношении Фонда субъекта Российской Федерации</w:t>
      </w:r>
    </w:p>
    <w:p>
      <w:r>
        <w:rPr>
          <w:b/>
        </w:rPr>
        <w:t xml:space="preserve">9. </w:t>
      </w:r>
      <w:r>
        <w:t>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публично-правовой компании, указанной в части 1 статьи 232 настоящего Федерального закона, не предоставляются</w:t>
      </w:r>
    </w:p>
    <w:p>
      <w:r>
        <w:rPr>
          <w:b/>
        </w:rPr>
        <w:t xml:space="preserve">10. </w:t>
      </w:r>
      <w:r>
        <w:t>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
        <w:rPr>
          <w:b/>
        </w:rPr>
        <w:t xml:space="preserve">11. </w:t>
      </w:r>
      <w:r>
        <w:t>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
        <w:rPr>
          <w:b/>
        </w:rPr>
        <w:t xml:space="preserve">32. </w:t>
      </w:r>
      <w:r>
        <w:t>в статье 4:</w:t>
      </w:r>
    </w:p>
    <w:p>
      <w:r>
        <w:rPr>
          <w:b/>
        </w:rPr>
        <w:t xml:space="preserve">32. </w:t>
      </w:r>
      <w:r>
        <w:t>в статье 11:</w:t>
      </w:r>
    </w:p>
    <w:p>
      <w:r>
        <w:rPr>
          <w:b/>
        </w:rPr>
        <w:t xml:space="preserve">32. </w:t>
      </w:r>
      <w:r>
        <w:t>в статье 13:</w:t>
      </w:r>
    </w:p>
    <w:p>
      <w:r>
        <w:rPr>
          <w:b/>
        </w:rPr>
        <w:t xml:space="preserve">32. </w:t>
      </w:r>
      <w:r>
        <w:t>в статье 154:</w:t>
      </w:r>
    </w:p>
    <w:p>
      <w:r>
        <w:rPr>
          <w:b/>
        </w:rPr>
        <w:t xml:space="preserve">32. </w:t>
      </w:r>
      <w:r>
        <w:t>в статье 155:</w:t>
      </w:r>
    </w:p>
    <w:p>
      <w:r>
        <w:rPr>
          <w:b/>
        </w:rPr>
        <w:t xml:space="preserve">32. </w:t>
      </w:r>
      <w:r>
        <w:t>в части 1 статьи 18:</w:t>
      </w:r>
    </w:p>
    <w:p>
      <w:r>
        <w:rPr>
          <w:b/>
        </w:rPr>
        <w:t xml:space="preserve">32. </w:t>
      </w:r>
      <w:r>
        <w:t>в статье 19:</w:t>
      </w:r>
    </w:p>
    <w:p>
      <w:r>
        <w:rPr>
          <w:b/>
        </w:rPr>
        <w:t xml:space="preserve">32. </w:t>
      </w:r>
      <w:r>
        <w:t>в статье 20:</w:t>
      </w:r>
    </w:p>
    <w:p>
      <w:r>
        <w:rPr>
          <w:b/>
        </w:rPr>
        <w:t xml:space="preserve">32. </w:t>
      </w:r>
      <w:r>
        <w:t>часть 1 статьи 21 дополнить пунктами 111 и 112 следующего содержания: "111) о целевом кредите (целевом займе), в том числе об информации, позволяющей идентифицировать кредитора, о доступной сумме кредита (займа) с лимитом кредитования в соответствии с условиями договора кредита (займа), неиспользованном остатке по кредитной линии на последнюю отчетную дату</w:t>
      </w:r>
    </w:p>
    <w:p>
      <w:r>
        <w:rPr>
          <w:b/>
        </w:rPr>
        <w:t xml:space="preserve">32. </w:t>
      </w:r>
      <w:r>
        <w:t>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
        <w:rPr>
          <w:b/>
        </w:rPr>
        <w:t xml:space="preserve">32. </w:t>
      </w:r>
      <w:r>
        <w:t>дополнить статьями 211 - 213 следующего содержания: "Статья 211. Фонд субъекта Российской Федерации 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части 11 статьи 231 настоящего Федерального закона, сведений об объектах строительства, расположенных на территории субъекта Российской Федерации</w:t>
      </w:r>
    </w:p>
    <w:p>
      <w:r>
        <w:rPr>
          <w:b/>
        </w:rPr>
        <w:t xml:space="preserve">32. </w:t>
      </w:r>
      <w:r>
        <w:t>часть 3 дополнить предложением следующего содержания: "Договор может быть заключен в форме электронного документа, подписанного усиленной квалифицированной электронной подписью."</w:t>
      </w:r>
    </w:p>
    <w:p>
      <w:r>
        <w:rPr>
          <w:b/>
        </w:rPr>
        <w:t xml:space="preserve">32. </w:t>
      </w:r>
      <w:r>
        <w:t>дополнить частью 31 следующего содержания: "31. Требования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
        <w:rPr>
          <w:b/>
        </w:rPr>
        <w:t xml:space="preserve">32. </w:t>
      </w:r>
      <w:r>
        <w:t>пункт 5 части 4 изложить в следующей редакции: "5) одно из условий привлечения денежных средств участников долевого строительства:</w:t>
      </w:r>
    </w:p>
    <w:p>
      <w:r>
        <w:rPr>
          <w:b/>
        </w:rPr>
        <w:t xml:space="preserve">32. </w:t>
      </w:r>
      <w:r>
        <w:t>исполнение обязанности по уплате отчислений (взносов) в компенсационный фонд</w:t>
      </w:r>
    </w:p>
    <w:p>
      <w:r>
        <w:rPr>
          <w:b/>
        </w:rPr>
        <w:t xml:space="preserve">32. </w:t>
      </w:r>
      <w:r>
        <w:t>размещение денежных средств участников долевого строительства на счетах эскроу в порядке, предусмотренном статьей 154 настоящего Федерального закона;"</w:t>
      </w:r>
    </w:p>
    <w:p>
      <w:r>
        <w:rPr>
          <w:b/>
        </w:rPr>
        <w:t xml:space="preserve">32. </w:t>
      </w:r>
      <w:r>
        <w:t>часть 2 дополнить предложением следующего содержания: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частями 3 и 31 статьи 4 настоящего Федерального закона."</w:t>
      </w:r>
    </w:p>
    <w:p>
      <w:r>
        <w:rPr>
          <w:b/>
        </w:rPr>
        <w:t xml:space="preserve">32. </w:t>
      </w:r>
      <w:r>
        <w:t>дополнить частью 5 следующего содержания: "5. Договор уступки прав требования неустойки, штрафа (пени) не подлежит государственной регистрации."</w:t>
      </w:r>
    </w:p>
    <w:p>
      <w:r>
        <w:rPr>
          <w:b/>
        </w:rPr>
        <w:t xml:space="preserve">32. </w:t>
      </w:r>
      <w:r>
        <w:t>часть 1 после слов "и (или) иной объект недвижимости" дополнить словами "с учетом особенностей, предусмотренных частью 21 настоящей статьи"</w:t>
      </w:r>
    </w:p>
    <w:p>
      <w:r>
        <w:rPr>
          <w:b/>
        </w:rPr>
        <w:t xml:space="preserve">32. </w:t>
      </w:r>
      <w:r>
        <w:t>дополнить частью 21 следующего содержания: "21.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частями 1 и 7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
        <w:rPr>
          <w:b/>
        </w:rPr>
        <w:t xml:space="preserve">32. </w:t>
      </w:r>
      <w:r>
        <w:t>дополнить частью 11-1 следующего содержания: "11-1.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
        <w:rPr>
          <w:b/>
        </w:rPr>
        <w:t xml:space="preserve">32. </w:t>
      </w:r>
      <w:r>
        <w:t>в части 12 слова "указанного в части 11" заменить словами "указанного в частях 11 и 11-1"</w:t>
      </w:r>
    </w:p>
    <w:p>
      <w:r>
        <w:rPr>
          <w:b/>
        </w:rPr>
        <w:t xml:space="preserve">32. </w:t>
      </w:r>
      <w:r>
        <w:t>дополнить частью 13 следующего содержания: "13.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при исключении Банком России уполномоченного банка из перечня банков, соответствующих критериям,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 если строительство (создание) многоквартирного дома и (или) иного объекта недвижимости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
    <w:p>
      <w:r>
        <w:rPr>
          <w:b/>
        </w:rPr>
        <w:t xml:space="preserve">32. </w:t>
      </w:r>
      <w:r>
        <w:t>часть 4 после цифр "18 - 182" дополнить словами ", частями 21 - 23 статьи 19"</w:t>
      </w:r>
    </w:p>
    <w:p>
      <w:r>
        <w:rPr>
          <w:b/>
        </w:rPr>
        <w:t xml:space="preserve">32. </w:t>
      </w:r>
      <w:r>
        <w:t>часть 5 признать утратившей силу</w:t>
      </w:r>
    </w:p>
    <w:p>
      <w:r>
        <w:rPr>
          <w:b/>
        </w:rPr>
        <w:t xml:space="preserve">32. </w:t>
      </w:r>
      <w:r>
        <w:t>в части 71 слова ", указанной в статье 233 настоящего Федерального закона," исключить</w:t>
      </w:r>
    </w:p>
    <w:p>
      <w:r>
        <w:rPr>
          <w:b/>
        </w:rPr>
        <w:t xml:space="preserve">32. </w:t>
      </w:r>
      <w:r>
        <w:t>в части 8 слова "на основании договора с уполномоченным банком" заменить словами "на основании договора, заключенного застройщиком с уполномоченным банком,"</w:t>
      </w:r>
    </w:p>
    <w:p>
      <w:r>
        <w:rPr>
          <w:b/>
        </w:rPr>
        <w:t xml:space="preserve">32. </w:t>
      </w:r>
      <w:r>
        <w:t>часть 9 после слов "и (или) нежилые помещения" дополнить словами "и (или) машино-места"</w:t>
      </w:r>
    </w:p>
    <w:p>
      <w:r>
        <w:rPr>
          <w:b/>
        </w:rPr>
        <w:t xml:space="preserve">32. </w:t>
      </w:r>
      <w:r>
        <w:t>в части 6 слова ", указанной в статье 233 настоящего Федерального закона," исключить</w:t>
      </w:r>
    </w:p>
    <w:p>
      <w:r>
        <w:rPr>
          <w:b/>
        </w:rPr>
        <w:t xml:space="preserve">32. </w:t>
      </w:r>
      <w:r>
        <w:t>дополнить частью 71 следующего содержания: "71.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
    <w:p>
      <w:r>
        <w:rPr>
          <w:b/>
        </w:rPr>
        <w:t xml:space="preserve">32. </w:t>
      </w:r>
      <w:r>
        <w:t>в части 8 второе предложение изложить в следующей редакции: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дополнить предложением следующего содержания: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 если иное не предусмотрено Федеральным законом от 29 декабря 2006 года № 256-ФЗ "О дополнительных мерах государственной поддержки семей, имеющих детей"."</w:t>
      </w:r>
    </w:p>
    <w:p>
      <w:r>
        <w:rPr>
          <w:b/>
        </w:rPr>
        <w:t xml:space="preserve">32. </w:t>
      </w:r>
      <w:r>
        <w:t>в части 9 слова ", указанной в статье 233 настоящего Федерального закона," исключить</w:t>
      </w:r>
    </w:p>
    <w:p>
      <w:r>
        <w:rPr>
          <w:b/>
        </w:rPr>
        <w:t xml:space="preserve">32. </w:t>
      </w:r>
      <w:r>
        <w:t>в пункте 7 слова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исключить</w:t>
      </w:r>
    </w:p>
    <w:p>
      <w:r>
        <w:rPr>
          <w:b/>
        </w:rPr>
        <w:t xml:space="preserve">32. </w:t>
      </w:r>
      <w:r>
        <w:t>в пункте 16 слова "в случаях, предусмотренных статьей 9 настоящего Федерального закона" заменить словами "в случае расторжения договора участия в долевом строительстве"</w:t>
      </w:r>
    </w:p>
    <w:p>
      <w:r>
        <w:rPr>
          <w:b/>
        </w:rPr>
        <w:t xml:space="preserve">32. </w:t>
      </w:r>
      <w:r>
        <w:t>дополнить пунктом 192 следующего содержания: "192)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
        <w:rPr>
          <w:b/>
        </w:rPr>
        <w:t xml:space="preserve">32. </w:t>
      </w:r>
      <w:r>
        <w:t>в части 2 после слов "направляются застройщиком" дополнить словами "через его личный кабинет в единой информационной системе жилищного строительства", слова "на сайте единой информационной системы жилищного строительства, указанной в статье 233 настоящего Федерального закона, в информационно-телекоммуникационной сети "Интернет" исключить</w:t>
      </w:r>
    </w:p>
    <w:p>
      <w:r>
        <w:rPr>
          <w:b/>
        </w:rPr>
        <w:t xml:space="preserve">32. </w:t>
      </w:r>
      <w:r>
        <w:t>дополнить частью 21-1 следующего содержания: "21-1. Заключение о соответствии застройщика и проектной декларации требованиям, установленным частями 11 и 2 статьи 3, статьями 32, 20 и 21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части 2 статьи 23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
        <w:rPr>
          <w:b/>
        </w:rPr>
        <w:t xml:space="preserve">32. </w:t>
      </w:r>
      <w:r>
        <w:t>часть 22 после слов "установленным частями 11 и 2 статьи 3" дополнить словами ", статьей 32"</w:t>
      </w:r>
    </w:p>
    <w:p>
      <w:r>
        <w:rPr>
          <w:b/>
        </w:rPr>
        <w:t xml:space="preserve">32. </w:t>
      </w:r>
      <w:r>
        <w:t>часть 3 признать утратившей силу</w:t>
      </w:r>
    </w:p>
    <w:p>
      <w:r>
        <w:rPr>
          <w:b/>
        </w:rPr>
        <w:t xml:space="preserve">32. </w:t>
      </w:r>
      <w:r>
        <w:t>часть 4 дополнить словами ", за исключением случаев, предусмотренных частью 41 настоящей статьи"</w:t>
      </w:r>
    </w:p>
    <w:p>
      <w:r>
        <w:rPr>
          <w:b/>
        </w:rPr>
        <w:t xml:space="preserve">32. </w:t>
      </w:r>
      <w:r>
        <w:t>дополнить частью 41 следующего содержания: "41. Ежемесячно не позднее 10-го числа месяца, следующего за отчетным, застройщик обязан вносить в проектную декларацию изменения, касающиеся сведений, предусмотренных пунктом 112 части 1 статьи 21 настоящего Федерального закона."</w:t>
      </w:r>
    </w:p>
    <w:p>
      <w:r>
        <w:rPr>
          <w:b/>
        </w:rPr>
        <w:t xml:space="preserve">32. </w:t>
      </w:r>
      <w:r>
        <w:t>часть 6 изложить в следующей редакции: "6. Проектная декларация с внесенными в нее изменениями, указанными в частях 4 и 5 настоящей статьи, в течение пяти рабочих дней со дня внесения изменений в проектную декларацию подлежит размещению застройщиком в единой информационной системе жилищного строительства и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
        <w:rPr>
          <w:b/>
        </w:rPr>
        <w:t xml:space="preserve">32. </w:t>
      </w:r>
      <w:r>
        <w:t>часть 1 дополнить пунктом 32 следующего содержания: "32)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
        <w:rPr>
          <w:b/>
        </w:rPr>
        <w:t xml:space="preserve">32. </w:t>
      </w:r>
      <w:r>
        <w:t>сведения, позволяющие идентифицировать лицо (для физического лица - фамилия, имя, отчество (при наличии), гражданство и место жительства,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
        <w:rPr>
          <w:b/>
        </w:rPr>
        <w:t xml:space="preserve">32. </w:t>
      </w:r>
      <w:r>
        <w:t>основание, по которому лицо входит в соответствии с законодательством Российской Федерации о защите конкуренции в одну группу лиц с застройщиком;"</w:t>
      </w:r>
    </w:p>
    <w:p>
      <w:r>
        <w:rPr>
          <w:b/>
        </w:rPr>
        <w:t xml:space="preserve">32. </w:t>
      </w:r>
      <w:r>
        <w:t>абзац первый части 2 после слов "Застройщик обязан" дополнить словами ", если предусмотренные настоящей частью документы не размещены в открытой части единой информационной системы жилищного строительства,"</w:t>
      </w:r>
    </w:p>
    <w:p>
      <w:r>
        <w:rPr>
          <w:b/>
        </w:rPr>
        <w:t xml:space="preserve">4. </w:t>
      </w:r>
      <w:r>
        <w:t>части 1 - 2, 22 - 23-1, 26, 4 и 5 статьи 3, статьи 18 - 182 настоящего Федерального закона в отношении деятельности Фонда субъекта Российской Федерации не применяются</w:t>
      </w:r>
    </w:p>
    <w:p>
      <w:r>
        <w:rPr>
          <w:b/>
        </w:rPr>
        <w:t xml:space="preserve">4. </w:t>
      </w:r>
      <w:r>
        <w:t>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статьей 154 настоящего Федерального закона</w:t>
      </w:r>
    </w:p>
    <w:p>
      <w:r>
        <w:rPr>
          <w:b/>
        </w:rPr>
        <w:t xml:space="preserve">7. </w:t>
      </w:r>
      <w:r>
        <w:t>использовать принадлежащее ему имущество для обеспечения исполнения обязательств третьих лиц</w:t>
      </w:r>
    </w:p>
    <w:p>
      <w:r>
        <w:rPr>
          <w:b/>
        </w:rPr>
        <w:t xml:space="preserve">7. </w:t>
      </w:r>
      <w:r>
        <w:t>принимать на себя обязательства по обеспечению исполнения обязательств третьих лиц</w:t>
      </w:r>
    </w:p>
    <w:p>
      <w:r>
        <w:rPr>
          <w:b/>
        </w:rPr>
        <w:t xml:space="preserve">7. </w:t>
      </w:r>
      <w:r>
        <w:t>предоставлять займы и ссуды</w:t>
      </w:r>
    </w:p>
    <w:p>
      <w:r>
        <w:rPr>
          <w:b/>
        </w:rPr>
        <w:t xml:space="preserve">7. </w:t>
      </w:r>
      <w:r>
        <w:t>приобретать ценные бумаги</w:t>
      </w:r>
    </w:p>
    <w:p>
      <w:r>
        <w:rPr>
          <w:b/>
        </w:rPr>
        <w:t xml:space="preserve">7. </w:t>
      </w:r>
      <w:r>
        <w:t>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
        <w:rPr>
          <w:b/>
        </w:rPr>
        <w:t xml:space="preserve">7. </w:t>
      </w:r>
      <w:r>
        <w:t>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
        <w:rPr>
          <w:b/>
        </w:rP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
        <w:rPr>
          <w:b/>
        </w:rPr>
        <w:t xml:space="preserve">1. </w:t>
      </w:r>
      <w:r>
        <w:t>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статьями 20115-1 и 20115-2 Федерального закона от 26 октября 2002 года №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пунктом 3 статьи 20115-2 Федерального закона от 26 октября 2002 года № 127-ФЗ "О несостоятельности (банкротстве)"</w:t>
      </w:r>
    </w:p>
    <w:p>
      <w:r>
        <w:rPr>
          <w:b/>
        </w:rPr>
        <w:t xml:space="preserve">2. </w:t>
      </w:r>
      <w:r>
        <w:t>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статьей 8 настоящего Федерального закона, с учетом особенностей, предусмотренных настоящей статьей</w:t>
      </w:r>
    </w:p>
    <w:p>
      <w:r>
        <w:rPr>
          <w:b/>
        </w:rPr>
        <w:t xml:space="preserve">3. </w:t>
      </w:r>
      <w:r>
        <w:t>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5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
        <w:rPr>
          <w:b/>
        </w:rPr>
        <w:t xml:space="preserve">4. </w:t>
      </w:r>
      <w: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частью 2 статьи 7 настоящего Федерального закона</w:t>
      </w:r>
    </w:p>
    <w:p>
      <w:r>
        <w:rPr>
          <w:b/>
        </w:rPr>
        <w:t xml:space="preserve">5. </w:t>
      </w:r>
      <w:r>
        <w:t>При уклонении участника долевого строительства от принятия объекта долевого строительства в предусмотренный частью 3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4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
        <w:rPr>
          <w:b/>
        </w:rP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
        <w:rPr>
          <w:b/>
        </w:rPr>
        <w:t xml:space="preserve">1. </w:t>
      </w:r>
      <w:r>
        <w:t>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частью 1 статьи 211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публично-правовой компанией, указанной в части 1 статьи 232 настоящего Федерального закона, то Фонд субъекта Российской Федерации осуществляет свою деятельность с учетом особенностей, установленных настоящей статьей</w:t>
      </w:r>
    </w:p>
    <w:p>
      <w:r>
        <w:rPr>
          <w:b/>
        </w:rPr>
        <w:t xml:space="preserve">2. </w:t>
      </w:r>
      <w:r>
        <w:t>На деятельность Фонда субъекта Российской Федерации, созданного в соответствии с настоящей статьей, не распространяются запреты, указанные в части 7 статьи 211 настоящего Федерального закона</w:t>
      </w:r>
    </w:p>
    <w:p>
      <w:r>
        <w:rPr>
          <w:b/>
        </w:rPr>
        <w:t xml:space="preserve">3. </w:t>
      </w:r>
      <w:r>
        <w:t>В отношении Фонда субъекта Российской Федерации не применяются положения части 8 статьи 211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статьи 211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пункта 2 части 4 статьи 211 настоящего Федерального закона о размещении денежных средств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частью 1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
        <w:rPr>
          <w:b/>
        </w:rPr>
        <w:t xml:space="preserve">4. </w:t>
      </w:r>
      <w:r>
        <w:t>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
        <w:rPr>
          <w:b/>
        </w:rPr>
        <w:t xml:space="preserve">5. </w:t>
      </w:r>
      <w:r>
        <w:t>Фонд субъекта Российской Федерации принимает решение о финансировании или нецелесообразности финансирования указанных в части 1 настоящей статьи мероприятий в соответствии с целями, указанными в части 1 статьи 211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публично-правовую компанию, указанную в части 1 статьи 232 настоящего Федерального закона, в соответствии со статьей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
        <w:rPr>
          <w:b/>
        </w:rPr>
        <w:t xml:space="preserve">6. </w:t>
      </w:r>
      <w:r>
        <w:t>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
        <w:rPr>
          <w:b/>
        </w:rPr>
        <w:t xml:space="preserve">7. </w:t>
      </w:r>
      <w:r>
        <w:t>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части 33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12. </w:t>
      </w:r>
      <w:r>
        <w:t>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 г) часть 3 после слов "Состав сведений единого реестра застройщиков" дополнить словами ", единого реестра проблемных объектов"; д) часть 4 изложить в следующей редакции: "4.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w:t>
      </w:r>
    </w:p>
    <w:p>
      <w:r>
        <w:rPr>
          <w:b/>
        </w:rPr>
        <w:t xml:space="preserve">7. </w:t>
      </w:r>
      <w:r>
        <w:t>в статье 23:</w:t>
      </w:r>
    </w:p>
    <w:p>
      <w:r>
        <w:rPr>
          <w:b/>
        </w:rPr>
        <w:t xml:space="preserve">7. </w:t>
      </w:r>
      <w:r>
        <w:t>в статье 231:</w:t>
      </w:r>
    </w:p>
    <w:p>
      <w:r>
        <w:rPr>
          <w:b/>
        </w:rPr>
        <w:t xml:space="preserve">7. </w:t>
      </w:r>
      <w:r>
        <w:t>в части 3: пункт 32 после слов "и своих обязательств по договорам," дополнить словом "форму"; в пункте 36 слова ", указанной в статье 233 настоящего Федерального закона" исключить</w:t>
      </w:r>
    </w:p>
    <w:p>
      <w:r>
        <w:rPr>
          <w:b/>
        </w:rPr>
        <w:t xml:space="preserve">7. </w:t>
      </w:r>
      <w:r>
        <w:t>часть 4 изложить в следующей редакции: "4.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w:t>
      </w:r>
    </w:p>
    <w:p>
      <w:r>
        <w:rPr>
          <w:b/>
        </w:rPr>
        <w:t xml:space="preserve">7. </w:t>
      </w:r>
      <w:r>
        <w:t>часть 7 признать утратившей силу</w:t>
      </w:r>
    </w:p>
    <w:p>
      <w:r>
        <w:rPr>
          <w:b/>
        </w:rPr>
        <w:t xml:space="preserve">7. </w:t>
      </w:r>
      <w:r>
        <w:t>наименование дополнить словами ", единый реестр проблемных объектов"</w:t>
      </w:r>
    </w:p>
    <w:p>
      <w:r>
        <w:rPr>
          <w:b/>
        </w:rPr>
        <w:t xml:space="preserve">7. </w:t>
      </w:r>
      <w:r>
        <w:t>в части 1 второе предложение исключить</w:t>
      </w:r>
    </w:p>
    <w:p>
      <w:r>
        <w:rPr>
          <w:b/>
        </w:rPr>
        <w:t xml:space="preserve">7. </w:t>
      </w:r>
      <w:r>
        <w:t>дополнить частями 11 и 12 следующего содержания: "11.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законом от 26 октября 2002 года № 127-ФЗ "О несостоятельности (банкротстве)" (далее - проблемные объекты)</w:t>
      </w:r>
    </w:p>
    <w:p>
      <w:r>
        <w:rPr>
          <w:b/>
        </w:rPr>
        <w:t xml:space="preserve">12. </w:t>
      </w:r>
      <w:r>
        <w:t>в статье 233:</w:t>
      </w:r>
    </w:p>
    <w:p>
      <w:r>
        <w:rPr>
          <w:b/>
        </w:rPr>
        <w:t xml:space="preserve">12. </w:t>
      </w:r>
      <w:r>
        <w:t>в статье 234:</w:t>
      </w:r>
    </w:p>
    <w:p>
      <w:r>
        <w:rPr>
          <w:b/>
        </w:rPr>
        <w:t xml:space="preserve">12. </w:t>
      </w:r>
      <w:r>
        <w:t>в части 1 слова "(далее - система)" исключить</w:t>
      </w:r>
    </w:p>
    <w:p>
      <w:r>
        <w:rPr>
          <w:b/>
        </w:rPr>
        <w:t xml:space="preserve">12. </w:t>
      </w:r>
      <w:r>
        <w:t>дополнить частью 21 следующего содержания: "21.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w:t>
      </w:r>
    </w:p>
    <w:p>
      <w:r>
        <w:rPr>
          <w:b/>
        </w:rPr>
        <w:t xml:space="preserve">12. </w:t>
      </w:r>
      <w:r>
        <w:t>в части 3 первое предложение исключить, слова "застройщиков, контролирующего органа, уполномоченного органа к закрытой части указанного в настоящей части сайта" заменить словами "к закрытой части системы"</w:t>
      </w:r>
    </w:p>
    <w:p>
      <w:r>
        <w:rPr>
          <w:b/>
        </w:rPr>
        <w:t xml:space="preserve">12. </w:t>
      </w:r>
      <w:r>
        <w:t>в части 31 слова "Фонд и" заменить словами "Фонд, жилищно-строительные кооперативы и иные", слова "закрытой части указанного в части 1 настоящей статьи сайта" заменить словами "информации, размещенной в закрытой части системы"</w:t>
      </w:r>
    </w:p>
    <w:p>
      <w:r>
        <w:rPr>
          <w:b/>
        </w:rPr>
        <w:t xml:space="preserve">12. </w:t>
      </w:r>
      <w:r>
        <w:t>в части 32: в пункте 2 слово "состав," исключить, дополнить словами ", а также состав сведений, относящихся к такой информации"; в пункте 4 слова ", а также единые форматы для информационного взаимодействия иных информационных систем с системой" исключить</w:t>
      </w:r>
    </w:p>
    <w:p>
      <w:r>
        <w:rPr>
          <w:b/>
        </w:rPr>
        <w:t xml:space="preserve">12. </w:t>
      </w:r>
      <w:r>
        <w:t>в части 4 слова "раскрытие которой предусмотрено" заменить словом "предусмотренную"</w:t>
      </w:r>
    </w:p>
    <w:p>
      <w:r>
        <w:rPr>
          <w:b/>
        </w:rPr>
        <w:t xml:space="preserve">12. </w:t>
      </w:r>
      <w:r>
        <w:t>в части 41 слова "раскрытие которой предусмотрено" заменить словом "предусмотренную"</w:t>
      </w:r>
    </w:p>
    <w:p>
      <w:r>
        <w:rPr>
          <w:b/>
        </w:rPr>
        <w:t xml:space="preserve">12. </w:t>
      </w:r>
      <w:r>
        <w:t>часть 5 дополнить пунктом 5 следующего содержания: "5)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
        <w:rPr>
          <w:b/>
        </w:rPr>
        <w:t xml:space="preserve">12. </w:t>
      </w:r>
      <w:r>
        <w:t>в части 6: пункт 1 изложить в следующей редакции: "1)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с привлечением денежных средств участников долевого строительства, а также об объекте долевого строительства;"; пункт 5 дополнить словами ",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 дополнить пунктом 7 следующего содержания: "7)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
        <w:rPr>
          <w:b/>
        </w:rPr>
        <w:t xml:space="preserve">12. </w:t>
      </w:r>
      <w:r>
        <w:t>в части 61 слова "указанные в части 4 настоящей статьи, а также размещаемые жилищно-строительным кооперативом в соответствии с частью 41 настоящей статьи" заменить словами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л) часть 62 дополнить пунктом 11 следующего содержания: "11)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м) часть 7 дополнить пунктом 5 следующего содержания: "5)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 н) в части 8 слова "либо раскрываться" исключить; о) дополнить частью 11 следующего содержания: "11. Застройщик, являющийся приобретателем в соответствии с Федеральным законом от 26 октября 2002 года №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
        <w:rPr>
          <w:b/>
        </w:rPr>
        <w:t xml:space="preserve">12. </w:t>
      </w:r>
      <w:r>
        <w:t>наименование изложить в следующей редакции: "Статья 234. Взаимодействие субъектов информации с использованием единой информационной системы жилищного строительства"</w:t>
      </w:r>
    </w:p>
    <w:p>
      <w:r>
        <w:rPr>
          <w:b/>
        </w:rPr>
        <w:t xml:space="preserve">12. </w:t>
      </w:r>
      <w:r>
        <w:t>в части 1 слова "и застройщиков" заменить словами ", застройщиков, жилищно-строительных кооперативов", после слов "предоставления указанным лицам доступа к" дополнить словом "их"</w:t>
      </w:r>
    </w:p>
    <w:p>
      <w:r>
        <w:rPr>
          <w:b/>
        </w:rPr>
        <w:t xml:space="preserve">12. </w:t>
      </w:r>
      <w:r>
        <w:t>в части 2 слова "Личные кабинеты используются в целях получения застройщиками" заменить словами "Получение застройщиками, жилищно-строительными кооперативами", слово "передачи" заменить словом "передача", дополнить словами ", осуществляются с использованием личных кабинетов застройщиков и жилищно-строительных кооперативов"</w:t>
      </w:r>
    </w:p>
    <w:p>
      <w:r>
        <w:rPr>
          <w:b/>
        </w:rPr>
        <w:t xml:space="preserve">12. </w:t>
      </w:r>
      <w:r>
        <w:t>дополнить частью 21 следующего содержания: "21.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
        <w:rPr>
          <w:b/>
        </w:rPr>
        <w:t xml:space="preserve">12. </w:t>
      </w:r>
      <w:r>
        <w:t>в части 3 слово "застройщиками" заменить словами "застройщиками, жилищно-строительными кооперативами"</w:t>
      </w:r>
    </w:p>
    <w:p>
      <w:r>
        <w:rPr>
          <w:b/>
        </w:rPr>
        <w:t xml:space="preserve">12. </w:t>
      </w:r>
      <w:r>
        <w:t>часть 4 изложить в следующей редакции: "4. Порядок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
        <w:rPr>
          <w:b/>
        </w:rPr>
        <w:t xml:space="preserve">12. </w:t>
      </w:r>
      <w:r>
        <w:t>в части 5 слова "застройщика, уполномоченного банка, Фонда и контролирующего органа" заменить словами "субъектов информации", после слова "используются" дополнить словом "также"</w:t>
      </w:r>
    </w:p>
    <w:p>
      <w:r>
        <w:rPr>
          <w:b/>
        </w:rPr>
        <w:t xml:space="preserve">12. </w:t>
      </w:r>
      <w:r>
        <w:t>дополнить частью 7 следующего содержания: "7.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w:t>
      </w:r>
    </w:p>
    <w:p>
      <w:r>
        <w:rPr>
          <w:b/>
        </w:rPr>
        <w:t>Статья 2</w:t>
      </w:r>
    </w:p>
    <w:p>
      <w:r>
        <w:t>Внести в статью 4 Закона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2015, № 1, ст. 28; 2017, № 27, ст. 3938; 2018, № 1, ст. 91) следующие изменения</w:t>
      </w:r>
    </w:p>
    <w:p>
      <w:r>
        <w:t>наименование дополнить словами ", защиты прав граждан - участников долевого строительства"</w:t>
      </w:r>
    </w:p>
    <w:p>
      <w:r>
        <w:t>абзац первый после слов "в городе Москве" дополнить словами ", защиты прав граждан - участников долевого строительства"</w:t>
      </w:r>
    </w:p>
    <w:p>
      <w:r>
        <w:t>дополнить абзацами следующего содержания: "обращаются в соответствии с пунктом 26 статьи 2011 Федерального закона от 26 октября 2002 года № 127-ФЗ "О несостоятельности (банкротстве)" в арбитражный суд с заявлением о признании застройщика банкротом после создания унитарной некоммерческой организации в организационно-правовой форме фонда субъектом Российской Федерации в соответствии со статьей 213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при условии, что такой застройщик на день направления указанного заявления в арбитражный суд осуществляет строительство многоквартирных домов с привлечением средств участников долевого строительства исключительно на территории города Москвы и обязательства по завершению строительства многоквартирных домов и (или) иных объектов недвижимости будут исполнены за счет средств бюджета города Москвы, средств указанной унитарной некоммерческой организации. Порядок и критерии принятия решения об обращении в арбитражный суд с заявлением о признании застройщика банкротом устанавливаются нормативным правовым актом города Москвы; устанавливают особенности ценообразования и сметного нормирования, в том числе определения сметной стоимости строительства объектов капитального строительства, при размещении объектов регионального значения города Москвы, включая объекты, строительство которых осуществляется с привлечением средств бюджета города Москвы."</w:t>
      </w:r>
    </w:p>
    <w:p>
      <w:r>
        <w:rPr>
          <w:b/>
        </w:rPr>
        <w:t>Статья 3</w:t>
      </w:r>
    </w:p>
    <w:p>
      <w:r>
        <w:t>Внести в Земельный кодекс Российской Федерации (Собрание законодательства Российской Федерации, 2001, № 44, ст. 4147; 2008, № 30, ст. 3597; 2009, № 1, ст. 19; 2011, № 27, ст. 3880; № 30, ст. 4562, 4594; 2014, № 26, ст. 3377; 2015, № 1, ст. 52; № 10, ст. 1418; № 27, ст. 3997; № 29, ст. 4378; 2016, № 18, ст. 2495; № 27, ст. 4294; 2017, № 31, ст. 4766, 4829; 2018, № 32, ст. 5133, 5134, 5135) следующие изменения</w:t>
      </w:r>
    </w:p>
    <w:p>
      <w:r>
        <w:t>пункт 4 статьи 112 дополнить подпунктом 6 следующего содержания: "6) образование земельного участка в связи с разделом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
        <w:t>подпункт 4 пункта 3 статьи 113 дополнить словами ", за исключением образования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
        <w:t>пункт 6 статьи 114 изложить в следующей редакции: "6.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
        <w:t>в случае, если такой земельный участок находится в государственной или муниципальной собственности</w:t>
      </w:r>
    </w:p>
    <w:p>
      <w:r>
        <w:t>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пункт 6 статьи 118 дополнить новым вторым предложением следующего содержания: "Залог сохраняется в отношении образуемых земельных участков, измененных земельных участков, если иное не предусмотрено федеральным законом."</w:t>
      </w:r>
    </w:p>
    <w:p>
      <w:r>
        <w:rPr>
          <w:b/>
        </w:rPr>
        <w:t>Статья 4</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2011, № 1, ст. 41; № 29, ст. 4301; № 49, ст. 7015, 7024; 2012, № 53, ст. 7619; 2013, № 27, ст. 3481; № 52, ст. 6979; 2015, № 1, ст. 35; № 27, ст. 3977; № 29, ст. 4362; 2016, № 1, ст. 11; № 27, ст. 4237, 4293; 2017, № 31, ст. 4767, 4815; 2018, № 28, ст. 4139; № 53, ст. 8404) следующие изменения</w:t>
      </w:r>
    </w:p>
    <w:p>
      <w:r>
        <w:t>в пункте 11 статьи 251 слово "рублей" исключить</w:t>
      </w:r>
    </w:p>
    <w:p>
      <w:r>
        <w:t>в статье 2011: а) в подпункте 2 пункта 1 слова "юридическое лицо," исключить; б) дополнить пунктами 23-1 и 23-2 следующего содержания: "23-1.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бухгалтерскую (финансовую) отчетность должника, а также обеспечивает возможность ознакомления со всеми документами застройщика. После принятия Фондом решения о целесообразности финансирования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 в Фонд в порядке, установленном Фондом, в течение семи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 23-2. Неисполнение предусмотренных пунктом 23-1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решения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 в) в пункте 26: в абзаце первом слово "Фонд" заменить словами "Фонд, указанный в статье 4 Закона Российской Федерации от 15 апреля 1993 года № 4802-I "О статусе столицы Российской Федерации" орган государственной власти", слова "он не является кредитором застройщика, обладает" заменить словами "они не являются кредиторами застройщика, обладают", дополнить предложением следующего содержания: "Такое заявление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 в абзаце втором слова "обращении Фонда" заменить словами "обращении Фонда или указанного в статье 4 Закона Российской Федерации от 15 апреля 1993 года № 4802-I "О статусе столицы Российской Федерации" органа государственной власти", слова "представленные им" заменить словами "представленные ими", слова "заявлении Фонда" заменить словами "заявлении Фонда или указанного в статье 4 Закона Российской Федерации от 15 апреля 1993 года № 4802-I "О статусе столицы Российской Федерации" органа государственной власти"; в абзаце третьем слова "заявления Фонда в случае подачи им" заменить словами "заявления Фонда или указанного в статье 4 Закона Российской Федерации от 15 апреля 1993 года № 4802-I "О статусе столицы Российской Федерации" органа государственной власти в случае подачи ими", дополнить предложением следующего содержания: "Если на рассмотрение арбитражного суда поступают заявление Фонда и заявление указанного в статье 4 Закона Российской Федерации от 15 апреля 1993 года № 4802-I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 в абзаце четвертом слова "в Фонд, который" заменить словами "в Фонд или указанному в статье 4 Закона Российской Федерации от 15 апреля 1993 года № 4802-I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 г) дополнить пунктом 32 следующего содержания: "32. Фонд вправе авансировать расходы арбитражного управляющего, предусмотренные пунктом 1 статьи 59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 д) в пункте 81: в абзаце первом слово "четырех" заменить словом "шести"; абзац второй признать утратившим силу</w:t>
      </w:r>
    </w:p>
    <w:p>
      <w:r>
        <w:t>в статье 2014: а) в пункте 1 слова "в отношении застройщика в ходе внешнего" заменить словами "в отношении застройщика, в ходе внешнего"; б) пункт 2 дополнить предложением следующего содержания: "Конкурсным управляющим в порядке, установленном статьей 28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 в) дополнить пунктом 31 следующего содержания: "31.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 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настоящей статьи. Участник строительства вправе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 В случае, если на день принятия Фондом решения о финансировании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Российской Федерации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застройщика отсутствуют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 если указанные документы об оплате не были представлены по уважительным причинам, арбитражный суд восстанавливает опоздавшего на включение в реестр."; г) в абзаце первом пункта 4 слова "не позднее трех месяцев" заменить словами "не позднее двух месяцев", дополнить новым третьим предложением следующего содержания: "Указанное уведомление конкурсного управляющего считается полученным по истечении одного месяца со дня его опубликования в порядке, установленном статьей 28 настоящего Федерального закона."; д) пункт 6 дополнить предложением следующего содержания: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 е) дополнить пунктом 15 следующего содержания: "15. 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подлежат удовлетворению в порядке, предусмотренном абзацем вторым подпункта 3 пункта 1 статьи 2019 настоящего Федерального закона."</w:t>
      </w:r>
    </w:p>
    <w:p>
      <w:r>
        <w:t>пункт 1 статьи 2017 дополнить подпунктом 41 следующего содержания: "41) сведения о том, что для расчетов по договору участия в долевом строительстве денежные средства внесены на счет эскроу;"</w:t>
      </w:r>
    </w:p>
    <w:p>
      <w:r>
        <w:t>в статье 2018-1: а) пункт 1 после слов "средства участников долевого строительства" дополнить словами ", объектов инфраструктуры и объектов инженерно-технологического присоединения, указанных в пункте 1 статьи 20115-2-1 настоящего Федерального закона"; б) пункт 11 после слов "средства участников долевого строительства," дополнить словами "объектов инфраструктуры и объектов инженерно-технологического присоединения, указанных в пункте 1 статьи 20115-2-1 настоящего Федерального закона,"</w:t>
      </w:r>
    </w:p>
    <w:p>
      <w:r>
        <w:t>пункт 1 статьи 2018-2 после слов "финансирования строительства объекта незавершенного строительства" дополнить словами ", а также объектов инфраструктуры и объектов инженерно-технологического присоединения, указанных в пункте 1 статьи 20115-2-1 настоящего Федерального закона,"</w:t>
      </w:r>
    </w:p>
    <w:p>
      <w:r>
        <w:t>в статье 2019: а) абзац третий подпункта 3 пункта 1 изложить в следующей редакции: "во вторую очередь - по требованиям Фонда, которые перешли к нему в результате осуществления выплат гражданам - участникам строительства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 пункт 12 изложить в следующей редакции: "12. 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вносит в реестр требований участников строительства сведения о переходе к Фонду требования о передаче жилого помещения, требования о передаче машино-места и нежилого помещения соответственно."</w:t>
      </w:r>
    </w:p>
    <w:p>
      <w:r>
        <w:t>абзац первый пункта 1 статьи 20110 изложить в следующей редакции: "1. 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пунктом 14 статьи 20115-1 настоящего Федерального закона."</w:t>
      </w:r>
    </w:p>
    <w:p>
      <w:r>
        <w:t>в статье 20111: а) пункт 1 изложить в следующей редакции: "1.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 В случае, если Фондом принято решение о финансировании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 б) дополнить пунктом 11 следующего содержания: "11. В случае, если Фондом принято решение о нецелесообразности финансирования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принятого в соответствии с частью 31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 в) в абзаце первом пункта 2 слово "подлежащих" заменить словами "подлежащих направлению в Фонд или"; г) в пункте 3: в подпункте 1 слова "блокированной застройки" заменить словами "блокированной застройки либо здания (сооружения), предназначенного исключительно для размещения машино-мест"; в подпункте 2 слова "жилых помещений" заменить словами "жилых помещений, машино-мест и нежилых помещений"; в подпункте 3 слова ", за исключением юридических лиц - участников строительства," исключить, слова "счет арбитражного суда" заменить словами "счет арбитражного суда Фондом, участниками строительства и (или) третьими лицами"; в подпункте 4 слова "счет должника" заменить словами "счет должника Фондом, участниками строительства и (или) третьими лицами"; в подпункте 5 слова "арбитражного суда внесены" заменить словами "арбитражного суда Фондом, участниками строительства и (или) третьими лицами внесены"; подпункт 6 после слов "пунктом 7 статьи 20110 настоящего Федерального закона" дополнить словами ", либо Фондом произведена выплата возмещения в соответствии с частью 5 статьи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 в абзаце первом пункта 4 слово "ходатайства" заменить словами "ходатайства Фонда или"; е) в пункте 6: в абзаце втором слово "внесенные" заменить словами "внесенные Фондом,"; в абзаце третьем слово "внесенные" заменить словами "внесенные Фондом,", слово "возврату" заменить словами "возврату Фонду,"; ж) пункт 7 дополнить абзацем следующего содержания: "Требования участников строительства по взысканию неустоек (штрафов, пеней) и иных финансовых санкций удовлетворяются в составе требований кредиторов третьей очереди."; з) в подпункте 2 пункта 82 слово "объеме." заменить словами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w:t>
      </w:r>
    </w:p>
    <w:p>
      <w:r>
        <w:t>пункт 1 статьи 20112 дополнить абзацем следующего содержания: "Собрание участников строительства не проводится, если Фондом принято решение о финансировании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или если Фондом субъекта Российской Федерации принято решение о финансировании мероприятий по завершению строительства объектов незавершенного строительства."</w:t>
      </w:r>
    </w:p>
    <w:p>
      <w:r>
        <w:t>в статье 20112-1: а) абзац второй пункта 1 признать утратившим силу; б) пункт 2 изложить в следующей редакции: "2. Не позднее двух месяцев со дня принятия Фондом решения о нецелесообразности финансирования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Фондом субъекта Российской Федерации также 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 в) абзац первый пункта 3 изложить в следующей редакции: "3. Не позднее двух месяцев со дня принятия Фондом решения о нецелесообразности финансирования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организует и проводит собрание участников долевого строительства."; г) абзац первый пункта 4 изложить в следующей редакции: "4. На собрание участников долевого строительства конкурсный управляющий обязан вынести вопрос:"; д) в абзаце первом пункта 6 слова "В случае принятия собранием участников долевого строительства решения о получении возмещения" исключить, после слов "Федеральным законом" дополнить словами "от 29 июля 2017 года № 218-ФЗ"</w:t>
      </w:r>
    </w:p>
    <w:p>
      <w:r>
        <w:t>в статье 20112-2: а) абзац первый пункта 3 после слов "долевого строительства" дополнить словами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 б) абзац первый пункта 8 после слов "пункта 1" дополнить словами "или пунктом 5"</w:t>
      </w:r>
    </w:p>
    <w:p>
      <w:r>
        <w:t>в пункте 1 статьи 20113: а) подпункт 1 изложить в следующей редакции: "1) не позднее чем за один месяц до даты завершения конкурсного производства не вынесено определение арбитражного суда о передаче объекта незавершенного строительства или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статьями 20110 и 20111 настоящего Федерального закона;"; б) дополнить подпунктом 3 следующего содержания: "3) не позднее одного месяца со дня принятия арбитражным судом определения о передаче объекта незавершенного строительства, указанного в статье 20110 настоящего Федерального закона, определения о передаче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статьей 20111 настоящего Федерального закона, определения о передаче приобретателю имущества и обязательств застройщика, указанного в статье 20115-1 настоящего Федерального закона."</w:t>
      </w:r>
    </w:p>
    <w:p>
      <w:r>
        <w:t>статью 20114 дополнить пунктом 5 следующего содержания: "5. Требования кредиторов по обязательству, обеспеченному залогом указанных в пункте 1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статьей 138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открытого в соответствии с пунктом 7 статьи 20112-2 настоящего Федерального закона, и выдачи их соответствующему кредитору или зачисления их на счет, указанный таким кредитором. 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138 настоящего Федерального закона."</w:t>
      </w:r>
    </w:p>
    <w:p>
      <w:r>
        <w:t>в статье 20115-1: а) в пункте 1: абзац первый дополнить словами ", машино-мест и нежилых помещений"; абзац третий после слов "включены в реестр требований участников строительства" дополнить словами ", за исключением требований участников строительства по взысканию неустоек (штрафов, пеней) и иных финансовых санкций"; абзац четвертый после слов "техническим заказчиком," дополнить словами "иные договоры в соответствии с целями, предусмотренными статьями 18 и 181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абзаце пятом слова "о передаче жилых помещений" исключить; абзац шестой изложить в следующей редакции: "Приобретателем может быть созданная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некоммерческая организация в организационно-правовой форме фонда (далее - некоммерческая организация Фонда) либо Фонд субъекта Российской Федерации на основании принятого Фондом 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требованиям, предъявляемым к застройщику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б) абзац третий пункта 2 после слов "предусматривающего передачу жилого помещения," дополнить словами "и (или) договора, предусматривающего передачу машино-места и нежилого помещения,", после слов "по оплате жилого помещения" дополнить словами ", машино-места и нежилого помещения"; в) в пункте 6: абзац первый после слов "стать приобретателем)," дополнить словами "которым является некоммерческая организация Фонда или Фонд субъекта Российской Федерации,"; дополнить новым абзацем вторым следующего содержания: "В случае, если лицом, имеющим намерение стать приобретателем, является юридическое лицо, отвечающее требованиям, предъявляемым к застройщику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заявление о намерении направляется также в уполномоченный Правительством Российской Федерации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 абзац второй считать абзацем третьим; г) абзац первый пункта 7 после слова "намерении" дополнить словами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 дополнить пунктом 71 следующего содержания: "71. К заявлению о намерении некоммерческой организации Фонда или Фонда субъекта Российской Федерации прилагаются документы, подтверждающие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целях подтверждения возможности финансирования некоммерческая организация Фонда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 е) дополнить пунктом 121 следующего содержания: "121.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 ж) дополнить пунктом 14 следующего содержания: "14. 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настоящей статьей, Фонд уведомляет конкурсного управляющего о выплате возмещения в соответствии со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t>статью 20115-2 дополнить пунктом 31 следующего содержания: "31. 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 в порядке, установленном пунктом 3 статьи 61 настоящего Федерального закона."</w:t>
      </w:r>
    </w:p>
    <w:p>
      <w:r>
        <w:t>в статье 20115-2-1: а) в пункте 2 слова "Фонда либо" заменить словами "Фонда, либо Фонд субъекта Российской Федерации, либо"; б) пункт 3 изложить в следующей редакции: "3. 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кодексом Российской Федерации и соответствующее требованиям, предъявляемым к участникам закупки в соответствии со статьей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заявление о намерении такого лица направляется также в исполнительный орган, уполномоченный Правительством Российской Федерации."; в) в подпункте 2 пункта 4 слово "обеспечения)." заменить словами "обеспечения). В целях подтверждения возможности финансирования некоммерческая организация Фонда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 г) подпункт 1 пункта 6 дополнить словами "в случаях, предусмотренных настоящей статьей"; д) дополнить пунктом 61 следующего содержания: "61.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
        <w:rPr>
          <w:b/>
        </w:rPr>
        <w:t>Статья 5</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1, ст. 21; № 21, ст. 2455; № 31, ст. 4012; № 46, ст. 5553; № 50, ст. 6237; 2008, № 20, ст. 2251, 2260; № 29, ст. 3418; № 30, ст. 3604, 3616; 2009, № 1, ст. 17; № 48, ст. 5711; 2010, № 31, ст. 4195, 4209; № 48, ст. 6246; 2011, № 13, ст. 1688; № 17, ст. 2310; № 27, ст. 3880; № 29, ст. 4281; № 30, ст. 4563, 4572, 4590, 4591, 4594, 4605; № 49, ст. 7015, 7042; 2012, № 26, ст. 3446; № 31, ст. 4322; № 47, ст. 6390; № 53, ст. 7614, 7619, 7643; 2013, № 9, ст. 873; № 14, ст. 1651; № 27, ст. 3480; № 30, ст. 4080; № 43, ст. 5452; № 52, ст. 6983; 2014, № 14, ст. 1557; № 16, ст. 1837; № 19, ст. 2336; № 26, ст. 3377, 3387; № 30, ст. 4220; № 43, ст. 5799, 5804; № 48, ст. 6640; 2015, № 1, ст. 9, 11, 86; № 27, ст. 3967; № 29, ст. 4342, 4350, 4378; № 48, ст. 6705; 2016, № 1, ст. 22, 79; № 26, ст. 3867; № 27, ст. 4248, 4294, 4301, 4302, 4303, 4304, 4305, 4306; № 52, ст. 7494; 2017, № 11, ст. 1540; № 27, ст. 3932; № 31, ст. 4740, 4766, 4767, 4771, 4829; 2018, № 1, ст. 27, 47, 91; № 32, ст. 5105, 5114, 5123, 5133, 5134, 5135; № 53, ст. 8422, 8448, 8464) следующие изменения: 1) в статье 1: а) дополнить пунктом 103 следующего содержания: "103)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 б) пункт 16 после слова "заказчика" дополнить словами "или которому в соответствии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в) пункт 30 изложить в следующей редакции: "30)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 2) в части 1 статьи 6: а) дополнить пунктами 36 - 39 следующего содержания: "36) установление правил формирования и ведения классификатора строительной информации; 37) формирование и ведение классификатора строительной информации; 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 39) перечень случаев, при которых формирование и ведение информационной модели являются обязательными;"; б) пункт 4 изложить в следующей редакции: "4)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 в) дополнить пунктами 719 и 720 следующего содержания: "719)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 720) формирование и ведение реестра документов в области инженерных изысканий, проектирования, строительства и сноса;"; 3) часть 1 статьи 83 дополнить предложениями следующего содержания: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 4) статью 47 дополнить частью 42 следующего содержания: "42.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 5) в статье 48: а) часть 1 после слов "путем подготовки проектной документации" дополнить словами "(в том числе путем внесения в нее изменений в соответствии с настоящим Кодексом)"; б) часть 2 после слов "графической формах" дополнить словами "и (или) в форме информационной модели"; в) часть 4 после слов "подготовке проектной документации," дополнить словами "внесению изменений в проектную документацию в соответствии с частями 38 и 39 статьи 49 настоящего Кодекса,"; г) часть 15 изложить в следующей редакции: "15.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настоящей статьи."; д) дополнить частями 152 - 154 следующего содержания: "152.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
        <w:rPr>
          <w:b/>
        </w:rPr>
        <w:t xml:space="preserve">153. </w:t>
      </w:r>
      <w:r>
        <w:t>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частью 311 статьи 49 настоящего Кодекса</w:t>
      </w:r>
    </w:p>
    <w:p>
      <w:r>
        <w:rPr>
          <w:b/>
        </w:rPr>
        <w:t xml:space="preserve">154. </w:t>
      </w:r>
      <w:r>
        <w:t>Внесение указанных в частях 152 и 153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
        <w:rPr>
          <w:b/>
        </w:rPr>
        <w:t xml:space="preserve">39. </w:t>
      </w:r>
      <w:r>
        <w:t>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
        <w:rPr>
          <w:b/>
        </w:rPr>
        <w:t xml:space="preserve">310. </w:t>
      </w:r>
      <w:r>
        <w:t>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71 настоящей статьи. При этом дополнительное направление проектной документации на проведение экспертизы проектной документации не требуется</w:t>
      </w:r>
    </w:p>
    <w:p>
      <w:r>
        <w:rPr>
          <w:b/>
        </w:rPr>
        <w:t xml:space="preserve">311. </w:t>
      </w:r>
      <w:r>
        <w:t>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 в) часть 52 дополнить предложением следующего содержания: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38 и 39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 г) часть 53 после слов "в электронной форме," дополнить словами "в том числе в форме информационной модели,";</w:t>
      </w:r>
    </w:p>
    <w:p>
      <w:r>
        <w:rPr>
          <w:b/>
        </w:rPr>
        <w:t xml:space="preserve">53. </w:t>
      </w:r>
      <w:r>
        <w:t>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 в) в части 6 слова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заменить словами "на проектирование", после слов "проектной документацией" дополнить словами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г) в части 7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настоящим Кодексом, в том числе в порядке, предусмотренном частями 38 и 39 статьи 49 настоящего Кодекса";</w:t>
      </w:r>
    </w:p>
    <w:p>
      <w:r>
        <w:rPr>
          <w:b/>
        </w:rPr>
        <w:t xml:space="preserve">32. </w:t>
      </w:r>
      <w:r>
        <w:t>Государственная информационная система обеспечения градостроительной деятельности Российской Федерации включает в себя</w:t>
      </w:r>
    </w:p>
    <w:p>
      <w:r>
        <w:rPr>
          <w:b/>
        </w:rPr>
        <w:t xml:space="preserve">10. </w:t>
      </w:r>
      <w:r>
        <w:t>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
        <w:rPr>
          <w:b/>
        </w:rPr>
        <w:t xml:space="preserve">2. </w:t>
      </w:r>
      <w:r>
        <w:t>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
        <w:rPr>
          <w:b/>
        </w:rPr>
        <w:t xml:space="preserve">3. </w:t>
      </w:r>
      <w:r>
        <w:t>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4. </w:t>
      </w:r>
      <w:r>
        <w:t>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
        <w:rPr>
          <w:b/>
        </w:rPr>
        <w:t xml:space="preserve">5. </w:t>
      </w:r>
      <w:r>
        <w:t>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154. </w:t>
      </w:r>
      <w:r>
        <w:t>в статье 49:</w:t>
      </w:r>
    </w:p>
    <w:p>
      <w:r>
        <w:rPr>
          <w:b/>
        </w:rPr>
        <w:t xml:space="preserve">154. </w:t>
      </w:r>
      <w: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
        <w:rPr>
          <w:b/>
        </w:rPr>
        <w:t xml:space="preserve">154. </w:t>
      </w:r>
      <w:r>
        <w:t>не влекут за собой изменение класса, категории и (или) первоначально установленных показателей функционирования линейных объектов</w:t>
      </w:r>
    </w:p>
    <w:p>
      <w:r>
        <w:rPr>
          <w:b/>
        </w:rPr>
        <w:t xml:space="preserve">154. </w:t>
      </w:r>
      <w: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
        <w:rPr>
          <w:b/>
        </w:rPr>
        <w:t xml:space="preserve">154. </w:t>
      </w:r>
      <w:r>
        <w:t>соответствуют заданию застройщика или технического заказчика на проектирование, а также результатам инженерных изысканий</w:t>
      </w:r>
    </w:p>
    <w:p>
      <w:r>
        <w:rPr>
          <w:b/>
        </w:rPr>
        <w:t xml:space="preserve">154. </w:t>
      </w:r>
      <w: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
        <w:rPr>
          <w:b/>
        </w:rPr>
        <w:t xml:space="preserve">154. </w:t>
      </w:r>
      <w:r>
        <w:t>в части 1 цифры "2, 3 и 31" заменить цифрами "2, 3, 31 и 38"</w:t>
      </w:r>
    </w:p>
    <w:p>
      <w:r>
        <w:rPr>
          <w:b/>
        </w:rPr>
        <w:t xml:space="preserve">154. </w:t>
      </w:r>
      <w:r>
        <w:t>дополнить частями 38 - 311 следующего содержания: "38.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
        <w:rPr>
          <w:b/>
        </w:rPr>
        <w:t xml:space="preserve">311. </w:t>
      </w:r>
      <w:r>
        <w:t>в статье 51:</w:t>
      </w:r>
    </w:p>
    <w:p>
      <w:r>
        <w:rPr>
          <w:b/>
        </w:rPr>
        <w:t xml:space="preserve">311. </w:t>
      </w:r>
      <w:r>
        <w:t>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
        <w:rPr>
          <w:b/>
        </w:rPr>
        <w:t xml:space="preserve">311. </w:t>
      </w:r>
      <w:r>
        <w:t>в статье 52:</w:t>
      </w:r>
    </w:p>
    <w:p>
      <w:r>
        <w:rPr>
          <w:b/>
        </w:rPr>
        <w:t xml:space="preserve">311. </w:t>
      </w:r>
      <w:r>
        <w:t>часть 61 дополнить словами ",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
        <w:rPr>
          <w:b/>
        </w:rPr>
        <w:t xml:space="preserve">311. </w:t>
      </w:r>
      <w:r>
        <w:t>в части 7: в абзаце первом пункта 3 слова "в проектной" заменить словами "в утвержденной в соответствии с частью 15 статьи 48 настоящего Кодекса проектной"; в пункте 4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дополнить пунктами 42 и 43 следующего содержания: "42)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
        <w:rPr>
          <w:b/>
        </w:rPr>
        <w:t xml:space="preserve">311. </w:t>
      </w:r>
      <w:r>
        <w:t>в части 10 в третьем предложении слова "в части 7 настоящей статьи документов осуществляется" заменить словами "в части 7 настоящей статьи документов и выдача разрешений на строительство осуществляются"</w:t>
      </w:r>
    </w:p>
    <w:p>
      <w:r>
        <w:rPr>
          <w:b/>
        </w:rPr>
        <w:t xml:space="preserve">311. </w:t>
      </w:r>
      <w:r>
        <w:t>часть 3 дополнить словами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
        <w:rPr>
          <w:b/>
        </w:rPr>
        <w:t xml:space="preserve">311. </w:t>
      </w:r>
      <w:r>
        <w:t>дополнить частями 52 и 53 следующего содержания: "52.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38 и 39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152 и 153 статьи 48 настоящего Кодекса направляет их в органы государственного строительного надзора</w:t>
      </w:r>
    </w:p>
    <w:p>
      <w:r>
        <w:rPr>
          <w:b/>
        </w:rPr>
        <w:t xml:space="preserve">53. </w:t>
      </w:r>
      <w:r>
        <w:t>в статье 54:</w:t>
      </w:r>
    </w:p>
    <w:p>
      <w:r>
        <w:rPr>
          <w:b/>
        </w:rPr>
        <w:t xml:space="preserve">53. </w:t>
      </w:r>
      <w:r>
        <w:t>в статье 55:</w:t>
      </w:r>
    </w:p>
    <w:p>
      <w:r>
        <w:rPr>
          <w:b/>
        </w:rPr>
        <w:t xml:space="preserve">53. </w:t>
      </w:r>
      <w:r>
        <w:t>в статье 555-1:</w:t>
      </w:r>
    </w:p>
    <w:p>
      <w:r>
        <w:rPr>
          <w:b/>
        </w:rPr>
        <w:t xml:space="preserve">53. </w:t>
      </w:r>
      <w:r>
        <w:t>статью 5524 дополнить частью 13 следующего содержания: "13.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
        <w:rPr>
          <w:b/>
        </w:rPr>
        <w:t xml:space="preserve">53. </w:t>
      </w:r>
      <w:r>
        <w:t>в статье 56:</w:t>
      </w:r>
    </w:p>
    <w:p>
      <w:r>
        <w:rPr>
          <w:b/>
        </w:rPr>
        <w:t xml:space="preserve">53. </w:t>
      </w:r>
      <w:r>
        <w:t>в пункте 1 части 2 слова "проектной документации" заменить словами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
        <w:rPr>
          <w:b/>
        </w:rPr>
        <w:t xml:space="preserve">53. </w:t>
      </w:r>
      <w:r>
        <w:t>дополнить частью 9 следующего содержания: "9.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
        <w:rPr>
          <w:b/>
        </w:rPr>
        <w:t xml:space="preserve">53. </w:t>
      </w:r>
      <w:r>
        <w:t>часть 2 дополнить предложением следующего содержания: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
        <w:rPr>
          <w:b/>
        </w:rPr>
        <w:t xml:space="preserve">53. </w:t>
      </w:r>
      <w:r>
        <w:t>пункт 9 части 3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настоящего Кодекса)"</w:t>
      </w:r>
    </w:p>
    <w:p>
      <w:r>
        <w:rPr>
          <w:b/>
        </w:rPr>
        <w:t xml:space="preserve">53. </w:t>
      </w:r>
      <w:r>
        <w:t>в части 41 слова "документов осуществляется" заменить словами "документов и выдача разрешений на ввод в эксплуатацию осуществляются"</w:t>
      </w:r>
    </w:p>
    <w:p>
      <w:r>
        <w:rPr>
          <w:b/>
        </w:rPr>
        <w:t xml:space="preserve">53. </w:t>
      </w:r>
      <w:r>
        <w:t>часть 3 дополнить пунктом 5 следующего содержания: "5)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w:t>
      </w:r>
    </w:p>
    <w:p>
      <w:r>
        <w:rPr>
          <w:b/>
        </w:rPr>
        <w:t xml:space="preserve">53. </w:t>
      </w:r>
      <w:r>
        <w:t>дополнить частью 31 следующего содержания: "31.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w:t>
      </w:r>
    </w:p>
    <w:p>
      <w:r>
        <w:rPr>
          <w:b/>
        </w:rPr>
        <w:t xml:space="preserve">53. </w:t>
      </w:r>
      <w:r>
        <w:t>дополнить частью 61 следующего содержания: "61.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части 31 настоящей статьи."</w:t>
      </w:r>
    </w:p>
    <w:p>
      <w:r>
        <w:rPr>
          <w:b/>
        </w:rPr>
        <w:t xml:space="preserve">53. </w:t>
      </w:r>
      <w:r>
        <w:t>часть 2 дополнить словами "и (или) в форме информационной модели"</w:t>
      </w:r>
    </w:p>
    <w:p>
      <w:r>
        <w:rPr>
          <w:b/>
        </w:rPr>
        <w:t xml:space="preserve">53. </w:t>
      </w:r>
      <w:r>
        <w:t>дополнить частями 31 и 32 следующего содержания: "31.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части 1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r>
        <w:rPr>
          <w:b/>
        </w:rPr>
        <w:t xml:space="preserve">32. </w:t>
      </w:r>
      <w:r>
        <w:t>классификатор строительной информации</w:t>
      </w:r>
    </w:p>
    <w:p>
      <w:r>
        <w:rPr>
          <w:b/>
        </w:rPr>
        <w:t xml:space="preserve">32. </w:t>
      </w:r>
      <w:r>
        <w:t>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r>
        <w:rPr>
          <w:b/>
        </w:rPr>
        <w:t xml:space="preserve">32. </w:t>
      </w:r>
      <w:r>
        <w:t>абзац первый части 4 после слов "обеспечения градостроительной деятельности" дополнить словами "субъектов Российской Федерации"</w:t>
      </w:r>
    </w:p>
    <w:p>
      <w:r>
        <w:rPr>
          <w:b/>
        </w:rPr>
        <w:t xml:space="preserve">32. </w:t>
      </w:r>
      <w:r>
        <w:t>дополнить частью 51 следующего содержания: "51.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
        <w:rPr>
          <w:b/>
        </w:rPr>
        <w:t xml:space="preserve">32. </w:t>
      </w:r>
      <w:r>
        <w:t>часть 8 после слов "обеспечения градостроительной деятельности" дополнить словами "субъектов Российской Федерации"</w:t>
      </w:r>
    </w:p>
    <w:p>
      <w:r>
        <w:rPr>
          <w:b/>
        </w:rPr>
        <w:t xml:space="preserve">32. </w:t>
      </w:r>
      <w:r>
        <w:t>дополнить частями 9 и 10 следующего содержания: "9.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
        <w:rPr>
          <w:b/>
        </w:rPr>
        <w:t xml:space="preserve">10. </w:t>
      </w:r>
      <w:r>
        <w:t>в статье 57:</w:t>
      </w:r>
    </w:p>
    <w:p>
      <w:r>
        <w:rPr>
          <w:b/>
        </w:rPr>
        <w:t xml:space="preserve">10. </w:t>
      </w:r>
      <w:r>
        <w:t>статью 573 дополнить частью 11 следующего содержания: "11.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
        <w:rPr>
          <w:b/>
        </w:rPr>
        <w:t xml:space="preserve">10. </w:t>
      </w:r>
      <w:r>
        <w:t>главу 7 дополнить статьями 574 - 576 следующего содержания: "Статья 574. Реестр документов в области инженерных изысканий, проектирования, строительства и сноса 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
        <w:rPr>
          <w:b/>
        </w:rPr>
        <w:t xml:space="preserve">10. </w:t>
      </w:r>
      <w:r>
        <w:t>наименование после слова "Создание" дополнить словом ", развитие"</w:t>
      </w:r>
    </w:p>
    <w:p>
      <w:r>
        <w:rPr>
          <w:b/>
        </w:rPr>
        <w:t xml:space="preserve">10. </w:t>
      </w:r>
      <w:r>
        <w:t>часть 1 изложить в следующей редакции: "1.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
        <w:rPr>
          <w:b/>
        </w:rPr>
        <w:t xml:space="preserve">10. </w:t>
      </w:r>
      <w:r>
        <w:t>часть 11 после слов "обеспечения градостроительной деятельности" дополнить словами "субъектов Российской Федерации"</w:t>
      </w:r>
    </w:p>
    <w:p>
      <w:r>
        <w:rPr>
          <w:b/>
        </w:rPr>
        <w:t xml:space="preserve">10. </w:t>
      </w:r>
      <w:r>
        <w:t>в части 12: абзац первый после слов "обеспечения градостроительной деятельности" дополнить словами "субъектов Российской Федерации"; дополнить пунктом 5 следующего содержания: "5)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
        <w:rPr>
          <w:b/>
        </w:rPr>
        <w:t xml:space="preserve">10. </w:t>
      </w:r>
      <w:r>
        <w:t>часть 13 после слов "обеспечения градостроительной деятельности" дополнить словами "субъектов Российской Федерации"</w:t>
      </w:r>
    </w:p>
    <w:p>
      <w:r>
        <w:rPr>
          <w:b/>
        </w:rPr>
        <w:t xml:space="preserve">10. </w:t>
      </w:r>
      <w:r>
        <w:t>дополнить частью 14 следующего содержания: "14.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
        <w:rPr>
          <w:b/>
        </w:rPr>
        <w:t xml:space="preserve">10. </w:t>
      </w:r>
      <w:r>
        <w:t>часть 2 после слов "обеспечения градостроительной деятельности" дополнить словами "субъектов Российской Федерации"</w:t>
      </w:r>
    </w:p>
    <w:p>
      <w:r>
        <w:rPr>
          <w:b/>
        </w:rPr>
        <w:t xml:space="preserve">10. </w:t>
      </w:r>
      <w:r>
        <w:t>часть 5 после слов "обеспечения градостроительной деятельности" дополнить словами "субъектов Российской Федерации", после слов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дополнить словами "субъектов Российской Федерации - городов федерального значения Москвы, Санкт-Петербурга и Севастополя"</w:t>
      </w:r>
    </w:p>
    <w:p>
      <w:r>
        <w:rPr>
          <w:b/>
        </w:rPr>
        <w:t xml:space="preserve">10. </w:t>
      </w:r>
      <w:r>
        <w:t>часть 10 после слов "обеспечения градостроительной деятельности" дополнить словами "субъектов Российской Федерации"</w:t>
      </w:r>
    </w:p>
    <w:p>
      <w:r>
        <w:rPr>
          <w:b/>
        </w:rPr>
        <w:t xml:space="preserve">10. </w:t>
      </w:r>
      <w:r>
        <w:t>часть 11 после слов "обеспечения градостроительной деятельности" дополнить словами "субъектов Российской Федерации", дополнить словами "субъектов Российской Федерации - городов федерального значения Москвы, Санкт-Петербурга и Севастополя"</w:t>
      </w:r>
    </w:p>
    <w:p>
      <w:r>
        <w:rPr>
          <w:b/>
        </w:rPr>
        <w:t>Статья 575. Информационная модель объекта капитального строительства</w:t>
      </w:r>
    </w:p>
    <w:p>
      <w:r>
        <w:rPr>
          <w:b/>
        </w:rPr>
        <w:t xml:space="preserve">1. </w:t>
      </w:r>
      <w:r>
        <w:t>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
        <w:rPr>
          <w:b/>
        </w:rPr>
        <w:t xml:space="preserve">2. </w:t>
      </w:r>
      <w:r>
        <w:t>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
        <w:rPr>
          <w:b/>
        </w:rPr>
        <w:t>Статья 576. Классификатор строительной информации</w:t>
      </w:r>
    </w:p>
    <w:p>
      <w:r>
        <w:rPr>
          <w:b/>
        </w:rPr>
        <w:t xml:space="preserve">1. </w:t>
      </w:r>
      <w:r>
        <w:t>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
        <w:rPr>
          <w:b/>
        </w:rPr>
        <w:t xml:space="preserve">2. </w:t>
      </w:r>
      <w:r>
        <w:t>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
        <w:rPr>
          <w:b/>
        </w:rPr>
        <w:t xml:space="preserve">3. </w:t>
      </w:r>
      <w:r>
        <w:t>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
        <w:rPr>
          <w:b/>
        </w:rPr>
        <w:t xml:space="preserve">4. </w:t>
      </w:r>
      <w:r>
        <w:t>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5. </w:t>
      </w:r>
      <w:r>
        <w:t>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5. </w:t>
      </w:r>
      <w:r>
        <w:t>в статье 60:</w:t>
      </w:r>
    </w:p>
    <w:p>
      <w:r>
        <w:rPr>
          <w:b/>
        </w:rPr>
        <w:t xml:space="preserve">5. </w:t>
      </w:r>
      <w:r>
        <w:t>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 в пункте 5 слово "проектной" заменить словами "утвержденной в соответствии с частями 15, 152 и 153 статьи 48 настоящего Кодекса проектной";</w:t>
      </w:r>
    </w:p>
    <w:p>
      <w:r>
        <w:rPr>
          <w:b/>
        </w:rPr>
        <w:t xml:space="preserve">5. </w:t>
      </w:r>
      <w:r>
        <w:t>в части 5: в абзаце первом слово "застройщик" заменить словами "указанный в части 3 настоящей статьи застройщик"; в пункте 2 слова "пунктах 1 и 11" заменить словами "пунктах 1, 11 и 44"; дополнить пунктами 44 и 45 следующего содержания: "44)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w:t>
      </w:r>
    </w:p>
    <w:p>
      <w:r>
        <w:rPr>
          <w:b/>
        </w:rPr>
        <w:t xml:space="preserve">5. </w:t>
      </w:r>
      <w:r>
        <w:t>часть 6 после слова "партнером," дополнить словами "указанным в части 3 настоящей статьи,"</w:t>
      </w:r>
    </w:p>
    <w:p>
      <w:r>
        <w:rPr>
          <w:b/>
        </w:rPr>
        <w:t xml:space="preserve">5. </w:t>
      </w:r>
      <w:r>
        <w:t>в части 11: абзац первый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 пункт 1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 дополнить пунктом 31 следующего содержания: "31)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 в пункте 4 слово "проектной" заменить словами "утвержденной в соответствии с частями 15, 152 и 153 статьи 48 настоящего Кодекса проектной"</w:t>
      </w:r>
    </w:p>
    <w:p>
      <w:r>
        <w:rPr>
          <w:b/>
        </w:rPr>
        <w:t>Статья 6</w:t>
      </w:r>
    </w:p>
    <w:p>
      <w:r>
        <w:t>Статью 109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2017, № 27, ст. 3938) после слов "с федеральным законом" дополнить словами ", особенности ценообразования и сметного нормирования".</w:t>
      </w:r>
    </w:p>
    <w:p>
      <w:r>
        <w:rPr>
          <w:b/>
        </w:rPr>
        <w:t>Статья 7</w:t>
      </w:r>
    </w:p>
    <w:p>
      <w:r>
        <w:t>В пункте 2 части 1 статьи 16 Федерального закона от 30 декабря 2004 года № 215-ФЗ "О жилищных накопительных кооперативах" (Собрание законодательства Российской Федерации, 2005, № 1, ст. 41) слова ", а также участвовать в строительстве жилых помещений в качестве застройщика или участника долевого строительства" исключить.</w:t>
      </w:r>
    </w:p>
    <w:p>
      <w:r>
        <w:rPr>
          <w:b/>
        </w:rPr>
        <w:t>Статья 8</w:t>
      </w:r>
    </w:p>
    <w:p>
      <w:r>
        <w:t>В пункте 1 части 1 статьи 10 Федерального закона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52, ст. 6243; 2010, № 31, ст. 4210; 2011, № 1, ст. 52; № 27, ст. 3880; 2013, № 23, ст. 2886; 2014, № 26, ст. 3377; 2015, № 10, ст. 1424; № 21, ст. 2983; 2019, № 12, ст. 1227) слова "указанные цели;" заменить словами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
        <w:rPr>
          <w:b/>
        </w:rPr>
        <w:t>Статья 9</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48, ст. 6637; 2015, № 10, ст. 1418; № 29, ст. 4342, 4346; 2016, № 26, ст. 3890; № 27, ст. 4247; 2018, № 1, ст. 90; 2019, № 18, ст. 2195) следующие изменения</w:t>
      </w:r>
    </w:p>
    <w:p>
      <w:r>
        <w:t>статью 22 дополнить частью 92 следующего содержания: "92.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
        <w:t>в статье 1102: а) часть 6 изложить в следующей редакции: "6.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 б) дополнить частью 61 следующего содержания: "61.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 сведения о которых включены в федеральный реестр сметных нормативов, и сметных цен строительных ресурсов."; в) часть 7 изложить в следующей редакции: "7.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
        <w:rPr>
          <w:b/>
        </w:rPr>
        <w:t>Статья 10</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4237, 4248, 4294; 2017, № 27, ст. 3938; № 31, ст. 4766, 4767, 4796; 2018, № 1, ст. 90; № 28, ст. 4139; № 32, ст. 5134, 5135; № 53, ст. 8404) следующие изменения</w:t>
      </w:r>
    </w:p>
    <w:p>
      <w:r>
        <w:t>часть 11 статьи 41 дополнить пунктом 32 следующего содержания: "32) перечня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межевой план (схему расположения земельного участка на кадастровом плане территории) - при разделе земельного участка в соответствии с частью 21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 статье 48: а) пункт 4 части 2 признать утратившим силу; б) часть 3 после слов "передачу жилого помещения," дополнить словами "машино-места, нежилого помещения, определенного подпунктом 31 пункта 1 статьи 2011 Федерального закона от 26 октября 2002 года № 127-ФЗ "О несостоятельности (банкротстве)","; в) часть 9 после слов "по адресу электронной почты, указанному в договоре участия в долевом строительстве," дополнить словами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г) дополнить частью 111 следующего содержания: "111.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
        <w:rPr>
          <w:b/>
        </w:rPr>
        <w:t>Статья 11</w:t>
      </w:r>
    </w:p>
    <w:p>
      <w:r>
        <w:t>Внести в Федеральный закон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1, ст. 25; № 26, ст. 3890; 2017, № 31, ст. 4767; 2018, № 1, ст. 90) следующие изменения: 1) статью 1 изложить в следующей редакции: "Статья 1. Предмет регулирования настоящего Федерального закона Настоящий Федеральный закон в целях содействия развитию и повышению эффективности управления в жилищной сфере определяет цели деятельности, задачи, функции единого института развития в жилищной сфере и уполномоченного банка в сфере жилищного строительства, а также устанавливает особенности управления организациями единого института развития в жилищной сфере."; 2) в статье 2: а) в части 4: дополнить пунктом 32 следующего содержания: "32) формирование аналитической информации, в том числе с учетом уровня агрегирования этой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на основании информации, содержащейся в информационной системе, оператором которой является единый институт развития в жилищной сфере;"; в пункте 4 слова "в жилищной сфере" исключить; б) дополнить частью 9 следующего содержания: "9. Допускается включение официального наименования "Российская Федерация" или "Россия", а также слов, производных от этого наименования, в фирменные наименования единого института развития в жилищной сфере, его организаций и иных юридических лиц, признаваемых в соответствии с законодательством Российской Федерации подконтрольными лицами единого института развития в жилищной сфере."; 3) дополнить статьей 21 следующего содержания: "Статья 21. Понятие уполномоченного банка в сфере жилищного строительства. Цели, задачи и функции уполномоченного банка в сфере жилищного строительства 1. Уполномоченный банк в сфере жилищного строительства - акционерное общество, являющееся кредитной организацией, все акции которого находятся в собственности единого института развития в жилищной сфере.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w:t>
      </w:r>
    </w:p>
    <w:p>
      <w:r>
        <w:rPr>
          <w:b/>
        </w:rPr>
        <w:t xml:space="preserve">2. </w:t>
      </w:r>
      <w:r>
        <w:t>Уполномоченный банк в сфере жилищного строительства осуществляет свою деятельность в целях содействия развитию жилищного строительства и созданию комфортной городской среды, в том числе посредством механизмов кредитования застройщиков, привлекающих денежные средства граждан для строительства многоквартирных домов и (или) иных объектов недвижимости в порядке, предусмотренном законодательством Российской Федерации о долевом строительстве, банковского сопровождения и предоставления кредитов, обеспеченных ипотекой жилых помещений (далее - ипотечное жилищное кредитование)</w:t>
      </w:r>
    </w:p>
    <w:p>
      <w:r>
        <w:rPr>
          <w:b/>
        </w:rPr>
        <w:t xml:space="preserve">3. </w:t>
      </w:r>
      <w:r>
        <w:t>Основными задачами уполномоченного банка в сфере жилищного строительства являются</w:t>
      </w:r>
    </w:p>
    <w:p>
      <w:r>
        <w:rPr>
          <w:b/>
        </w:rPr>
        <w:t xml:space="preserve">4. </w:t>
      </w:r>
      <w:r>
        <w:t>Для достижения целей и решения задач, предусмотренных настоящей статьей, уполномоченный банк в сфере жилищного строительства осуществляет следующие функции</w:t>
      </w:r>
    </w:p>
    <w:p>
      <w:r>
        <w:rPr>
          <w:b/>
        </w:rPr>
        <w:t xml:space="preserve">3. </w:t>
      </w:r>
      <w:r>
        <w:t>содействие развитию целевого кредитования застройщиков, осуществляющих строительство многоквартирных домов, объектов инженерно-технической, социальной и транспортной инфраструктур с привлечением денежных средств участников долевого строительства и размещением таких средств на счетах эскроу</w:t>
      </w:r>
    </w:p>
    <w:p>
      <w:r>
        <w:rPr>
          <w:b/>
        </w:rPr>
        <w:t xml:space="preserve">3. </w:t>
      </w:r>
      <w:r>
        <w:t>содействие развитию кредитования индивидуального жилищного строительства</w:t>
      </w:r>
    </w:p>
    <w:p>
      <w:r>
        <w:rPr>
          <w:b/>
        </w:rPr>
        <w:t xml:space="preserve">3. </w:t>
      </w:r>
      <w:r>
        <w:t>содействие развитию банковского сопровождения в жилищном строительстве</w:t>
      </w:r>
    </w:p>
    <w:p>
      <w:r>
        <w:rPr>
          <w:b/>
        </w:rPr>
        <w:t xml:space="preserve">3. </w:t>
      </w:r>
      <w:r>
        <w:t>содействие развитию ипотечного жилищного кредитования и рынка ипотечных облигаций с поручительством единого института развития в жилищной сфере</w:t>
      </w:r>
    </w:p>
    <w:p>
      <w:r>
        <w:rPr>
          <w:b/>
        </w:rPr>
        <w:t xml:space="preserve">4. </w:t>
      </w:r>
      <w:r>
        <w:t>предоставляет целевые кредиты застройщикам, осуществляющим свою деятельность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4. </w:t>
      </w:r>
      <w:r>
        <w:t>осуществляет банковское сопровождение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долевого строительства, в порядке, предусмотренном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4. </w:t>
      </w:r>
      <w:r>
        <w:t>взаимодействует с органами государственной власти, органами местного самоуправления, публично-правовой компанией "Фонд защиты прав граждан - участников долевого строительства" и застройщиками</w:t>
      </w:r>
    </w:p>
    <w:p>
      <w:r>
        <w:rPr>
          <w:b/>
        </w:rPr>
        <w:t xml:space="preserve">4. </w:t>
      </w:r>
      <w:r>
        <w:t>осуществляет иные функции, предусмотренные федеральными законами и нормативными правовыми актами Правительства Российской Федерации."</w:t>
      </w:r>
    </w:p>
    <w:p>
      <w:r>
        <w:rPr>
          <w:b/>
        </w:rPr>
        <w:t xml:space="preserve">4. </w:t>
      </w:r>
      <w:r>
        <w:t>в статье 3:</w:t>
      </w:r>
    </w:p>
    <w:p>
      <w:r>
        <w:rPr>
          <w:b/>
        </w:rPr>
        <w:t xml:space="preserve">4. </w:t>
      </w:r>
      <w:r>
        <w:t>в части 1 слова "кредитной организацией" заменить словами "кредитной организацией - уполномоченным банком в сфере жилищного строительства"</w:t>
      </w:r>
    </w:p>
    <w:p>
      <w:r>
        <w:rPr>
          <w:b/>
        </w:rPr>
        <w:t xml:space="preserve">4. </w:t>
      </w:r>
      <w:r>
        <w:t>часть 7 дополнить предложениями следующего содержания: "Члены коллегиального органа управления этой организации вправе совмещать свое членство в таком органе управления с замещением в соответствии с законодательством Российской Федерации должности федеральной государственной гражданской службы. В этом случае участие в деятельности коллегиального органа этой организации осуществляется на безвозмездной основе."</w:t>
      </w:r>
    </w:p>
    <w:p>
      <w:r>
        <w:rPr>
          <w:b/>
        </w:rPr>
        <w:t>Статья 12</w:t>
      </w:r>
    </w:p>
    <w:p>
      <w:r>
        <w:t>Статью 3 Федерального закона от 26 июля 2017 года №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 31, ст. 4740) дополнить частью 11 следующего содержания: "11. До размещения в федеральной государственной информационной системе ценообразования в строительстве сметных цен строительных ресурсов, определенных в соответствии с частью 5 статьи 83 Градостроительного кодекса Российской Федерации (в редакции настоящего Федерального закона), допускаются</w:t>
      </w:r>
    </w:p>
    <w:p>
      <w:r>
        <w:t>включение в федеральный реестр сметных нормативов информации о федеральных единичных расценках, в том числе об их отдельных составляющих, к сметным нормам, сведения о которых включены в федеральный реестр сметных нормативов после 30 сентября 2017 года</w:t>
      </w:r>
    </w:p>
    <w:p>
      <w:r>
        <w:t>применение расценок, указанных в пункте 1 настоящей части, в том числе их отдельных составляющих, информация о которых включена в федеральный реестр сметных нормативов, в целях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финансируемых с привлечением средств бюджетов бюджетной системы Российской Федерации, средств лиц, указанных в части 1 статьи 83 Градостроительного кодекса Российской Федерации (в редакции настоящего Федерального закона)."</w:t>
      </w:r>
    </w:p>
    <w:p>
      <w:r>
        <w:rPr>
          <w:b/>
        </w:rPr>
        <w:t>Статья 13</w:t>
      </w:r>
    </w:p>
    <w:p>
      <w:r>
        <w:t>Внести в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1, ст. 54; № 28, ст. 4139; № 32, ст. 5115; № 49, ст. 7524; № 53, ст. 8404) следующие изменения: 1) часть 1 статьи 2 изложить в следующей редакции: "1. Публично-правовая компания "Фонд защиты прав граждан - участников долевого строительства" (далее - Фонд) создается Российской Федерацией 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законом от 26 октября 2002 года № 127-ФЗ "О несостоятельности (банкротстве)"."; 2) в статье 3: а) в части 1: пункт 3 после слов "передачу жилых помещений," дополнить словами "машино-мест, а также нежилых помещений, определенных подпунктом 31 пункта 1 статьи 2011 Федерального закона от 26 октября 2002 года № 127-ФЗ "О несостоятельности (банкротстве)" (далее - нежилые помещения),"; дополнить пунктом 31 следующего содержания: "31) выплата за счет имущества Фонда, сформированного за счет имущественного взноса Российской Федерации, иных публично-правовых образований, возмещения гражданам по договорам, предусматривающим передачу жилых помещений, машино-мест и нежилых помещений при несостоятельности (банкротстве) застройщика в соответствии с настоящим Федеральным законом, в случаях, если по таким договорам застройщиком не уплачивались обязательные отчисления (взносы) в компенсационный фонд;"; в пункте 51 слово "указанных" исключить, дополнить словами "(далее - объекты инфраструктуры)"; дополнить пунктом 52 следующего содержания: "52) выдача поручительства, предусмотренного статьей 132 настоящего Федерального закона;"; б) в части 6 слово "ежегодному" заменить словом "ежеквартальному", слова "по итогам финансового года" исключить; 3) в части 3 статьи 7 слова "- семь членов" заменить словами "не должен превышать семь членов"; 4) в статье 91: а) часть 1 после слов "В целях" дополнить словами "урегулирования обязательств застройщика перед участниками долевого строительства, в том числе"; б) дополнить частями 21 - 24 следующего содержания: "21. Передача объекта долевого строительства некоммерческой организацией Фонда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особенностей, предусмотренных настоящей статьей.</w:t>
      </w:r>
    </w:p>
    <w:p>
      <w:r>
        <w:rPr>
          <w:b/>
        </w:rPr>
        <w:t xml:space="preserve">22. </w:t>
      </w:r>
      <w:r>
        <w:t>Некоммерческая организация Фонда не позднее чем за один месяц до даты начала передачи и даты принятия объекта долевого строительства обязана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24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некоммерческой организации Фонда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
        <w:rPr>
          <w:b/>
        </w:rPr>
        <w:t xml:space="preserve">23. </w:t>
      </w:r>
      <w:r>
        <w:t>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некоммерческой организации Фонда составления акта, в котором указывается несоответствие качества объекта долевого строительства условиям договора участия в долевом строительстве и (или) одному из требований части 1 статьи 7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отказаться от подписания передаточного акта или иного документа о передаче объекта долевого строительства до исполнения некоммерческой организацией Фонда обязанностей, предусмотренных частью 2 статьи 7 указанного Федерального закона</w:t>
      </w:r>
    </w:p>
    <w:p>
      <w:r>
        <w:rPr>
          <w:b/>
        </w:rPr>
        <w:t xml:space="preserve">24. </w:t>
      </w:r>
      <w:r>
        <w:t>При уклонении участника долевого строительства от принятия объекта долевого строительства в предусмотренный сообщением, указанным в части 22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23 настоящей статьи) некоммерческая организация Фонда по истечении двух месяцев со дня получения участником долевого строительства указанного в части 22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некоммерческая организация Фонда обладает сведениями о получении участником долевого строительства сообщения, указанного в части 22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часть 4 изложить в следующей редакции: "4. Некоммерческая организация Фонда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созданном в соответствии с законодательством Российской Федерации и определенном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порядке, установленном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г) дополнить частями 41 и 42 следующего содержания: "41. Некоммерческая организация Фонда не вправе</w:t>
      </w:r>
    </w:p>
    <w:p>
      <w:r>
        <w:rPr>
          <w:b/>
        </w:rPr>
        <w:t xml:space="preserve">42. </w:t>
      </w:r>
      <w:r>
        <w:t>Некоммерческая организация Фонда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статьей 133 настоящего Федерального закона.";</w:t>
      </w:r>
    </w:p>
    <w:p>
      <w:r>
        <w:rPr>
          <w:b/>
        </w:rPr>
        <w:t xml:space="preserve">2. </w:t>
      </w:r>
      <w:r>
        <w:t>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
        <w:rPr>
          <w:b/>
        </w:rPr>
        <w:t xml:space="preserve">3. </w:t>
      </w:r>
      <w:r>
        <w:t>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
        <w:rPr>
          <w:b/>
        </w:rPr>
        <w:t xml:space="preserve">4. </w:t>
      </w:r>
      <w:r>
        <w:t>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Фонд определяет обязательные условия осуществления такой деятельности некоммерческой организацией Фонда и максимальный размер авансовых платежей, предоставляемых в рамках сопровождаемой сделки</w:t>
      </w:r>
    </w:p>
    <w:p>
      <w:r>
        <w:rPr>
          <w:b/>
        </w:rPr>
        <w:t xml:space="preserve">5. </w:t>
      </w:r>
      <w:r>
        <w:t>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некоммерческой организацией Фонда, включает в себя</w:t>
      </w:r>
    </w:p>
    <w:p>
      <w:r>
        <w:rPr>
          <w:b/>
        </w:rPr>
        <w:t xml:space="preserve">6. </w:t>
      </w:r>
      <w:r>
        <w:t>При осуществлении банковского сопровождения уполномоченный банк в сфере жилищного строительства вправе</w:t>
      </w:r>
    </w:p>
    <w:p>
      <w:r>
        <w:rPr>
          <w:b/>
        </w:rPr>
        <w:t xml:space="preserve">7. </w:t>
      </w:r>
      <w:r>
        <w:t>При осуществлении банковского сопровождения уполномоченный банк в сфере жилищного строительства обязан</w:t>
      </w:r>
    </w:p>
    <w:p>
      <w:r>
        <w:rPr>
          <w:b/>
        </w:rPr>
        <w:t xml:space="preserve">8. </w:t>
      </w:r>
      <w:r>
        <w:t>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некоммерческая организация Фонда</w:t>
      </w:r>
    </w:p>
    <w:p>
      <w:r>
        <w:rPr>
          <w:b/>
        </w:rPr>
        <w:t xml:space="preserve">9. </w:t>
      </w:r>
      <w:r>
        <w:t>Неисполнение уполномоченным банком в сфере жилищного строительства обязанностей, установленных настоящей статьей, статьями 93 и 94 настоящего Федерального закона, является основанием для применения к нему мер, предусмотренных Федеральным законом от 10 июля 2002 года №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установленной Кодексом Российской Федерации об административных правонарушениях</w:t>
      </w:r>
    </w:p>
    <w:p>
      <w:r>
        <w:rPr>
          <w:b/>
        </w:rPr>
        <w:t xml:space="preserve">24. </w:t>
      </w:r>
      <w:r>
        <w:t>использовать принадлежащее ей имущество для обеспечения исполнения обязательств третьих лиц</w:t>
      </w:r>
    </w:p>
    <w:p>
      <w:r>
        <w:rPr>
          <w:b/>
        </w:rPr>
        <w:t xml:space="preserve">24. </w:t>
      </w:r>
      <w:r>
        <w:t>принимать на себя обязательства по обеспечению исполнения обязательств третьих лиц</w:t>
      </w:r>
    </w:p>
    <w:p>
      <w:r>
        <w:rPr>
          <w:b/>
        </w:rPr>
        <w:t xml:space="preserve">24. </w:t>
      </w:r>
      <w:r>
        <w:t>предоставлять займы и ссуды</w:t>
      </w:r>
    </w:p>
    <w:p>
      <w:r>
        <w:rPr>
          <w:b/>
        </w:rPr>
        <w:t xml:space="preserve">24. </w:t>
      </w:r>
      <w:r>
        <w:t>приобретать ценные бумаги</w:t>
      </w:r>
    </w:p>
    <w:p>
      <w:r>
        <w:rPr>
          <w:b/>
        </w:rPr>
        <w:t xml:space="preserve">24. </w:t>
      </w:r>
      <w:r>
        <w:t>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
        <w:rPr>
          <w:b/>
        </w:rPr>
        <w:t xml:space="preserve">24. </w:t>
      </w:r>
      <w:r>
        <w:t>совершать иные сделки, не связанные с завершением строительства объектов незавершенного строительства и объектов инфраструктуры</w:t>
      </w:r>
    </w:p>
    <w:p>
      <w:r>
        <w:rPr>
          <w:b/>
        </w:rPr>
        <w:t xml:space="preserve">42. </w:t>
      </w:r>
      <w:r>
        <w:t>дополнить статьями 92 - 94 следующего содержания: "Статья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1. Расчеты по операциям, осуществляемым по сопровождаемым сделкам, за исключением операций, указанных в пункте 2 части 1 статьи 93 настоящего Федерального закона, осуществляются с использованием счетов, открытых в уполномоченном банке в сфере жилищного строительства</w:t>
      </w:r>
    </w:p>
    <w:p>
      <w:r>
        <w:rPr>
          <w:b/>
        </w:rPr>
        <w:t xml:space="preserve">2. </w:t>
      </w:r>
      <w:r>
        <w:t>стороной по сделке является некоммерческая организация Фонда или исполнитель (юридическое лицо (индивидуальный предприниматель), являющееся контрагентом некоммерческой организации Фонда, либо любое иное лицо, которое прямо или опосредованно участвует в договорных отношениях с таким контрагентом)</w:t>
      </w:r>
    </w:p>
    <w:p>
      <w:r>
        <w:rPr>
          <w:b/>
        </w:rPr>
        <w:t xml:space="preserve">2. </w:t>
      </w:r>
      <w:r>
        <w:t>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взноса Российской Федерации и иных публично-правовых образований</w:t>
      </w:r>
    </w:p>
    <w:p>
      <w:r>
        <w:rPr>
          <w:b/>
        </w:rPr>
        <w:t xml:space="preserve">2. </w:t>
      </w:r>
      <w:r>
        <w:t>оплата товаров, выполнение работ или оказание услуг по такой сделке предшествует поставке товаров, выполнению работ или оказанию услуг</w:t>
      </w:r>
    </w:p>
    <w:p>
      <w:r>
        <w:rPr>
          <w:b/>
        </w:rPr>
        <w:t xml:space="preserve">5. </w:t>
      </w:r>
      <w:r>
        <w:t>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некоммерческой организации Фонда и исполнителям для расчетов в соответствии с условиями каждого договора, заключенного в рамках сопровождаемой сделки (далее - контракт)</w:t>
      </w:r>
    </w:p>
    <w:p>
      <w:r>
        <w:rPr>
          <w:b/>
        </w:rPr>
        <w:t xml:space="preserve">5. </w:t>
      </w:r>
      <w:r>
        <w:t>мониторинг исполнения контракта, включающего в себя анализ соответствия содержания документов, подтверждающих основание платежа, представляемых некоммерческой организацией Фонда и (или) исполнителем, условиям сопровождаемой сделки</w:t>
      </w:r>
    </w:p>
    <w:p>
      <w:r>
        <w:rPr>
          <w:b/>
        </w:rPr>
        <w:t xml:space="preserve">5. </w:t>
      </w:r>
      <w:r>
        <w:t>совершение иных действий, предусмотренных настоящим Федеральным законом</w:t>
      </w:r>
    </w:p>
    <w:p>
      <w:r>
        <w:rPr>
          <w:b/>
        </w:rPr>
        <w:t xml:space="preserve">6. </w:t>
      </w:r>
      <w:r>
        <w:t>запрашивать у некоммерческой организации Фонда, исполнителя документы и сведения, предусмотренные настоящим Федеральным законом</w:t>
      </w:r>
    </w:p>
    <w:p>
      <w:r>
        <w:rPr>
          <w:b/>
        </w:rPr>
        <w:t xml:space="preserve">6. </w:t>
      </w:r>
      <w:r>
        <w:t>приостанавливать операции по отдельному счету в случаях, установленных частью 6 статьи 94 настоящего Федерального закона</w:t>
      </w:r>
    </w:p>
    <w:p>
      <w:r>
        <w:rPr>
          <w:b/>
        </w:rPr>
        <w:t xml:space="preserve">6. </w:t>
      </w:r>
      <w:r>
        <w:t>осуществлять иные права в соответствии с законодательством Российской Федерации</w:t>
      </w:r>
    </w:p>
    <w:p>
      <w:r>
        <w:rPr>
          <w:b/>
        </w:rPr>
        <w:t xml:space="preserve">7. </w:t>
      </w:r>
      <w:r>
        <w:t>заключить с некоммерческой организацией Фонда договор о банковском сопровождении и открыть некоммерческой организации Фонда и исполнителям отдельные счета. 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некоммерческой организации Фонда, исполнителю и ее размещение в единой информационной системе жилищного строительства, указанной в статье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7. </w:t>
      </w:r>
      <w:r>
        <w:t>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
        <w:rPr>
          <w:b/>
        </w:rPr>
        <w:t xml:space="preserve">7. </w:t>
      </w:r>
      <w:r>
        <w:t>отказывать некоммерческой организации Фонда, исполнителю в принятии к исполнению распоряжений о совершении операций, предусмотренных статьей 93 настоящего Федерального закона, а также в случаях, предусмотренных статьей 94 настоящего Федерального закона</w:t>
      </w:r>
    </w:p>
    <w:p>
      <w:r>
        <w:rPr>
          <w:b/>
        </w:rPr>
        <w:t xml:space="preserve">7. </w:t>
      </w:r>
      <w:r>
        <w:t>соблюдать установленный настоящим Федеральным законом режим использования отдельного счета и осуществлять контроль за его соблюдением некоммерческой организацией Фонда и исполнителями</w:t>
      </w:r>
    </w:p>
    <w:p>
      <w:r>
        <w:rPr>
          <w:b/>
        </w:rPr>
        <w:t xml:space="preserve">7. </w:t>
      </w:r>
      <w:r>
        <w:t>уведомлять Фонд о поступивших распоряжениях некоммерческой организации Фонда, исполнителей о совершении операций по отдельному счету, не соответствующих режиму использования данного счета</w:t>
      </w:r>
    </w:p>
    <w:p>
      <w:r>
        <w:rPr>
          <w:b/>
        </w:rPr>
        <w:t xml:space="preserve">7. </w:t>
      </w:r>
      <w:r>
        <w:t>уведомлять некоммерческую организацию Фонда о поступивших распоряжениях исполнителей о совершении операций по отдельному счету, не соответствующих режиму использования данного счета</w:t>
      </w:r>
    </w:p>
    <w:p>
      <w:r>
        <w:rPr>
          <w:b/>
        </w:rPr>
        <w:t xml:space="preserve">7. </w:t>
      </w:r>
      <w:r>
        <w:t>уведомлять исполнителя о необходимости закрытия отдельного счета в связи с получением уведомления от некоммерческой организации Фонда о полном исполнении обязательств, предусмотренных сопровождаемой сделкой</w:t>
      </w:r>
    </w:p>
    <w:p>
      <w:r>
        <w:rPr>
          <w:b/>
        </w:rPr>
        <w:t>Статья 93. Режим использования отдельного счета в уполномоченном банке в сфере жилищного строительства</w:t>
      </w:r>
    </w:p>
    <w:p>
      <w:r>
        <w:rPr>
          <w:b/>
        </w:rPr>
        <w:t xml:space="preserve">1. </w:t>
      </w:r>
      <w:r>
        <w:t>Режим использования отдельного счета предусматривает</w:t>
      </w:r>
    </w:p>
    <w:p>
      <w:r>
        <w:rPr>
          <w:b/>
        </w:rPr>
        <w:t xml:space="preserve">2. </w:t>
      </w:r>
      <w:r>
        <w:t>Отдельные счета исполнителей подлежат закрытию исполнителями после получения уполномоченным банком в сфере жилищного строительства от некоммерческой организации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
        <w:rPr>
          <w:b/>
        </w:rPr>
        <w:t xml:space="preserve">3. </w:t>
      </w:r>
      <w:r>
        <w:t>По отдельному счету не допускается совершение следующих операций</w:t>
      </w:r>
    </w:p>
    <w:p>
      <w:r>
        <w:rPr>
          <w:b/>
        </w:rPr>
        <w:t xml:space="preserve">1. </w:t>
      </w:r>
      <w:r>
        <w:t>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некоммерческой организацией Фонда, исполнителями при осуществлении расчетов в рамках сопровождаемой сделки (далее - идентификатор объекта незавершенного строительства)</w:t>
      </w:r>
    </w:p>
    <w:p>
      <w:r>
        <w:rPr>
          <w:b/>
        </w:rPr>
        <w:t xml:space="preserve">1. </w:t>
      </w:r>
      <w:r>
        <w:t>списание денежных средств с отдельного счета и зачисление на другой отдельный счет, за исключением списания денежных средств с такого счета и зачисления на иные банковские счета в целях:</w:t>
      </w:r>
    </w:p>
    <w:p>
      <w:r>
        <w:rPr>
          <w:b/>
        </w:rPr>
        <w:t xml:space="preserve">1. </w:t>
      </w:r>
      <w:r>
        <w:t>запрет совершения операций, предусмотренных частью 3 настоящей статьи</w:t>
      </w:r>
    </w:p>
    <w:p>
      <w:r>
        <w:rPr>
          <w:b/>
        </w:rPr>
        <w:t xml:space="preserve">1. </w:t>
      </w:r>
      <w:r>
        <w:t>расчетов с юридическими лицами, заключившими с некоммерческой организацией Фонда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w:t>
      </w:r>
    </w:p>
    <w:p>
      <w:r>
        <w:rPr>
          <w:b/>
        </w:rPr>
        <w:t xml:space="preserve">1. </w:t>
      </w:r>
      <w:r>
        <w:t>расчетов с государственными или муниципальными учреждениями, заключившими с некоммерческой организацией Фонда или исполнителями в рамках сопровождаемой сделки договоры поставки товаров, выполнения работ, оказания услуг</w:t>
      </w:r>
    </w:p>
    <w:p>
      <w:r>
        <w:rPr>
          <w:b/>
        </w:rPr>
        <w:t xml:space="preserve">1. </w:t>
      </w:r>
      <w:r>
        <w:t>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
        <w:rPr>
          <w:b/>
        </w:rPr>
        <w:t xml:space="preserve">1. </w:t>
      </w:r>
      <w:r>
        <w:t>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
        <w:rPr>
          <w:b/>
        </w:rPr>
        <w:t xml:space="preserve">1. </w:t>
      </w:r>
      <w:r>
        <w:t>оплаты расходов некоммерческой организации Фонда, предусмотренных пунктами 9 - 11, 13, 16, 191, 20 части 1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1. </w:t>
      </w:r>
      <w:r>
        <w:t>оплаты труда и осуществления денежных выплат, связанных с предоставлением работникам гарантий и компенсаций, предусмотренных Трудовым кодексом Российской Федерации</w:t>
      </w:r>
    </w:p>
    <w:p>
      <w:r>
        <w:rPr>
          <w:b/>
        </w:rPr>
        <w:t xml:space="preserve">1. </w:t>
      </w:r>
      <w:r>
        <w:t>оплаты поставленных (переданных) товаров, выполненных работ, оказанных услуг по контрактам</w:t>
      </w:r>
    </w:p>
    <w:p>
      <w:r>
        <w:rPr>
          <w:b/>
        </w:rPr>
        <w:t xml:space="preserve">1. </w:t>
      </w:r>
      <w:r>
        <w:t>расчетов с юридическими лицами по контрактам, цена которых не превышает 3 миллиона рублей</w:t>
      </w:r>
    </w:p>
    <w:p>
      <w:r>
        <w:rPr>
          <w:b/>
        </w:rPr>
        <w:t xml:space="preserve">3. </w:t>
      </w:r>
      <w:r>
        <w:t>предоставление ссуд, займов, кредитов</w:t>
      </w:r>
    </w:p>
    <w:p>
      <w:r>
        <w:rPr>
          <w:b/>
        </w:rPr>
        <w:t xml:space="preserve">3. </w:t>
      </w:r>
      <w:r>
        <w:t>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
        <w:rPr>
          <w:b/>
        </w:rPr>
        <w:t xml:space="preserve">3. </w:t>
      </w:r>
      <w:r>
        <w:t>перечисление (выдача) денежных средств физическим лицам, за исключением:</w:t>
      </w:r>
    </w:p>
    <w:p>
      <w:r>
        <w:rPr>
          <w:b/>
        </w:rPr>
        <w:t xml:space="preserve">3. </w:t>
      </w:r>
      <w:r>
        <w:t>операции, связанные с формированием уставного (складочного) капитала других юридических лиц</w:t>
      </w:r>
    </w:p>
    <w:p>
      <w:r>
        <w:rPr>
          <w:b/>
        </w:rPr>
        <w:t xml:space="preserve">3. </w:t>
      </w:r>
      <w:r>
        <w:t>операции, связанные с осуществлением благотворительной деятельности и внесением пожертвований</w:t>
      </w:r>
    </w:p>
    <w:p>
      <w:r>
        <w:rPr>
          <w:b/>
        </w:rPr>
        <w:t xml:space="preserve">3. </w:t>
      </w:r>
      <w:r>
        <w:t>покупка ценных бумаг (в том числе векселей)</w:t>
      </w:r>
    </w:p>
    <w:p>
      <w:r>
        <w:rPr>
          <w:b/>
        </w:rPr>
        <w:t xml:space="preserve">3. </w:t>
      </w:r>
      <w:r>
        <w:t>приобретение у кредитных организаций драгоценных металлов, драгоценных камней и монет из драгоценных металлов</w:t>
      </w:r>
    </w:p>
    <w:p>
      <w:r>
        <w:rPr>
          <w:b/>
        </w:rPr>
        <w:t xml:space="preserve">3. </w:t>
      </w:r>
      <w:r>
        <w:t>исполнение исполнительных документов, за исключением исполнительных документов, предусматривающих:</w:t>
      </w:r>
    </w:p>
    <w:p>
      <w:r>
        <w:rPr>
          <w:b/>
        </w:rPr>
        <w:t xml:space="preserve">3. </w:t>
      </w:r>
      <w:r>
        <w:t>размещение денежных средств на депозитах, в иные финансовые инструменты</w:t>
      </w:r>
    </w:p>
    <w:p>
      <w:r>
        <w:rPr>
          <w:b/>
        </w:rPr>
        <w:t xml:space="preserve">3. </w:t>
      </w:r>
      <w:r>
        <w:t>предоставление гарантий обеспечения исполнения обязательств, в том числе по государственному контракту, контракту</w:t>
      </w:r>
    </w:p>
    <w:p>
      <w:r>
        <w:rPr>
          <w:b/>
        </w:rPr>
        <w:t xml:space="preserve">3. </w:t>
      </w:r>
      <w:r>
        <w:t>исполнение договора об уступке (переуступке) права требования</w:t>
      </w:r>
    </w:p>
    <w:p>
      <w:r>
        <w:rPr>
          <w:b/>
        </w:rPr>
        <w:t xml:space="preserve">3. </w:t>
      </w:r>
      <w:r>
        <w:t>осуществление взаимозачетов</w:t>
      </w:r>
    </w:p>
    <w:p>
      <w:r>
        <w:rPr>
          <w:b/>
        </w:rPr>
        <w:t xml:space="preserve">3. </w:t>
      </w:r>
      <w:r>
        <w:t>осуществление операций с использованием электронных денежных средств</w:t>
      </w:r>
    </w:p>
    <w:p>
      <w:r>
        <w:rPr>
          <w:b/>
        </w:rPr>
        <w:t xml:space="preserve">3. </w:t>
      </w:r>
      <w:r>
        <w:t>списание денежных средств на иные счета, открытые в кредитных организациях, за исключением следующих операций:</w:t>
      </w:r>
    </w:p>
    <w:p>
      <w:r>
        <w:rPr>
          <w:b/>
        </w:rPr>
        <w:t xml:space="preserve">3. </w:t>
      </w:r>
      <w:r>
        <w:t>оплаты труда при условии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3. </w:t>
      </w:r>
      <w:r>
        <w:t>денежных выплат, связанных с предоставлением работникам гарантий и компенсаций, предусмотренных Трудовым кодексом Российской Федерации</w:t>
      </w:r>
    </w:p>
    <w:p>
      <w:r>
        <w:rPr>
          <w:b/>
        </w:rPr>
        <w:t xml:space="preserve">3. </w:t>
      </w:r>
      <w:r>
        <w:t>перечисление (выдачу) денежных средств для удовлетворения требований о возмещении вреда, причиненного жизни и здоровью</w:t>
      </w:r>
    </w:p>
    <w:p>
      <w:r>
        <w:rPr>
          <w:b/>
        </w:rPr>
        <w:t xml:space="preserve">3. </w:t>
      </w:r>
      <w:r>
        <w:t>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
        <w:rPr>
          <w:b/>
        </w:rPr>
        <w:t xml:space="preserve">3. </w:t>
      </w:r>
      <w:r>
        <w:t>взыскание денежных средств в доход Российской Федерации</w:t>
      </w:r>
    </w:p>
    <w:p>
      <w:r>
        <w:rPr>
          <w:b/>
        </w:rPr>
        <w:t xml:space="preserve">3. </w:t>
      </w:r>
      <w:r>
        <w:t>операции, указанные в пункте 2 части 1 настоящей статьи</w:t>
      </w:r>
    </w:p>
    <w:p>
      <w:r>
        <w:rPr>
          <w:b/>
        </w:rPr>
        <w:t xml:space="preserve">3. </w:t>
      </w:r>
      <w:r>
        <w:t>возврат зачисленных на отдельный счет денежных средств в связи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
        <w:rPr>
          <w:b/>
        </w:rPr>
        <w:t xml:space="preserve">3. </w:t>
      </w:r>
      <w:r>
        <w:t>возврат собственных средств некоммерческой организации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w:t>
      </w:r>
    </w:p>
    <w:p>
      <w:r>
        <w:rPr>
          <w:b/>
        </w:rPr>
        <w:t>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расчетах по сопровождаемой сделке</w:t>
      </w:r>
    </w:p>
    <w:p>
      <w:r>
        <w:rPr>
          <w:b/>
        </w:rPr>
        <w:t xml:space="preserve">1. </w:t>
      </w:r>
      <w:r>
        <w:t>При принятии распоряжения к исполнению уполномоченный банк в сфере жилищного строительства контролирует</w:t>
      </w:r>
    </w:p>
    <w:p>
      <w:r>
        <w:rPr>
          <w:b/>
        </w:rPr>
        <w:t xml:space="preserve">2. </w:t>
      </w:r>
      <w:r>
        <w:t>Некоммерческая организация Фонда,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
        <w:rPr>
          <w:b/>
        </w:rPr>
        <w:t xml:space="preserve">3. </w:t>
      </w:r>
      <w:r>
        <w:t>Копии документов, являющиеся основанием для составления распоряжений, должны быть заверены в порядке, установленном договором о банковском сопровождении</w:t>
      </w:r>
    </w:p>
    <w:p>
      <w:r>
        <w:rPr>
          <w:b/>
        </w:rPr>
        <w:t xml:space="preserve">4. </w:t>
      </w:r>
      <w:r>
        <w:t>Уполномоченный банк в сфере жилищного строительства вправе запросить у некоммерческой организации Фонда, исполнителя дополнительные документы или копии документов, являющиеся основанием для составления распоряжений</w:t>
      </w:r>
    </w:p>
    <w:p>
      <w:r>
        <w:rPr>
          <w:b/>
        </w:rPr>
        <w:t xml:space="preserve">5. </w:t>
      </w:r>
      <w:r>
        <w:t>Не допускается исполнение уполномоченным банком в сфере жилищного строительства распоряжения без представления некоммерческой организацией Фонда, исполнителем документов или копий документов, являющихся основанием для составления распоряжений</w:t>
      </w:r>
    </w:p>
    <w:p>
      <w:r>
        <w:rPr>
          <w:b/>
        </w:rPr>
        <w:t xml:space="preserve">6. </w:t>
      </w:r>
      <w:r>
        <w:t>Уполномоченный банк в сфере жилищного строительства исполняет распоряжение некоммерческой организации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части 1 настоящей статьи отказывает в проведении операции по расчетному счету</w:t>
      </w:r>
    </w:p>
    <w:p>
      <w:r>
        <w:rPr>
          <w:b/>
        </w:rPr>
        <w:t xml:space="preserve">7. </w:t>
      </w:r>
      <w:r>
        <w:t>Уполномоченный банк в сфере жилищного строительства размещает 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 операций, совершение которых не допускается в соответствии с частью 3 настоящей статьи. В уведомлении указываются</w:t>
      </w:r>
    </w:p>
    <w:p>
      <w:r>
        <w:rPr>
          <w:b/>
        </w:rPr>
        <w:t xml:space="preserve">8. </w:t>
      </w:r>
      <w:r>
        <w:t>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w:t>
      </w:r>
    </w:p>
    <w:p>
      <w:r>
        <w:rPr>
          <w:b/>
        </w:rPr>
        <w:t xml:space="preserve">5. </w:t>
      </w:r>
      <w:r>
        <w:t>К Фонду, осуществившему выплату возмещения, переходит право требования по договору, предусматривающему передачу жилого помещения, и (или) договору, предусматривающему передачу машино-места и нежилого помещения, которое участник строительства имел к застройщику.";</w:t>
      </w:r>
    </w:p>
    <w:p>
      <w:r>
        <w:rPr>
          <w:b/>
        </w:rPr>
        <w:t xml:space="preserve">32. </w:t>
      </w:r>
      <w:r>
        <w:t>В решении Фонда о финансировании может быть указано о нецелесообразности финансирования мероприятий по завершению строительства, указанных в пункте 1 части 2 настоящей статьи, в этом случае участники строительства вправе получить возмещение в порядке, установленном статьей 13 настоящего Федерального закона. Основания принятия Фондом решения о нецелесообразности финансирования мероприятий по завершению строительства устанавливаются Правительством Российской Федерации</w:t>
      </w:r>
    </w:p>
    <w:p>
      <w:r>
        <w:rPr>
          <w:b/>
        </w:rPr>
        <w:t xml:space="preserve">33. </w:t>
      </w:r>
      <w:r>
        <w:t>Фонд принимает решение о нецелесообразности финансирования (за исключением случаев, если решением Правительства Российской Федерации установлено иное) при соблюдении одного из следующих условий</w:t>
      </w:r>
    </w:p>
    <w:p>
      <w:r>
        <w:rPr>
          <w:b/>
        </w:rPr>
        <w:t xml:space="preserve">2. </w:t>
      </w:r>
      <w:r>
        <w:t>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Российской Федерации</w:t>
      </w:r>
    </w:p>
    <w:p>
      <w:r>
        <w:rPr>
          <w:b/>
        </w:rPr>
        <w:t xml:space="preserve">3. </w:t>
      </w:r>
      <w:r>
        <w:t>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части 7 статьи 3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w:t>
      </w:r>
    </w:p>
    <w:p>
      <w:r>
        <w:rPr>
          <w:b/>
        </w:rPr>
        <w:t xml:space="preserve">4. </w:t>
      </w:r>
      <w:r>
        <w:t>Фонд открывает лицевые счета в Федеральном казначействе в соответствии с бюджетным законодательством Российской Федерации</w:t>
      </w:r>
    </w:p>
    <w:p>
      <w:r>
        <w:rPr>
          <w:b/>
        </w:rPr>
        <w:t xml:space="preserve">5. </w:t>
      </w:r>
      <w:r>
        <w:t>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w:t>
      </w:r>
    </w:p>
    <w:p>
      <w:r>
        <w:rPr>
          <w:b/>
        </w:rPr>
        <w:t xml:space="preserve">1. </w:t>
      </w:r>
      <w:r>
        <w:t>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
        <w:rPr>
          <w:b/>
        </w:rPr>
        <w:t xml:space="preserve">1. </w:t>
      </w:r>
      <w:r>
        <w:t>наличие указания в распоряжении отдельного счета, за исключением случаев, предусмотренных пунктом 2 части 1 статьи 93 настоящего Федерального закона</w:t>
      </w:r>
    </w:p>
    <w:p>
      <w:r>
        <w:rPr>
          <w:b/>
        </w:rPr>
        <w:t xml:space="preserve">1. </w:t>
      </w:r>
      <w:r>
        <w:t>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
        <w:rPr>
          <w:b/>
        </w:rPr>
        <w:t xml:space="preserve">1. </w:t>
      </w:r>
      <w:r>
        <w:t>соблюдение режима использования отдельного счета, установленного настоящим Федеральным законом</w:t>
      </w:r>
    </w:p>
    <w:p>
      <w:r>
        <w:rPr>
          <w:b/>
        </w:rPr>
        <w:t xml:space="preserve">2. </w:t>
      </w:r>
      <w:r>
        <w:t>контракт</w:t>
      </w:r>
    </w:p>
    <w:p>
      <w:r>
        <w:rPr>
          <w:b/>
        </w:rPr>
        <w:t xml:space="preserve">2. </w:t>
      </w:r>
      <w:r>
        <w:t>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
        <w:rPr>
          <w:b/>
        </w:rPr>
        <w:t xml:space="preserve">7. </w:t>
      </w:r>
      <w:r>
        <w:t>сведения о клиенте, в проведении операции которому отказано или операция по отдельному счету которого приостановлена</w:t>
      </w:r>
    </w:p>
    <w:p>
      <w:r>
        <w:rPr>
          <w:b/>
        </w:rPr>
        <w:t xml:space="preserve">7. </w:t>
      </w:r>
      <w:r>
        <w:t>идентификатор объекта незавершенного строительства</w:t>
      </w:r>
    </w:p>
    <w:p>
      <w:r>
        <w:rPr>
          <w:b/>
        </w:rPr>
        <w:t xml:space="preserve">7. </w:t>
      </w:r>
      <w:r>
        <w:t>содержание операции, в том числе сведения о контрагенте, сумме и дате операции, назначении платежа</w:t>
      </w:r>
    </w:p>
    <w:p>
      <w:r>
        <w:rPr>
          <w:b/>
        </w:rPr>
        <w:t xml:space="preserve">7. </w:t>
      </w:r>
      <w:r>
        <w:t>причина отказа в проведении операции по отдельному счету</w:t>
      </w:r>
    </w:p>
    <w:p>
      <w:r>
        <w:rPr>
          <w:b/>
        </w:rPr>
        <w:t xml:space="preserve">8. </w:t>
      </w:r>
      <w:r>
        <w:t>часть 1 статьи 10 после слов "передачу жилого помещения" дополнить словами ", машино-места, нежилого помещения"</w:t>
      </w:r>
    </w:p>
    <w:p>
      <w:r>
        <w:rPr>
          <w:b/>
        </w:rPr>
        <w:t xml:space="preserve">8. </w:t>
      </w:r>
      <w:r>
        <w:t>в статье 11:</w:t>
      </w:r>
    </w:p>
    <w:p>
      <w:r>
        <w:rPr>
          <w:b/>
        </w:rPr>
        <w:t xml:space="preserve">8. </w:t>
      </w:r>
      <w:r>
        <w:t>в статье 12:</w:t>
      </w:r>
    </w:p>
    <w:p>
      <w:r>
        <w:rPr>
          <w:b/>
        </w:rPr>
        <w:t xml:space="preserve">8. </w:t>
      </w:r>
      <w:r>
        <w:t>в статье 13:</w:t>
      </w:r>
    </w:p>
    <w:p>
      <w:r>
        <w:rPr>
          <w:b/>
        </w:rPr>
        <w:t xml:space="preserve">8. </w:t>
      </w:r>
      <w:r>
        <w:t>часть 1 после слов "передачу жилого помещения," дополнить словами "машино-места, нежилого помещения,"</w:t>
      </w:r>
    </w:p>
    <w:p>
      <w:r>
        <w:rPr>
          <w:b/>
        </w:rPr>
        <w:t xml:space="preserve">8. </w:t>
      </w:r>
      <w:r>
        <w:t>в части 51 слова "частью 11, пунктами 11 - 7 части 2 статьи 3" заменить словами "частями 11, 12, пунктами 11 - 8 части 2 статьи 3, статьей 31"</w:t>
      </w:r>
    </w:p>
    <w:p>
      <w:r>
        <w:rPr>
          <w:b/>
        </w:rPr>
        <w:t xml:space="preserve">8. </w:t>
      </w:r>
      <w:r>
        <w:t>в части 52: пункт 1 после слов "статьи 3" дополнить словами ", статьей 31"; в пункте 21 слова "пунктом 7" заменить словами "пунктами 7 и 8"; дополнить пунктом 22 следующего содержания: "22) о несоответствии застройщика требованиям, установленным частью 12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 регистрации прав договору участия в долевом строительстве, предусматривающему передачу жилого помещения;"</w:t>
      </w:r>
    </w:p>
    <w:p>
      <w:r>
        <w:rPr>
          <w:b/>
        </w:rPr>
        <w:t xml:space="preserve">8. </w:t>
      </w:r>
      <w:r>
        <w:t>в части 1: пункт 1 дополнить словами ", машино-мест, нежилых помещений"; пункт 4 после слов "статьи 59" дополнить словами ", пунктом 32 статьи 2011"</w:t>
      </w:r>
    </w:p>
    <w:p>
      <w:r>
        <w:rPr>
          <w:b/>
        </w:rPr>
        <w:t xml:space="preserve">8. </w:t>
      </w:r>
      <w:r>
        <w:t>часть 2 изложить в следующей редакции: "2. Предоставление средств компенсационного фонда на финансирование мероприятий по завершению строительства объектов незавершенного строительства предусматривает также финансирование расходов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статьями 20111 и 20115-1 Федерального закона от 26 октября 2002 года № 127-ФЗ "О несостоятельности (банкротстве)" возможности передачи лицу, указанному в части 4 настоящей статьи, прав на земельный участок с находящимися на нем неотделимыми улучшениями или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 осуществляется в размере, не превышающем максимальной величины возможных выплат возмещения гражданам - участникам долевого строительства по договорам участия в долевом строительстве, предусматривающим передачу жилых помещений."</w:t>
      </w:r>
    </w:p>
    <w:p>
      <w:r>
        <w:rPr>
          <w:b/>
        </w:rPr>
        <w:t xml:space="preserve">8. </w:t>
      </w:r>
      <w:r>
        <w:t>в части 3 слова "в порядке, установленном пунктом 2 части 1 настоящей статьи" заменить словами ", сформированного в порядке и в целях, которые предусмотрены статьей 131 настоящего Федерального закона"</w:t>
      </w:r>
    </w:p>
    <w:p>
      <w:r>
        <w:rPr>
          <w:b/>
        </w:rPr>
        <w:t xml:space="preserve">8. </w:t>
      </w:r>
      <w:r>
        <w:t>часть 4 изложить в следующей редакции: "4. Средства на финансирование мероприятий по завершению строительства объектов незавершенного строительства предоставляются некоммерческой организации Фонда или некоммерческой организации в организационно-правовой форме фонда, созданной субъектом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Указанные денежные средства предоставляются без проведения конкурса."</w:t>
      </w:r>
    </w:p>
    <w:p>
      <w:r>
        <w:rPr>
          <w:b/>
        </w:rPr>
        <w:t xml:space="preserve">8. </w:t>
      </w:r>
      <w:r>
        <w:t>в части 5 слова ", осуществляемых победителем конкурса по отбору лица, имеющего намерение стать приобретателем," исключить</w:t>
      </w:r>
    </w:p>
    <w:p>
      <w:r>
        <w:rPr>
          <w:b/>
        </w:rPr>
        <w:t xml:space="preserve">8. </w:t>
      </w:r>
      <w:r>
        <w:t>часть 1 после слов "жилых помещений," дополнить словами "машино-мест и нежилых помещений,", дополнить словами ",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пункте 3 статьи 20115-2 Федерального закона от 26 октября 2002 года № 127-ФЗ "О несостоятельности (банкротстве)", в зависимости от того, какая из указанных дат наступила ранее", дополнить предложениями следующего содержания: "Выплата возмещения гражданам - участникам долевого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указанного в пункте 3 статьи 20115-2 Федерального закона от 26 октября 2002 года № 127-ФЗ "О несостоятельности (банкротстве)". Выплата возмещения в указанном случае осуществляется до даты завершения процедуры конкурсного производства застройщика."</w:t>
      </w:r>
    </w:p>
    <w:p>
      <w:r>
        <w:rPr>
          <w:b/>
        </w:rPr>
        <w:t xml:space="preserve">8. </w:t>
      </w:r>
      <w:r>
        <w:t>дополнить частью 11 следующего содержания: "11. Выплата возмещения гражданам - участникам строительства по договорам, предусматривающим передачу жилых помещений, машино-мест и нежилых помещений, осуществляется Фондом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пункте 3 статьи 20115-2 Федерального закона от 26 октября 2002 года № 127-ФЗ "О несостоятельности (банкротстве)", в зависимости от того, какая из указанных дат наступила ранее, за счет имущества Фонда, сформированного в порядке, предусмотренном статьей 131 настоящего Федерального закона, в случаях, если по таким договорам застройщиком не уплачивались обязательные отчисления (взносы) в компенсационный фонд, по основаниям, предусмотренным указанной статьей настоящего Федерального закона. Выплата возмещения гражданам - участникам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Выплата возмещения в указанном случае осуществляется до даты завершения процедуры конкурсного производства застройщика."</w:t>
      </w:r>
    </w:p>
    <w:p>
      <w:r>
        <w:rPr>
          <w:b/>
        </w:rPr>
        <w:t xml:space="preserve">8. </w:t>
      </w:r>
      <w:r>
        <w:t>часть 2 изложить в следующей редакции: "2. Выплата возмещения по договору (договорам) участия в долевом строительстве, предусматривающему передачу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подлежащего передаче гражданину - участнику долевого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на момент выплаты данного возмещения, но не менее уплаченной цены такого договора участия в долевом строительстве. Предусмотренная настоящей частью рыночная стоимость определяется в соответствии с отчетом оценщика, привлеченного Фондом."</w:t>
      </w:r>
    </w:p>
    <w:p>
      <w:r>
        <w:rPr>
          <w:b/>
        </w:rPr>
        <w:t xml:space="preserve">8. </w:t>
      </w:r>
      <w:r>
        <w:t>дополнить частью 21 следующего содержания: "21. Выплата возмещения по договорам, предусматривающим передачу машино-мест и нежилых помещений, осуществляется в размере уплаченной цены таких договоров."</w:t>
      </w:r>
    </w:p>
    <w:p>
      <w:r>
        <w:rPr>
          <w:b/>
        </w:rPr>
        <w:t xml:space="preserve">8. </w:t>
      </w:r>
      <w:r>
        <w:t>часть 3 изложить в следующей редакции: "3. Физическое лицо, которое приобрело у юридического лица право требования по договору, предусматривающему передачу жилого помещения, и (или) по договору, предусматривающему передачу машино-места и нежилого помещения, после возбуждения производства по делу о банкротстве застройщика, не имеет права на получение возмещения по такому договору."</w:t>
      </w:r>
    </w:p>
    <w:p>
      <w:r>
        <w:rPr>
          <w:b/>
        </w:rPr>
        <w:t xml:space="preserve">8. </w:t>
      </w:r>
      <w:r>
        <w:t>дополнить частями 4 и 5 следующего содержания: "4. Предусмотренная частями 1 и 11 настоящей статьи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статьями 20111 и 20115-1 Федерального закона от 26 октября 2002 года №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 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 В случае,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w:t>
      </w:r>
    </w:p>
    <w:p>
      <w:r>
        <w:rPr>
          <w:b/>
        </w:rPr>
        <w:t xml:space="preserve">5. </w:t>
      </w:r>
      <w:r>
        <w:t>в статье 131:</w:t>
      </w:r>
    </w:p>
    <w:p>
      <w:r>
        <w:rPr>
          <w:b/>
        </w:rPr>
        <w:t xml:space="preserve">5. </w:t>
      </w:r>
      <w:r>
        <w:t>финансирование мероприятий, осуществляемых Фондом субъекта Российской Федерации в порядке, установленном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решением о финансировании, принятым Фондом в порядке, установленном настоящей статьей;";</w:t>
      </w:r>
    </w:p>
    <w:p>
      <w:r>
        <w:rPr>
          <w:b/>
        </w:rPr>
        <w:t xml:space="preserve">5. </w:t>
      </w:r>
      <w:r>
        <w:t>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
        <w:rPr>
          <w:b/>
        </w:rPr>
        <w:t xml:space="preserve">5. </w:t>
      </w:r>
      <w:r>
        <w:t>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статьями 20111 и 20115-1 Федерального закона от 26 октября 2002 года № 127-ФЗ "О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некоммерческой организации Фонда или Фонду субъекта Российской Федерации прав на земельный участок с находящимися на нем неотделимыми улучшениями</w:t>
      </w:r>
    </w:p>
    <w:p>
      <w:r>
        <w:rPr>
          <w:b/>
        </w:rPr>
        <w:t xml:space="preserve">5. </w:t>
      </w:r>
      <w:r>
        <w:t>на погашение расходов в соответствии с пунктом 3 статьи 59, пунктом 32 статьи 2011 Федерального закона от 26 октября 2002 года № 127-ФЗ "О несостоятельности (банкротстве)"</w:t>
      </w:r>
    </w:p>
    <w:p>
      <w:r>
        <w:rPr>
          <w:b/>
        </w:rPr>
        <w:t xml:space="preserve">5. </w:t>
      </w:r>
      <w:r>
        <w:t>на финансирование деятельности и мероприятий, осуществляемых некоммерческой организацией Фонда в порядке, установленном статьей 133 настоящего Федерального закона</w:t>
      </w:r>
    </w:p>
    <w:p>
      <w:r>
        <w:rPr>
          <w:b/>
        </w:rPr>
        <w:t xml:space="preserve">5. </w:t>
      </w:r>
      <w:r>
        <w:t>на выплату возмещения гражданам в соответствии со статьей 13 настоящего Федерального закона</w:t>
      </w:r>
    </w:p>
    <w:p>
      <w:r>
        <w:rPr>
          <w:b/>
        </w:rPr>
        <w:t xml:space="preserve">5. </w:t>
      </w:r>
      <w:r>
        <w:t>на иные мероприятия, связанные с указанными в части 1 настоящей статьи целями, в соответствии с решением Правительства Российской Федерации.";</w:t>
      </w:r>
    </w:p>
    <w:p>
      <w:r>
        <w:rPr>
          <w:b/>
        </w:rPr>
        <w:t xml:space="preserve">5. </w:t>
      </w:r>
      <w:r>
        <w:t>в части 1: в пункте 1 слово "финансирование" заменить словами "урегулирование обязательств застройщика перед участниками долевого строительства по строительству объектов инфраструктуры, в том числе финансирование"; в пункте 3 слова "некоммерческой организации Фонда" заменить словами "и мероприятий, осуществляемых некоммерческой организацией Фонда в порядке, установленном статьей 91 настоящего Федерального закона, в соответствии с решением о финансировании, принятым Фондом в порядке, установленном настоящей статьей"; дополнить пунктами 31 и 32 следующего содержания: "31) выплата возмещения гражданам по основаниям и в порядке, которые установлены статьей 13 настоящего Федерального закона</w:t>
      </w:r>
    </w:p>
    <w:p>
      <w:r>
        <w:rPr>
          <w:b/>
        </w:rPr>
        <w:t xml:space="preserve">5. </w:t>
      </w:r>
      <w:r>
        <w:t>дополнить частью 11 следующего содержания: "11. Публично-правовое образование предоставляет имущественный взнос в имущество Фонда на основании соглашения с Фондом, типовая форма которого утверждается Правительством Российской Федерации."</w:t>
      </w:r>
    </w:p>
    <w:p>
      <w:r>
        <w:rPr>
          <w:b/>
        </w:rPr>
        <w:t xml:space="preserve">5. </w:t>
      </w:r>
      <w:r>
        <w:t>часть 2 изложить в следующей редакции: "2. В соответствии с указанными в части 1 настоящей статьи целями 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незавершенного строительства может использоваться:</w:t>
      </w:r>
    </w:p>
    <w:p>
      <w:r>
        <w:rPr>
          <w:b/>
        </w:rPr>
        <w:t xml:space="preserve">5. </w:t>
      </w:r>
      <w:r>
        <w:t>дополнить частями 31 - 33 следующего содержания: "31. Фонд принимает решение о финансировании или о нецелесообразности финансирования указанных в части 2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порядке, установленном Правительством Российской Федерации. Такой порядок должен предусматривать в том числе предельный объем финансирования за счет имущества Фонда, сформированного за счет имущественного взноса Российской Федерации с учетом предоставляемого финансирования за счет имущественного взноса субъекта Российской Федерации или иного публично-правового 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w:t>
      </w:r>
    </w:p>
    <w:p>
      <w:r>
        <w:rPr>
          <w:b/>
        </w:rPr>
        <w:t xml:space="preserve">33. </w:t>
      </w:r>
      <w:r>
        <w:t>застройщик не является юридическим лицом</w:t>
      </w:r>
    </w:p>
    <w:p>
      <w:r>
        <w:rPr>
          <w:b/>
        </w:rPr>
        <w:t xml:space="preserve">33. </w:t>
      </w:r>
      <w:r>
        <w:t>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объект строительства или объект инфраструктуры</w:t>
      </w:r>
    </w:p>
    <w:p>
      <w:r>
        <w:rPr>
          <w:b/>
        </w:rPr>
        <w:t xml:space="preserve">33. </w:t>
      </w:r>
      <w:r>
        <w:t>застройщик осуществлял строительство объекта незавершенного строительства без полученного в установленном законодательством Российской Федерации о градостроительной деятельности порядке разрешения на строительство</w:t>
      </w:r>
    </w:p>
    <w:p>
      <w:r>
        <w:rPr>
          <w:b/>
        </w:rPr>
        <w:t xml:space="preserve">33. </w:t>
      </w:r>
      <w:r>
        <w:t>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части 31 настоящей статьи решение, заключен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после 1 июля 2018 года</w:t>
      </w:r>
    </w:p>
    <w:p>
      <w:r>
        <w:rPr>
          <w:b/>
        </w:rPr>
        <w:t xml:space="preserve">33. </w:t>
      </w:r>
      <w:r>
        <w:t>договор, предусматривающий передачу жилого помещения, машино-места и нежилого помещения, с первым участником строительства заключен после 1 июля 2019 года.";</w:t>
      </w:r>
    </w:p>
    <w:p>
      <w:r>
        <w:rPr>
          <w:b/>
        </w:rPr>
        <w:t xml:space="preserve">33. </w:t>
      </w:r>
      <w:r>
        <w:t>дополнить статьями 132 и 133 следующего содержания: "Статья 132. Поручительство Фонда 1. 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строительство (создание) многоквартирного дома и (или) иного объекта недвижимости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
    <w:p>
      <w:r>
        <w:rPr>
          <w:b/>
        </w:rPr>
        <w:t xml:space="preserve">33. </w:t>
      </w:r>
      <w:r>
        <w:t>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33. </w:t>
      </w:r>
      <w:r>
        <w:t>проценты по целевому кредиту, предоставляемому уполномоченным банком при условии 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
        <w:rPr>
          <w:b/>
        </w:rPr>
        <w:t xml:space="preserve">33. </w:t>
      </w:r>
      <w:r>
        <w:t>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
        <w:rPr>
          <w:b/>
        </w:rPr>
        <w:t xml:space="preserve">33. </w:t>
      </w:r>
      <w:r>
        <w:t>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
        <w:rPr>
          <w:b/>
        </w:rPr>
        <w:t xml:space="preserve">33. </w:t>
      </w:r>
      <w:r>
        <w:t>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
        <w:rPr>
          <w:b/>
        </w:rPr>
        <w:t xml:space="preserve">33. </w:t>
      </w:r>
      <w:r>
        <w:t>в отношении застройщика на дату заключения кредитного договора не проводятся процедуры ликвидации юридического лица - застройщика</w:t>
      </w:r>
    </w:p>
    <w:p>
      <w:r>
        <w:rPr>
          <w:b/>
        </w:rPr>
        <w:t xml:space="preserve">33. </w:t>
      </w:r>
      <w:r>
        <w:t>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
        <w:rPr>
          <w:b/>
        </w:rPr>
        <w:t xml:space="preserve">33. </w:t>
      </w:r>
      <w:r>
        <w:t>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
        <w:rPr>
          <w:b/>
        </w:rPr>
        <w:t xml:space="preserve">33. </w:t>
      </w:r>
      <w:r>
        <w:t>часть 4 изложить в следующей редакции: "4. В случае, если принято решение Фонда о финансировании, переданное Российской Федерацией, иным публично-правовым образованием Фонду в качестве имущественного взноса имущество в целях финансирования указанных в части 2 настоящей статьи мероприятий может быть передано Фондом Фонду субъекта Российской Федерации для осуществления мероприятий, предусмотренных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в соответствии с решением Правительства Российской Федерации указанное в настоящей части имущество должно быть передано некоммерческой организации Фонда для осуществления мероприятий, предусмотренных пунктами 1 и 2 части 2 настоящей статьи в соответствии со статьей 91 настоящего Федерального закона, такое имущество подлежит передаче некоммерческой организации Фонда."</w:t>
      </w:r>
    </w:p>
    <w:p>
      <w:r>
        <w:rPr>
          <w:b/>
        </w:rPr>
        <w:t xml:space="preserve">33. </w:t>
      </w:r>
      <w:r>
        <w:t>дополнить частью 6 следующего содержания: "6. 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некоммерческой организации Фонда,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w:t>
      </w:r>
    </w:p>
    <w:p>
      <w:r>
        <w:rPr>
          <w:b/>
        </w:rPr>
        <w:t>Статья 133. Финансирование мероприятий по завершению строительства объектов незавершенного строительства, переданных жилищно-строительным кооперативам</w:t>
      </w:r>
    </w:p>
    <w:p>
      <w:r>
        <w:rPr>
          <w:b/>
        </w:rPr>
        <w:t xml:space="preserve">1. </w:t>
      </w:r>
      <w:r>
        <w:t>Жилищно-строительный кооператив или иной специализированный потребительский кооператив, которому в соответствии со статьей 20110 Федерального закона от 26 октября 2002 года № 127-ФЗ "О несостоятельности (банкротстве)" были переданы права застройщика на объект незавершенного строительства и земельный участок (далее - кооператив), вправе обратиться в Фонд в целях финансирования и осуществления мероприятий по завершению строительства объектов незавершенного строительства, для строительства которых привлекались денежные средства участников долевого строительства</w:t>
      </w:r>
    </w:p>
    <w:p>
      <w:r>
        <w:rPr>
          <w:b/>
        </w:rPr>
        <w:t xml:space="preserve">2. </w:t>
      </w:r>
      <w:r>
        <w:t>Кооператив вправе передать на безвозмездной основе на основании соглашения свои функции застройщика в целях, предусмотренных настоящей статьей, Фонду субъекта Российской Федерации либо в случае отсутствия решения о создании указанной некоммерческой организации на основании решения Правительства Российской Федерации - некоммерческой организации Фонда</w:t>
      </w:r>
    </w:p>
    <w:p>
      <w:r>
        <w:rPr>
          <w:b/>
        </w:rPr>
        <w:t xml:space="preserve">3. </w:t>
      </w:r>
      <w:r>
        <w:t>Финансирование мероприятий, предусмотренных частью 1 настоящей статьи, осуществляется при условии заключения кооперативом соглашения о передаче своих функций застройщика лицу, определенному в порядке, установленном частью 2 настоящей статьи</w:t>
      </w:r>
    </w:p>
    <w:p>
      <w:r>
        <w:rPr>
          <w:b/>
        </w:rPr>
        <w:t xml:space="preserve">4. </w:t>
      </w:r>
      <w:r>
        <w:t>Банковское сопровождение деятельности некоммерческой организации Фонда или некоммерческой организации, созданной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 в порядке, установленном статьями 92 - 94 настоящего Федерального закона."</w:t>
      </w:r>
    </w:p>
    <w:p>
      <w:r>
        <w:rPr>
          <w:b/>
        </w:rPr>
        <w:t>Статья 14</w:t>
      </w:r>
    </w:p>
    <w:p>
      <w:r>
        <w:t>Внести в статью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 28, ст. 4139; № 53, ст. 8404) следующие изменения</w:t>
      </w:r>
    </w:p>
    <w:p>
      <w:r>
        <w:t>в части 4: а) абзац первый после слова "закона" дополнить словами "помимо способов,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б) пункт 2 изложить в следующей редакции: "2) жилищно-строительными кооперативами (за исключением жилищно-строительных кооперативов, указанных в пункте 3 части 2 статьи 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получившими разрешение на строительство до дня вступления в силу настоящего Федерального закона;"</w:t>
      </w:r>
    </w:p>
    <w:p>
      <w:r>
        <w:t>пункт 3 части 81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w:t>
      </w:r>
    </w:p>
    <w:p>
      <w:r>
        <w:t>в части 82 пятое предложение дополнить словами ", а также в целях уточнения содержания операции, указанной в распоряжении застройщика"</w:t>
      </w:r>
    </w:p>
    <w:p>
      <w:r>
        <w:t>дополнить частью 82-1 следующего содержания: "82-1. Уполномоченный банк исполняет распоряжение указанного в части 7 настоящей статьи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или в случаях, предусмотренных частью 81 настоящей статьи, либо если из представленных документов невозможно выяснить содержание операции, указанной в распоряжении застройщика, отказывает в проведении операции по расчетному счету застройщика."</w:t>
      </w:r>
    </w:p>
    <w:p>
      <w:r>
        <w:t>в пункте 1 части 83 слова "основным обществом" заменить словами "учредителями (участниками)"</w:t>
      </w:r>
    </w:p>
    <w:p>
      <w:r>
        <w:t>дополнить частью 85 следующего содержания: "85. Предусмотренные частями 8 - 83 настоящей статьи требования в части осуществления уполномоченным банком контроля за совершением операций по расчетному счету застройщика, совершение которых не допускается частью 81 настоящей статьи,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
        <w:rPr>
          <w:b/>
        </w:rPr>
        <w:t>Статья 15</w:t>
      </w:r>
    </w:p>
    <w:p>
      <w:r>
        <w:t>Внести в статью 8 Федерального закона от 25 декабря 2018 года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 53, ст. 8404) следующие изменения: 1) в части 16 после слов "объекта недвижимости" дополнить словами "(проекта строительства)", слова "и перечень документов, необходимых для определения соответствия таких объектов этим критериям," заменить словами ", перечень документов, необходимых для определения соответствия таких объектов этим критериям, и период, в течение которого застройщик может направить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(далее - контролирующий орган),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заявление застройщика),", третье предложение изложить в следующей редакции: "На основании заявления застройщика контролирующий орган выдает заключение о степени готовности объекта и возможности заключения договоров участия в долевом строительстве без использования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заключение контролирующего органа о соответствии критериям), и размещает в информационной системе заявление застройщика,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принятия соответствующего решения."; 2) дополнить частями 17 - 26 следующего содержания: "17. Застройщик, получивший заключение контролирующего органа о соответствии критериям, заключает договоры участия в долевом строительстве при условии уплаты отчислений (взносов) в компенсационный фонд в порядке, установленном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 настоящего Федерального закона) (далее - договоры участия в долевом строительстве при условии уплаты взноса в компенсационный фонд), и не вправе заключать в отношении такого объекта недвижимости (проекта строительства) договоры участия в долевом строительстве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договоры участия в долевом строительстве с использованием счетов эскроу). Застройщик вправе отказаться от заключения договоров участия в долевом строительстве при условии уплаты взноса в компенсационный фонд. В таком случае застройщик вносит соответствующие изменения в проектную декларацию и размещает соответствующие сведения в информационной системе. Со дня размещения указанных изменений в информационной системе застройщик вправе заключать договоры участия в долевом строительстве с использованием счетов эскроу без уплаты взноса в компенсационный фонд.</w:t>
      </w:r>
    </w:p>
    <w:p>
      <w:r>
        <w:rPr>
          <w:b/>
        </w:rPr>
        <w:t xml:space="preserve">18. </w:t>
      </w:r>
      <w:r>
        <w:t>При поступлении указанного в части 3 статьи 48 Федерального закона от 13 июля 2015 года № 218-ФЗ "О государственной регистрации недвижимости" запроса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отсутствия в информационной системе предусмотренных частью 16 настоящей статьи сведений Фонд обязан направить в орган регистрации прав уведомление об отсутствии у застройщика права заключать договоры участия в долевом строительстве при условии уплаты взноса в компенсационный фонд</w:t>
      </w:r>
    </w:p>
    <w:p>
      <w:r>
        <w:rPr>
          <w:b/>
        </w:rPr>
        <w:t xml:space="preserve">19. </w:t>
      </w:r>
      <w:r>
        <w:t>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18 настоящей статьи уведомление Фонда. Осуществление государственного кадастрового учета и (или) государственной регистрации прав по указанному основанию приостанавливается до поступления в орган регистрации прав уведомления Фонда о праве застройщика заключать договоры участия в долевом строительстве при условии уплаты взноса в компенсационный фонд или представления на государственную регистрацию договора участия в долевом строительстве с использованием счетов эскроу</w:t>
      </w:r>
    </w:p>
    <w:p>
      <w:r>
        <w:rPr>
          <w:b/>
        </w:rPr>
        <w:t xml:space="preserve">20. </w:t>
      </w:r>
      <w:r>
        <w:t>Если в отношении части проектов строительства застройщиком заключаются договоры участия в долевом строительстве по правилам, установленным частями 16 и 17 настоящей статьи, на основании заключения контролирующего органа о соответствии критериям, а в отношении других объектов строительства - договоры участия в долевом строительстве с использованием счетов эскроу, указанные в настоящей части договоры участия в долевом строительстве с использованием счетов эскроу заключаются с особенностями, предусмотренными настоящей статьей. При заключении договоров участия в долевом строительстве с использованием счетов эскроу в отношении застройщиков, получивших разрешение на строительство после 1 июля 2018 года, применяются требования, предусмотренные абзацем вторым пункта 1 статьи 2, частью 11, пунктом 13 части 2 статьи 3, статьями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требования, предусмотренные пунктами 14 - 17, 7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застройщиков, получивших разрешение на строительство до 1 июля 2018 года, при заключении указанных в настоящей части договоров участия в долевом строительстве с использованием счетов эскроу применяются требования частей 8 - 83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Предусмотренный частью 23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частью 8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банковский счет в уполномоченном банке используется в отношении денежных средств, привлекаемых по договорам участия в долевом строительстве при условии уплаты взноса в компенсационный фонд</w:t>
      </w:r>
    </w:p>
    <w:p>
      <w:r>
        <w:rPr>
          <w:b/>
        </w:rPr>
        <w:t xml:space="preserve">21. </w:t>
      </w:r>
      <w:r>
        <w:t>Требования статей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после 1 июля 2018 года, не применяются после наступления оснований, предусмотренных частью 7 статьи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Требования частей 8 - 83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до 1 июля 2018 года,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
        <w:rPr>
          <w:b/>
        </w:rPr>
        <w:t xml:space="preserve">22. </w:t>
      </w:r>
      <w:r>
        <w:t>В отношении застройщиков, заключающих договоры участия в долевом строительстве по правилам, установленным частью 16 настоящей статьи, без получения заключения контролирующего органа о соответствии критериям либо при отказе от заключения договоров участия в долевом строительстве при условии уплаты взноса в компенсационный фонд, не применяются особенности, предусмотренные частью 21 настоящей статьи. При этом в отношении застройщиков, получивших разрешение на строительство после 1 июля 2018 года, уполномоченный банк контролирует соответствие и назначение платежа, указанного в распоряжении застройщика, требованиям статей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отношении застройщиков, получивших разрешение на строительство до 1 июля 2018 года, уполномоченный банк контролирует соответствие и назначение платежа, указанного в распоряжении застройщика, требованиям частей 8 - 83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Указанный в настоящей части контроль уполномоченный банк осуществляет в отношении денежных средств, поступающих на расчетный счет застройщика и находящихся на таком счете в уполномоченном банке по обязательствам застройщика, возникшим до 1 июля 2019 года</w:t>
      </w:r>
    </w:p>
    <w:p>
      <w:r>
        <w:rPr>
          <w:b/>
        </w:rPr>
        <w:t xml:space="preserve">23. </w:t>
      </w:r>
      <w:r>
        <w:t>При заключении договоров участия в долевом строительстве по основаниям и в порядке, которые предусмотрены частью 16 настоящей статьи,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положения части 1 статьи 154 указанного Федерального закона, предусматривающие необходимость заключения таких договоров всеми участниками долевого строительства в отношении многоквартирного дома и (или) иного объекта недвижимости</w:t>
      </w:r>
    </w:p>
    <w:p>
      <w:r>
        <w:rPr>
          <w:b/>
        </w:rPr>
        <w:t xml:space="preserve">24. </w:t>
      </w:r>
      <w:r>
        <w:t>Залог, предусмотренный частью 1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частью 2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возникший в обеспечение исполнения обязательств застройщика, осуществляющего привлечение денежных средств и (или) имущества участников строительства в отношении указанных в части 16 настоящей статьи объектов строительства по договорам участия в долевом строительстве при условии уплаты взноса в компенсационный фонд, сохраняется в отношении указанных обязательств. У участников долевого строительства по договорам участия в долевом строительстве с использованием счетов эскроу в отношении таких объектов недвижимости залог не возникает</w:t>
      </w:r>
    </w:p>
    <w:p>
      <w:r>
        <w:rPr>
          <w:b/>
        </w:rPr>
        <w:t xml:space="preserve">25. </w:t>
      </w:r>
      <w:r>
        <w:t>В случае, предусмотренном частью 24 настоящей статьи, имущество, указанное в части 1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частях 2 и 3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может быть передано в залог лицу, предоставившему целевой кредит (целевой заем)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этом удовлетворение требований залогодержателя осуществляется за счет заложенного имущества в соответствии с частью 2 статьи 15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на объекты долевого строительства прекращается в случае, предусмотренном частью 8 статьи 13 указанного Федерального закона</w:t>
      </w:r>
    </w:p>
    <w:p>
      <w:r>
        <w:rPr>
          <w:b/>
        </w:rPr>
        <w:t xml:space="preserve">26. </w:t>
      </w:r>
      <w:r>
        <w:t>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по договорам участия в долевом строительстве в отношении объектов строительства,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Фонда и (или) договоры участия в долевом строительстве в отношении объекта строительства заключались при условии исполнения таким застройщиком обязанности по уплате обязательных отчислений (взносов) в компенсационный фонд, а также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пунктом 5 статьи 20112-1 Федерального закона от 26 октября 2002 года № 127-ФЗ "О несостоятельности (банкротстве)" (в редакции настоящего Федерального закона). По вопросам голосования, предусмотренным пунктом 6 статьи 20112-1 Федерального закона от 26 октября 2002 года № 127-ФЗ "О несостоятельности (банкротстве)", участники строительства не принимают участия в голосовании."</w:t>
      </w:r>
    </w:p>
    <w:p>
      <w:r>
        <w:rPr>
          <w:b/>
        </w:rPr>
        <w:t>Статья 16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второй подпункта "б" пункта 7 статьи 5 настоящего Федерального закона вступает в силу с 1 июля 2019 года</w:t>
      </w:r>
    </w:p>
    <w:p>
      <w:r>
        <w:rPr>
          <w:b/>
        </w:rPr>
        <w:t xml:space="preserve">3. </w:t>
      </w:r>
      <w:r>
        <w:t>Подпункт "в" пункта 2 и абзацы третий - шестой пункта 16 статьи 5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4. </w:t>
      </w:r>
      <w:r>
        <w:t>Подпункт "б" пункта 5 статьи 1 настоящего Федерального закона вступает в силу по истечении одного года после дня официального опубликования настоящего Федерального закона</w:t>
      </w:r>
    </w:p>
    <w:p>
      <w:r>
        <w:rPr>
          <w:b/>
        </w:rPr>
        <w:t xml:space="preserve">5. </w:t>
      </w:r>
      <w:r>
        <w:t>Абзац третий подпункта "а" пункта 2, абзацы двенадцатый - четырнадцатый и шестнадцатый пункта 16 статьи 5 настоящего Федерального закона вступают в силу с 1 декабря 2020 года</w:t>
      </w:r>
    </w:p>
    <w:p>
      <w:r>
        <w:rPr>
          <w:b/>
        </w:rPr>
        <w:t xml:space="preserve">6. </w:t>
      </w:r>
      <w:r>
        <w:t>Подпункты "г" и "д" пункта 8 статьи 1 настоящего Федерального закона вступают в силу по истечении двух лет после дня официального опубликования настоящего Федерального закона</w:t>
      </w:r>
    </w:p>
    <w:p>
      <w:r>
        <w:rPr>
          <w:b/>
        </w:rPr>
        <w:t xml:space="preserve">7. </w:t>
      </w:r>
      <w:r>
        <w:t>Подпункты "а" - "д" и абзац второй подпункта "е" пункта 13, подпункты "а" - "д", "ж" - "к" пункта 14 статьи 5 настоящего Федерального закона вступают в силу с 1 декабря 2022 года</w:t>
      </w:r>
    </w:p>
    <w:p>
      <w:r>
        <w:rPr>
          <w:b/>
        </w:rPr>
        <w:t xml:space="preserve">8. </w:t>
      </w:r>
      <w:r>
        <w:t>До дня вступления в силу подпунктов "г" и "д" пункта 8 статьи 1 настоящего Федерального закона в выдаче предусмотренного частью 21 статьи 19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заключения о соответствии застройщика, привлекающего денежные средства участников долевого строительства только с использованием счетов эскроу, и его проектной декларации отказывается в случае выявления уполномоченным органом исполнительной власти субъекта Российской Федерации, указанным в части 2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фактов несоответствия застройщика требованиям, установленным пунктами 1, 2 - 6 и 8 части 2 статьи 3 указанного Федерального закона, и (или) несоответствия проектной декларации требованиям, установленным статьями 20 и 21 указанного Федерального закона (в редакции настоящего Федерального закона). Отказ в выдаче такого заключения по иным основаниям не допускается. (В редакции Федерального закона от 02.08.2019 № 261-ФЗ)</w:t>
      </w:r>
    </w:p>
    <w:p>
      <w:r>
        <w:rPr>
          <w:b/>
        </w:rPr>
        <w:t xml:space="preserve">9. </w:t>
      </w:r>
      <w:r>
        <w:t>Предусмотренная частью 4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отчислений (взносов) в компенсационный фонд возникает в отношении многоквартирного дома и (или) домов блокированной застройки (в случае, если количество таких домов составляет три и более), иного объекта недвижимости, если договор участия в долевом строительстве представлен на государственную регистрацию после дня вступления в силу настоящего Федерального закона. (В редакции Федерального закона от 30.12.2021 № 476-ФЗ)</w:t>
      </w:r>
    </w:p>
    <w:p>
      <w:r>
        <w:rPr>
          <w:b/>
        </w:rPr>
        <w:t xml:space="preserve">10. </w:t>
      </w:r>
      <w:r>
        <w:t>До утверждения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предусмотренных частью 3 статьи 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требований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требований к формату и заполнению форм таких документов, договоры участия в долевом строительстве могут заключаться в форме электронного документа, подписанного усиленной квалифицированной электронной подписью, в формате, установленном в соответствии с частью 11 статьи 18, частью 6 статьи 30, частью 2 статьи 61 Федерального закона от 13 июля 2015 года № 218-ФЗ "О государственной регистрации недвижимости"</w:t>
      </w:r>
    </w:p>
    <w:p>
      <w:r>
        <w:rPr>
          <w:b/>
        </w:rPr>
        <w:t xml:space="preserve">11. </w:t>
      </w:r>
      <w:r>
        <w:t>Положения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пункта 4 статьи 112, подпункта 4 пункта 3 статьи 113, пункта 6 статьи 118 Земельного кодекса Российской Федерации (в редакции настоящего Федерального закона), части 11 статьи 573 Градостроительного кодекса Российской Федерации (в редакции настоящего Федерального закона), части 11 статьи 41 Федерального закона от 13 июля 2015 года № 218-ФЗ "О государственной регистрации недвижимости" (в редакции настоящего Федерального закона) применяются к правоотношениям, возникшим до дня вступления в силу настоящего Федерального закона</w:t>
      </w:r>
    </w:p>
    <w:p>
      <w:r>
        <w:rPr>
          <w:b/>
        </w:rPr>
        <w:t xml:space="preserve">12. </w:t>
      </w:r>
      <w:r>
        <w:t>Денежные средства со счета компенсационного фонда, открытого публично-правовой компанией "Фонд развития территорий" (далее - Фонд) в соответствии с частью 2 статьи 5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перечисляются на номинальный счет Фонда, открытый в порядке, установленном частью 3 статьи 10 указанного Федерального закона, в течение пяти рабочих дней со дня получения Фондом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информации, подтверждающей (свидетельствующей): (В редакции Федерального закона от 30.12.2021 № 436-ФЗ) 1) 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 государственная регистрация которого осуществлена до 1 июля 2018 года;</w:t>
      </w:r>
    </w:p>
    <w:p>
      <w:r>
        <w:rPr>
          <w:b/>
        </w:rPr>
        <w:t xml:space="preserve">13. </w:t>
      </w:r>
      <w:r>
        <w:t>Порядок направления, содержание и состав указанной в части 12 настоящей статьи информации определяются в порядке, установленном частью 41 статьи 10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30.12.2021 № 436-ФЗ)</w:t>
      </w:r>
    </w:p>
    <w:p>
      <w:r>
        <w:rPr>
          <w:b/>
        </w:rPr>
        <w:t xml:space="preserve">14. </w:t>
      </w:r>
      <w:r>
        <w:t>(Часть утратила силу - Федеральный закон от 08.08.2024 № 282-ФЗ)</w:t>
      </w:r>
    </w:p>
    <w:p>
      <w:r>
        <w:rPr>
          <w:b/>
        </w:rPr>
        <w:t xml:space="preserve">15. </w:t>
      </w:r>
      <w:r>
        <w:t>(Часть утратила силу - Федеральный закон от 08.08.2024 № 282-ФЗ)</w:t>
      </w:r>
    </w:p>
    <w:p>
      <w:r>
        <w:rPr>
          <w:b/>
        </w:rPr>
        <w:t xml:space="preserve">16. </w:t>
      </w:r>
      <w:r>
        <w:t>Положения параграфа 7 главы IX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17. </w:t>
      </w:r>
      <w:r>
        <w:t>Положения пункта 32 статьи 2011, статей 2018-1, 2018-2, 2019, 20111 - 20114, 20115-1, 20115-2, 20115-2-1 Федерального закона от 26 октября 2002 года №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до дня вступления в силу настоящего Федерального закона при условии, что к этому дню не начаты расчеты с кредиторами третьей очереди. (В редакции Федерального закона от 08.08.2024 № 282-ФЗ)</w:t>
      </w:r>
    </w:p>
    <w:p>
      <w:r>
        <w:rPr>
          <w:b/>
        </w:rPr>
        <w:t xml:space="preserve">18. </w:t>
      </w:r>
      <w:r>
        <w:t>Фонд является лицом, участвующим в деле о банкротстве застройщика, производство по делу о банкротстве которого возбуждено до дня вступления в силу Федерального закона от 25 декабря 2018 года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вне зависимости от факта уплаты таким застройщиком обязательных отчислений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
        <w:rPr>
          <w:b/>
        </w:rPr>
        <w:t xml:space="preserve">19. </w:t>
      </w:r>
      <w:r>
        <w:t>Если производство по делу о банкротстве застройщика возбуждено до дня вступления в силу настоящего Федерального закона, арбитражный управляющий, назначенный арбитражным судом в деле о банкротстве застройщика, представляет в Фонд по его запросу документы и информацию в соответствии с пунктом 23-1 статьи 2011 Федерального закона от 26 октября 2002 года № 127-ФЗ "О несостоятельности (банкротстве)" (в редакции настоящего Федерального закона). Неисполнение арбитражным управляющим предусмотренной настоящей частью обязанности является основанием для аннулирования Фондом аккредитации арбитражного управляющего, аккредитованного Фондом в порядке, установленном пунктом 23-2 статьи 2011 Федерального закона от 26 октября 2002 года № 127-ФЗ "О несостоятельности (банкротстве)" (в редакции настоящего Федерального закона), и обращения Фонда в арбитражный суд с ходатайством об отстранении арбитражного управляющего от исполнения возложенных на него обязанностей в деле о банкротстве застройщика.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w:t>
      </w:r>
    </w:p>
    <w:p>
      <w:r>
        <w:rPr>
          <w:b/>
        </w:rPr>
        <w:t xml:space="preserve">20. </w:t>
      </w:r>
      <w:r>
        <w:t>В случае, если в единой информационной системе жилищного строительства, указанной в статье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единая информационная система жилищного строительства), отсутствует информация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застройщика, в отношении которого арбитражным судом принято решение о банкротстве и об открытии конкурсного производства, орган регистрации прав не позднее пятнадцати рабочих дней со дня получения запроса Фонда, в котором указывается наименование такого застройщика, размещает в единой информационной системе жилищного строительства сведения об указанных договорах из Единого государственного реестра недвижимости. Состав таких сведений определен Правительством Российской Федерации в соответствии с частью 32 статьи 233 и частью 4 статьи 234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 xml:space="preserve">21. </w:t>
      </w:r>
      <w:r>
        <w:t>До обеспечения технической возможности представления застройщиками в уполномоченный орган исполнительной власти субъекта Российской Федерации, на территории которого осуществляется долевое строительство многоквартирных домов и (или) иных объектов недвижимости (далее - контролирующий орган), информации и документов, указанных в пункте 32 части 3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использованием единой информационной системы жилищного строительства порядок представления указанных информации и документов в контролирующий орган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
        <w:rPr>
          <w:b/>
        </w:rPr>
        <w:t xml:space="preserve">22. </w:t>
      </w:r>
      <w:r>
        <w:t>До обеспечения технической возможности получения контролирующим органом от застройщиков информации и документов, указанных в пункте 14 части 6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единой информационной системы жилищного строительства порядок получения указанных информации и документов контролирующим органом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
        <w:rPr>
          <w:b/>
        </w:rPr>
        <w:t xml:space="preserve">23. </w:t>
      </w:r>
      <w:r>
        <w:t>В единый реестр проблемных объектов, предусмотренный частью 11 статьи 231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включаются также сведения о многоквартирных домах и (или) об иных объектах недвижимости, если в отношении застройщика, осуществляющего строительство таких объектов недвижимости, введена одна из процедур, применяемых в деле о банкротстве в соответствии с Федеральным законом от 26 октября 2002 года № 127-ФЗ "О несостоятельности (банкротстве)"</w:t>
      </w:r>
    </w:p>
    <w:p>
      <w:r>
        <w:rPr>
          <w:b/>
        </w:rPr>
        <w:t xml:space="preserve">231. </w:t>
      </w:r>
      <w:r>
        <w:t>В единый реестр проблемных объектов, предусмотренный частью 11 статьи 231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реестр проблемных объектов), включаются также сведения о многоквартирных домах, в отношении которых имеются требования граждан, сведения о которых включены в реестр пострадавших граждан, чьи денежные средства привлечены для строительства многоквартирных домов и чьи права нарушены на день вступления в силу настоящего Федерального закона (далее - реестр пострадавших граждан), если указанные многоквартирные дома соответствуют основаниям включения в реестр проблемных объектов, предусмотренным частью 11 статьи 231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Если сведения о многоквартирных домах и (или) иных объектах недвижимости включены в реестр проблемных объектов, сведения об указанных объектах, в том числе сведения о пострадавших гражданах по указанным объектам, подлежат исключению контролирующим органом из реестра пострадавших граждан. В отношении оставшихся граждан, сведения о которых включены в реестр пострадавших граждан,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утверждаются или вносятся изменения в соответствующий план-график реализации мероприятий по восстановлению их прав. (Дополнение частью - Федеральный закон от 13.07.2020 № 202-ФЗ)</w:t>
      </w:r>
    </w:p>
    <w:p>
      <w:r>
        <w:rPr>
          <w:b/>
        </w:rPr>
        <w:t xml:space="preserve">24. </w:t>
      </w:r>
      <w:r>
        <w:t>Операторы информационных систем, предусмотренных частью 61 статьи 51 и частью 2 статьи 55 Градостроительного кодекса Российской Федерации (в редакции настоящего Федерального закона), и оператор единой информационной системы жилищного строительства обязаны обеспечить возможность передачи и приема указанными системами в автоматизированном режиме информации и документов, предусмотренных частью 61 статьи 51 и частью 2 статьи 55 Градостроительного кодекса Российской Федерации (в редакции настоящего Федерального закона), на основании соглашения, устанавливающего порядок информационного взаимодействия предусмотренных настоящей частью информационных систем, не позднее одного года со дня вступления в силу настоящего Федерального закона. Направление заявления о выдаче разрешения на строительство и прилагаемых к нему документов, заявления о выдаче разрешения на ввод в эксплуатацию и прилагаемых к нему документов осуществляется с использованием единой информационной системы жилищного строительства по мере обеспечения технической возможности принятия указанных заявлений и документов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выдачу разрешений на строительство в соответствии с Градостроительным кодексом Российской Федерации (в редакции настоящего Федерального закона), и оператором единой информационной системы жилищного строительства, но не позднее двенадцати месяцев со дня вступления в силу настоящего Федерального закона.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
        <w:rPr>
          <w:b/>
        </w:rPr>
        <w:t xml:space="preserve">25. </w:t>
      </w:r>
      <w:r>
        <w:t>В случае, если нормативными правовыми актами субъектов Российской Федерации предусмотрены правила формирования и ведения информационной модели, состав сведений, документов и материалов, подлежащих включению в информационную модель, и (или) порядок формирования и ведения классификатора строительной информации, такие нормативные правовые акты субъектов Российской Федерации применяются до принятия нормативных правовых актов Российской Федерации в соответствии с пунктами 36, 38, 39 части 1 статьи 6 Градостроительного кодекса Российской Федерации (в редакции настоящего Федерального закона)</w:t>
      </w:r>
    </w:p>
    <w:p>
      <w:r>
        <w:rPr>
          <w:b/>
        </w:rPr>
        <w:t xml:space="preserve">12. </w:t>
      </w:r>
      <w:r>
        <w:t>отсутствие основания для уплаты обязательных отчислений (взносов) в компенсационный фонд по договору участия в долевом строительстве, государственная регистрация которого осуществлена до 25 декабря 2018 года</w:t>
      </w:r>
    </w:p>
    <w:p>
      <w:r>
        <w:rPr>
          <w:b/>
        </w:rPr>
        <w:t xml:space="preserve">12. </w:t>
      </w:r>
      <w:r>
        <w:t>излишнюю уплату застройщиком денежных сумм обязательных отчислений (взносов) в компенсационный фонд по договорам участия в долевом строительстве, государственная регистрация которых осуществлена до 25 декабря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