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Договор между Российской Федерацией и Республикой Южная Осетия о союзничестве и интеграции от 18 марта 2015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