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Уголовно-исполнительный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Уголовно-исполнительный кодекс Российской Федерации (Собрание законодательства Российской Федерации, 1997, № 2, ст. 198; 2008, № 52, ст. 6226; 2010, № 14, ст. 1556; 2011, № 50, ст. 7362; 2013, № 27, ст. 3477) следующие изменения: 1) статью 601 дополнить частью третьей1 следующего содержания: "31. В целях привлечения к труду осужденных к принудительным работам на базе имущества, предоставляемого в безвозмездное пользование организациями, использующими труд этих осужденных, могут создаваться участки исправительных центров, расположенные вне исправительных центров, но в пределах субъектов Российской Федерации, на территориях которых они находятся. Порядок создания и функционирования указанных участков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 Типовой договор между исправительным центром и организацией, использующей труд осужденных к принудительным работам, находящихся на участке исправительного центра, расположенном вне территории исправительного центра, утверждается федеральным органом уголовно-исполнительной системы."; 2) статью 609 дополнить частью третьей следующего содержания: "3. Администрация организации, в которой работают осужденные к принудительным работам, находящиеся на участке исправительного центра, расположенном вне территории исправительного центра, в соответствии с частью третьей1 статьи 601 настоящего Кодекса предоставляет этим осужденным общежития для проживания по нормам, установленным частью первой статьи 605 настоящего Кодекса, другие помещения и имущество, необходимые для обеспечения установленного порядка и условий отбывания принудительных работ, а также оказывает содействие администрации исправительного центра в материально-бытовом и медико-санитарном обеспечении осужденных к принудительным работам."; 3) статью 129 дополнить частями третьей1 и третьей2 следующего содержания: "31. В целях привлечения к труду осужденных на базе имущества, предоставляемого в безвозмездное пользование организациями, использующими труд этих осужденных, могут создаваться участки колоний-поселений, расположенные вне колоний-поселений, но в пределах субъектов Российской Федерации, на территориях которых они находятся. Порядок создания и функционирования указанных участков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 Типовой договор между колонией-поселением и организацией, использующей труд осужденных, находящихся на участке колонии-поселения, расположенном вне территории колонии-поселения, утверждается федеральным органом уголовно-исполнительной системы.</w:t>
      </w:r>
    </w:p>
    <w:p>
      <w:r>
        <w:rPr>
          <w:b/>
        </w:rPr>
        <w:t xml:space="preserve">32. </w:t>
      </w:r>
      <w:r>
        <w:t>Администрация организации, в которой работают осужденные, находящиеся на участке колонии-поселения, расположенном вне территории колонии-поселения, в соответствии с частью третьей1 настоящей статьи предоставляет осужденным общежития для проживания по нормам, установленным частью первой статьи 99 настоящего Кодекса, другие помещения и имущество, необходимые для обеспечения установленного порядка и условий отбывания лишения свободы в колонии-поселении, а также оказывает содействие администрации колонии-поселения в материально-бытовом и медико-санитарном обеспечении осужденных."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