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 "Статья 23.89. Органы исполнительной власти субъектов Российской Федерации, осуществляющие региональный государственный контроль (надзор) в сфере социального обслуживания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