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Уголовный кодекс Российской Федерации и статью 151 Уголовно-процессуального кодекса Российской Федерации в части защиты жизни и здоровья пациентов и медицинских работников</w:t>
      </w:r>
    </w:p>
    <w:p>
      <w:r>
        <w:rPr>
          <w:b/>
        </w:rPr>
        <w:t>Статья 1</w:t>
      </w:r>
    </w:p>
    <w:p>
      <w:r>
        <w:t>Внести в Уголовный кодекс Российской Федерации (Собрание законодательства Российской Федерации, 1996, № 25, ст. 2954; 1998, № 26, ст. 3012; 2003, № 50, ст. 4848; 2004, № 30, ст. 3091; 2007, № 31, ст. 4008; 2009, № 1, ст. 29; № 31, ст. 3921; № 52, ст. 6453; 2010, № 19, ст. 2289; 2011, № 11, ст. 1495; № 50, ст. 7362; 2012, № 10, ст. 1162; 2013, № 48, ст. 6165; 2014, № 30, ст. 4228; 2016, № 27, ст. 4256; 2017, № 7, ст. 1027; № 24, ст. 3489; № 31, ст. 4797) следующие изменения: 1) в части второй статьи 115: а) в пункте "в" слово "оружия, -" заменить словом "оружия;"; б) дополнить пунктом "г" следующего содержания: "г) в отношении лица или его близких в связи с осуществлением данным лицом служебной деятельности или выполнением общественного долга, -"; 2) в абзаце первом части второй статьи 119 слово "группы, -" заменить словами "группы, а равно в отношении лица или его близких в связи с осуществлением данным лицом служебной деятельности или выполнением общественного долга, -"; 3) дополнить статьей 1241 следующего содержания: "Статья 1241. Воспрепятствование оказанию медицинской помощи 1. Воспрепятствование в какой бы то ни было форме законной деятельности медицинского работника по оказанию медицинской помощи, если это повлекло по неосторожности причинение тяжкого вреда здоровью пациента, - 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свободы на срок до трех лет, либо принудительными работами на срок до двух лет, либо арестом на срок до шести месяцев, либо лишением свободы на срок до двух лет.</w:t>
      </w:r>
    </w:p>
    <w:p>
      <w:r>
        <w:rPr>
          <w:b/>
        </w:rPr>
        <w:t xml:space="preserve">2. </w:t>
      </w:r>
      <w:r>
        <w:t>То же деяние, если оно повлекло по неосторожности смерть пациента, - наказывается ограничением свободы на срок до четырех лет, либо принудительными работами на срок до четырех лет, либо лишением свободы на срок до четырех лет."</w:t>
      </w:r>
    </w:p>
    <w:p>
      <w:r>
        <w:rPr>
          <w:b/>
        </w:rPr>
        <w:t>Статья 2</w:t>
      </w:r>
    </w:p>
    <w:p>
      <w:r>
        <w:t>Пункт 3 части второй статьи 151 Уголовно-процессуального кодекса Российской Федерации (Собрание законодательства Российской Федерации, 2001, № 52, ст. 4921; 2002, № 22, ст. 2027; № 30, ст. 3020, 3029; № 44, ст. 4298; 2003, № 27, ст. 2700, 2706; № 50, ст. 4847; 2004, № 27, ст. 2711; 2005, № 1, ст. 13; 2006, № 28, ст. 2975, 2976; № 31, ст. 3452; 2007, № 1, ст. 46; № 24, ст. 2830, 2833; № 49, ст. 6033; № 50, ст. 6248; 2009, № 11, ст. 1267; № 44, ст. 5170; 2010, № 1, ст. 4; № 15, ст. 1756; № 21, ст. 2525; № 27, ст. 3431; № 31, ст. 4164, 4193; № 49, ст. 6412; 2011, № 1, ст. 16; № 23, ст. 3259; № 30, ст. 4598, 4605; № 45, ст. 6334; № 50, ст. 7361, 7362; 2012, № 10, ст. 1162, 1166; № 30, ст. 4172; № 31, ст. 4330, 4331; № 47, ст. 6401; № 49, ст. 6752; № 53, ст. 7637; 2013, № 26, ст. 3207; № 27, ст. 3442, 3478; № 30, ст. 4078; № 44, ст. 5641; № 51, ст. 6685; № 52, ст. 6945; 2014, № 19, ст. 2303, 2310, 2333; № 23, ст. 2927; № 26, ст. 3385; № 30, ст. 4219, 4259, 4278; № 48, ст. 6651; 2015, № 1, ст. 83, 85; № 6, ст. 885; № 21, ст. 2981; № 29, ст. 4391; 2016, № 1, ст. 61; № 14, ст. 1908; № 18, ст. 2515; № 26, ст. 3868; № 27, ст. 4256 - 4258, 4262; № 28, ст. 4559; № 48, ст. 6732; № 52, ст. 7485; 2017, № 15, ст. 2135; № 24, ст. 3489; № 31, ст. 4743, 4752, 4799; № 52, ст. 7935; 2018, № 1, ст. 53, 85; № 18, ст. 2569, 2584; № 27, ст. 3940; № 31, ст. 4818; № 53, ст. 8446, 8456; 2019, № 14, ст. 1459) после цифр "124," дополнить цифрами "1241,".</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