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обеспечения прав граждан на медицинскую помощь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6.36. Воспрепятствование оказанию медицинской помощи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