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целях совершенствования межбюджетных отношений</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8; № 52, ст. 5572; 2006, № 1, ст. 8; № 50, ст. 5279; 2007, № 1, ст. 28; № 18, ст. 2117; № 31, ст. 4009; № 45, ст. 5424; 2008, № 30, ст. 3597, 3617; № 48, ст. 5500; 2009, № 1, ст. 18; № 15, ст. 1780; № 48, ст. 5733; № 52, ст. 6450; 2010, № 19, ст. 2291; № 31, ст. 4185; № 49, ст. 6409; 2011, № 15, ст. 2041; № 49, ст. 7039; 2012, № 47, ст. 6400; № 50, ст. 6967; № 53, ст. 7593; 2013, № 19, ст. 2331; № 31, ст. 4191; № 52, ст. 6983; 2014, № 11, ст. 1090; № 26, ст. 3389; № 40, ст. 5314; № 43, ст. 5795; № 48, ст. 6656, 6664; № 52, ст. 7560, 7561; 2015, № 45, ст. 6202; № 51, ст. 7252; 2016, № 1, ст. 26; № 22, ст. 3093; № 26, ст. 3861; № 27, ст. 4278; № 49, ст. 6852; 2017, № 14, ст. 2007; № 30, ст. 4452, 4458; № 31, ст. 4811; № 47, ст. 6841; 2018, № 1, ст. 18; № 11, ст. 1580; № 24, ст. 3408, 3409; № 30, ст. 4557; № 49, ст. 7525, 7529; № 53, ст. 8430; 2019, № 16, ст. 1825; № 23, ст. 2916) следующие изменения: 1) в статье 8: а) в части первой: дополнить новым абзацем семнадцатым следующего содержания: "установление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 абзац семнадцатый считать абзацем восемнадцатым; б) в части второй: дополнить новым абзацем четвертым следующего содержания: "установление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 абзац четвертый считать абзацем пятым и в нем слова ", в том числе определение порядка образования в составе бюджетов субъектов Российской Федерации - городов федерального значения Москвы, Санкт-Петербурга и Севастополя региональных фондов финансовой поддержки муниципальных образований и порядка распределения средств указанных фондов" заменить словами "субъектов Российской Федерации - городов федерального значения Москвы, Санкт-Петербурга и Севастополя"; дополнить новым абзацем шестым следующего содержания: "определение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 абзацы пятый и шестой считать соответственно абзацами седьмым и восьмым; 2) в статье 9: а) в пункте 2: дополнить новым абзацем третьим следующего содержания: "установление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 абзац третий считать абзацем четвертым; абзац четвертый считать абзацем пятым и признать его утратившим силу; абзац пятый считать абзацем шестым; б) в пункте 21: дополнить новым абзацем третьим следующего содержания: "установление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 абзацы третий и четвертый считать соответственно абзацами четвертым и пятым; 3) статью 57 дополнить частью третьей следующего содержания: "Указанные в статье 58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статьей 58 настоящего Кодекса."; 4) в статье 58: а) наименование после слов "налогов и сборов" дополнить словами ", неналоговых доходов"; б) дополнить пунктом 32 следующего содержания: "32.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 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 2) плата за негативное воздействие на окружающую среду; 3) плата за пользование водными объектами, находящимися в собственности субъекта Российской Федерации."; в) пункт 4 после слов "налоговыми режимами," дополнить словами "неналоговых доходов"; 5) в статье 62: а) в абзаце первом части первой слова "и 46" заменить словами ", 46, 58, 63 и 631"; б) дополнить частями одиннадцатой и двенадцатой следующего содержания: "В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 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статьями 63 и 631 настоящего Кодекса."; 6) в статье 63: а) наименование после слов "налогов и сборов" дополнить словами ", неналоговых доходов"; б) дополнить частями третьей и четвертой следующего содержания: "Муниципальным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 плата за негативное воздействие на окружающую среду; 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 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 плата за негативное воздействие на окружающую среду; 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 7) в статье 631: а) наименование после слов "налогов и сборов" дополнить словами ", неналоговых доходов"; б) слово "Муниципальным" заменить словами "1. Муниципальным"; в) дополнить пунктом 2 следующего содержания: "2.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 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 2) плата за негативное воздействие на окружающую среду; 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 8) в абзаце втором пункта 4 статьи 87 слова "в порядке, установленном Министерством финансов Российской Федерации" исключить; 9) абзац второй пункта 4 статьи 921 признать утратившим силу; 10) в пункте 1 статьи 932: а) абзац второй изложить в следующей редакции: "Бюджетный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б) в абзаце шестом слова "на счетах бюджетов субъектов Российской Федерации (местных бюджетов)" заменить словами "на счете бюджета"; в) дополнить абзацем следующего содержания: "Бюджетный кредит может быть предоставлен государственному внебюджетному фонду Российской Федерации в порядке, предусмотренном статьей 936 настоящего Кодекса."; 11) в пункте 31 статьи 934 слова "на счетах бюджетов субъектов Российской Федерации (местных бюджетов)" заменить словами "на счете бюджета"; 12) в статье 936: а) в наименовании слова "на счетах бюджетов субъектов Российской Федерации (местных бюджетов)" заменить словами "на счете бюджета"; б) в пункте 1 слова "на счетах бюджетов субъектов Российской Федерации (местных бюджетов)" заменить словами "на счете бюджета"; в) в пункте 2 слова "на счетах бюджетов субъектов Российской Федерации (местных бюджетов) предоставляется" заменить словами "на счете бюджета предоставляется субъекту Российской Федерации (муниципальному образованию)"; г) в пункте 3 слова "на счетах бюджетов субъектов Российской Федерации (местных бюджетов)" заменить словами "на счете бюджета"; д) в пункте 4 слова "на счетах бюджетов субъектов Российской Федерации (местных бюджетов)" заменить словами "на счете бюджета"; е) дополнить пунктом 41 следующего содержания: "41. Бюджетный кредит на пополнение остатка средств на счете бюджета предоставляется Российской Федерацией государственному внебюджетному фонду Российской Федерации: 1) за счет остатка средств на едином счете федерального бюджета; 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 3) на срок, не превышающий 180 дней, при условии возврата указанного кредита не позднее последнего рабочего дня текущего финансового года; 4) на основании договора, заключаемого территориальным органом Федерального казначейства с государственным внебюджетным фондом Российской Федерации в порядке и по форме, которые установлены Министерством финансов Российской Федерации; 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 ж) дополнить пунктом 42 следующего содержания: "42. Порядок и условия предоставления государственному внебюджетному фонду Российской Федерации бюджетного кредита на пополнение остатка средств на счете бюджета, порядок его возврата, а также процедура реализации права требования, предусмотренного пунктом 9 настоящей статьи, устанавливаются Правительством Российской Федерации."; з) в абзаце первом пункта 5 слова "на счетах бюджетов субъектов Российской Федерации (местных бюджетов) не погашен" заменить словами "на счете бюджета не погашен субъектом Российской Федерации (муниципальным образованием)", слова "бюджет субъекта Российской Федерации (местный бюджет)" заменить словами "соответствующий бюджет"; и) пункт 6 изложить в следующей редакции: "6. Бюджетный кредит на пополнение остатков средств на счете бюджета не предоставляется субъекту Российской Федерации, государственному внебюджетному фонду Российской Федерации в случае наличия размещенных бюджетных средств (за исключением средств для финансирования накопительной пенсии) на банковских депозитах. Субъект Российской Федерации, государственный внебюджетный фонд Российской Федерации не вправе осуществлять размещение бюджетных средств (за исключением средств для финансирования накопительной пенсии) на банковских депозитах при наличии обязательств (задолженности) по бюджетному кредиту на пополнение остатков средств на счете бюджета."; к) в пункте 7 после слов "(муниципальным образованием)" дополнить словами ", государственным внебюджетным фондом Российской Федерации", слова "на счетах бюджетов субъектов Российской Федерации (местных бюджетов)" заменить словами "на счете бюджета", после слов "(муниципального образования)" дополнить словами ", государственного внебюджетного фонда Российской Федерации"; л) в пункте 8 слова "на счетах бюджетов субъектов Российской Федерации (местных бюджетов)" заменить словами "на счете бюджета"; м) в пункте 9 после слов "(муниципального образования)" дополнить словами ", государственного внебюджетного фонда Российской Федерации", слова "на счетах бюджетов субъектов Российской Федерации (местных бюджетов)" заменить словами "на счете бюджета"; 13) в абзаце третьем пункта 5 статьи 94 слова "на счетах бюджетов субъектов Российской Федерации (местных бюджетов)" заменить словами "на счете бюджета"; 14) в абзаце втором статьи 129 слова "на выравнивание бюджетной обеспеченности" заменить словом "бюджетам"; 15) в статье 130: а) в пункте 1: абзац первый признать утратившим силу; абзац второй после слова "предоставления" дополнить словами "и распределения"; дополнить абзацами следующего содержания: "Распределение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утверждается федеральным законом о федеральном бюджете (о внесении изменений в федеральный закон о федеральном бюджете). 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 б) подпункт 5 пункта 4 признать утратившим силу; в) абзац первый пункта 5 признать утратившим силу; г) в пункте 6: абзац первый признать утратившим силу; абзац второй изложить в следующей редакции: "Перечисление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 абзац третий после слов "средств бюджета субъекта Российской Федерации" дополнить словами "при исполнении расходных обязательств субъекта Российской Федерации"; дополнить абзацами следующего содержания: "Перечисление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 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в текущем финансовом году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 16) в статье 131: а) в наименовании слова "на выравнивание бюджетной обеспеченности субъектов Российской Федерации" заменить словами "бюджетам субъектов Российской Федерации из федерального бюджета"; б) пункт 2 изложить в следующей редакции: "2. 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порядке, установленном Правительством Российской Федерации. 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 в) дополнить пунктом 11 следующего содержания: "11.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органов местного самоуправления. Бюджетам субъектов Российской Федерации в соответствии с пунктом 7 статьи 130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 17) в статье 132: а) пункт 2 признать утратившим силу; б) дополнить пунктом 31 следующего содержания: "31. Главные распорядители средств федерального бюджета направляют до 20 августа текущего года в высшие исполнительные органы государственной власти субъектов Российской Федерации нормативные правовые акты (проекты нормативных правовых актов) Правительства Российской Федерации, указанные в абзаце втором пункта 3 настоящей статьи, с проектом распределения между бюджетами субъектов Российской Федерации субсидий из федерального бюджета."; в) пункт 42 изложить в следующей редакции: "42. В случае нарушения сроков, предусмотренных пунктом 41 настоящей статьи, а также в случае внесения изменения в соглашение о предоставлении из федерального бюджета субсидии бюджету субъекта Российской Федерации в части уменьшения объема бюджетных ассигнований на финансовое обеспечение расходного обязательства субъекта Российской Федерации, в целях софинансирования которого из федерального бюджета в текущем финансовом году предоставляется субсидия бюджету субъекта Российской Федерации, в связи с экономией,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субсидии, в отношении которой не заключено соглашение о ее предоставлении из федерального бюджета, и (или) в размере полученной экономии пропорционально уровню софинансирования, установленному соглашением о предоставлении субсидии бюджету субъекта Российской Федерации."; г) в пункте 7: слова "Федеральным казначейством в соответствии с переданными ему полномочиями получателя средств федерального бюджета по перечислению субсидий в порядке, установленном Федеральным казначейством," и слова "(после проверки документов, подтверждающих осуществление расходов бюджета субъекта Российской Федерации)" исключить; дополнить абзацем следующего содержания: "Перечисление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 18) статью 1321 изложить в следующей редакции: "Статья 1321. Иные межбюджетные трансферты, предоставляемые из федерального бюджета 1. Иные межбюджетные трансферты из федерального бюджета предоставляются бюджетам субъектов Российской Федерации: 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 2)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(полномочий органов местного самоуправления по решению вопросов местного значения); 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4) в случаях, установленных федеральными законами (за исключением федерального закона о федеральном бюджете на очередной финансовый год и плановый период и федерального закона о внесении изменений в федеральный закон о федеральном бюджете на текущий финансовый год и плановый период).</w:t>
      </w:r>
    </w:p>
    <w:p>
      <w:r>
        <w:rPr>
          <w:b/>
        </w:rPr>
        <w:t xml:space="preserve">2. </w:t>
      </w:r>
      <w:r>
        <w:t>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Министерством финансов Российской Федерации.";</w:t>
      </w:r>
    </w:p>
    <w:p>
      <w:r>
        <w:rPr>
          <w:b/>
        </w:rPr>
        <w:t xml:space="preserve">8. </w:t>
      </w:r>
      <w:r>
        <w:t>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 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абзаце первом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 Порядок, сроки заключения соглашений, указанных в абзацах первом и втором настоящего пункта,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
        <w:rPr>
          <w:b/>
        </w:rPr>
        <w:t xml:space="preserve">8. </w:t>
      </w:r>
      <w:r>
        <w:t>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(городского округа, городского округа с внутригородским делением). Порядок, сроки заключения соглашений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муниципальным районом (городским округом, городским округом с внутригородским делением) обязательств в отчетном финансовом году.";</w:t>
      </w:r>
    </w:p>
    <w:p>
      <w:r>
        <w:rPr>
          <w:b/>
        </w:rPr>
        <w:t xml:space="preserve">2. </w:t>
      </w:r>
      <w:r>
        <w:t>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государственной власти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из бюджета которого предоставляется субсидия</w:t>
      </w:r>
    </w:p>
    <w:p>
      <w:r>
        <w:rPr>
          <w:b/>
        </w:rPr>
        <w:t xml:space="preserve">2. </w:t>
      </w:r>
      <w:r>
        <w:t>в статье 133:</w:t>
      </w:r>
    </w:p>
    <w:p>
      <w:r>
        <w:rPr>
          <w:b/>
        </w:rPr>
        <w:t xml:space="preserve">2. </w:t>
      </w:r>
      <w:r>
        <w:t>в статье 135:</w:t>
      </w:r>
    </w:p>
    <w:p>
      <w:r>
        <w:rPr>
          <w:b/>
        </w:rPr>
        <w:t xml:space="preserve">2. </w:t>
      </w:r>
      <w:r>
        <w:t>в статье 136:</w:t>
      </w:r>
    </w:p>
    <w:p>
      <w:r>
        <w:rPr>
          <w:b/>
        </w:rPr>
        <w:t xml:space="preserve">2. </w:t>
      </w:r>
      <w:r>
        <w:t>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
        <w:rPr>
          <w:b/>
        </w:rPr>
        <w:t xml:space="preserve">2. </w:t>
      </w:r>
      <w:r>
        <w:t>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
        <w:rPr>
          <w:b/>
        </w:rPr>
        <w:t xml:space="preserve">2. </w:t>
      </w:r>
      <w:r>
        <w:t>в статье 137:</w:t>
      </w:r>
    </w:p>
    <w:p>
      <w:r>
        <w:rPr>
          <w:b/>
        </w:rPr>
        <w:t xml:space="preserve">2. </w:t>
      </w:r>
      <w:r>
        <w:t>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
        <w:rPr>
          <w:b/>
        </w:rPr>
        <w:t xml:space="preserve">2. </w:t>
      </w:r>
      <w:r>
        <w:t>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
        <w:rPr>
          <w:b/>
        </w:rPr>
        <w:t xml:space="preserve">2. </w:t>
      </w:r>
      <w:r>
        <w:t>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
        <w:rPr>
          <w:b/>
        </w:rPr>
        <w:t xml:space="preserve">2. </w:t>
      </w:r>
      <w:r>
        <w:t>абзац третий пункта 1 изложить в следующей редакции: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
        <w:rPr>
          <w:b/>
        </w:rPr>
        <w:t xml:space="preserve">2. </w:t>
      </w:r>
      <w:r>
        <w:t>в пункте 3: в абзаце первом слово "расходуются" заменить словами "являются источником финансового обеспечения расходных обязательств субъектов Российской Федерации и муниципальных образований, указанных в пункте 1 настоящей статьи,"; дополнить новыми абзацами вторым и третьим следующего содержания: "Порядок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 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 абзац второй считать абзацем четвертым и в нем слово "расходуются" заменить словом "предоставляются"; абзац третий считать абзацем пятым</w:t>
      </w:r>
    </w:p>
    <w:p>
      <w:r>
        <w:rPr>
          <w:b/>
        </w:rPr>
        <w:t xml:space="preserve">2. </w:t>
      </w:r>
      <w:r>
        <w:t>в абзаце втором пункта 5 слова "до 1 августа" заменить словами "до 1 июля", слова "до 20 августа" заменить словами "до 20 июля"</w:t>
      </w:r>
    </w:p>
    <w:p>
      <w:r>
        <w:rPr>
          <w:b/>
        </w:rPr>
        <w:t xml:space="preserve">2. </w:t>
      </w:r>
      <w:r>
        <w:t>дополнить пунктом 7 следующего содержания: "7.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пунктом 3 настоящей статьи."</w:t>
      </w:r>
    </w:p>
    <w:p>
      <w:r>
        <w:rPr>
          <w:b/>
        </w:rPr>
        <w:t xml:space="preserve">2. </w:t>
      </w:r>
      <w:r>
        <w:t>в части первой: абзац второй изложить в следующей редакции: "дотаций местным бюджетам;"; дополнить новым абзацем седьмым следующего содержания: "субсидий бюджетам субъектов Российской Федерации из бюджета субъекта Российской Федерации;"; абзац седьмой считать абзацем восьмым</w:t>
      </w:r>
    </w:p>
    <w:p>
      <w:r>
        <w:rPr>
          <w:b/>
        </w:rPr>
        <w:t xml:space="preserve">2. </w:t>
      </w:r>
      <w:r>
        <w:t>часть вторую признать утратившей силу</w:t>
      </w:r>
    </w:p>
    <w:p>
      <w:r>
        <w:rPr>
          <w:b/>
        </w:rPr>
        <w:t xml:space="preserve">2. </w:t>
      </w:r>
      <w:r>
        <w:t>пункт 1 признать утратившим силу</w:t>
      </w:r>
    </w:p>
    <w:p>
      <w:r>
        <w:rPr>
          <w:b/>
        </w:rPr>
        <w:t xml:space="preserve">2. </w:t>
      </w:r>
      <w:r>
        <w:t>в пункте 2 слова "собственных доходов местного бюджета" заменить словами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r>
        <w:rPr>
          <w:b/>
        </w:rPr>
        <w:t xml:space="preserve">2. </w:t>
      </w:r>
      <w:r>
        <w:t>в пункте 3 слова "собственных доходов местного бюджета" заменить словами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r>
        <w:rPr>
          <w:b/>
        </w:rPr>
        <w:t xml:space="preserve">2. </w:t>
      </w:r>
      <w:r>
        <w:t>в пункте 4: в абзаце первом слова "собственных доходов местных бюджетов" заменить словами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подпункты 1 и 4 признать утратившими силу</w:t>
      </w:r>
    </w:p>
    <w:p>
      <w:r>
        <w:rPr>
          <w:b/>
        </w:rPr>
        <w:t xml:space="preserve">2. </w:t>
      </w:r>
      <w:r>
        <w:t>дополнить пунктом 41 следующего содержания: "41. В случае преобразования муниципальных образований путем объединения двух и более муниципальных образований для расчета доли дотаций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пунктами 2 - 4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
        <w:rPr>
          <w:b/>
        </w:rPr>
        <w:t xml:space="preserve">2. </w:t>
      </w:r>
      <w:r>
        <w:t>в пункте 5: абзацы первый - четвертый признать утратившими силу; абзац пятый изложить в следующей редакции: "Перечень муниципальных образований, указанных в пунктах 2 - 4 настоящей статьи, а также муниципальных образований, в бюджетах которых доля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
        <w:rPr>
          <w:b/>
        </w:rPr>
        <w:t xml:space="preserve">2. </w:t>
      </w:r>
      <w:r>
        <w:t>пункт 8 признать утратившим силу</w:t>
      </w:r>
    </w:p>
    <w:p>
      <w:r>
        <w:rPr>
          <w:b/>
        </w:rPr>
        <w:t xml:space="preserve">2. </w:t>
      </w:r>
      <w:r>
        <w:t>в пункте 1: в абзаце первом слова "(включая городские округа)" исключить; абзац второй признать утратившим силу; в абзаце третьем слова "(включая городские округа)" исключить</w:t>
      </w:r>
    </w:p>
    <w:p>
      <w:r>
        <w:rPr>
          <w:b/>
        </w:rPr>
        <w:t xml:space="preserve">2. </w:t>
      </w:r>
      <w:r>
        <w:t>в пункте 2: в абзаце первом слова "(включая городские округа)" исключить; абзац второй признать утратившим силу</w:t>
      </w:r>
    </w:p>
    <w:p>
      <w:r>
        <w:rPr>
          <w:b/>
        </w:rPr>
        <w:t xml:space="preserve">2. </w:t>
      </w:r>
      <w:r>
        <w:t>в пункте 3: в абзаце первом слова "(включая городские округа)" исключить; в абзаце втором слова "(включая городские округа)" исключить; в абзаце третьем слова "(включая городские округа)" исключить; в абзаце четвертом слова "(включая городские округа)" исключить; в абзаце пятом слова "(включая городские округа)" и слова "городских поселений" исключить; дополнить новым абзацем шестым следующего содержания: "В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 абзац шестой считать абзацем седьмым и в нем слова "(включая городские округа)" исключить; дополнить абзацами следующего содержания: "Законами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абзаце четвертом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 платы за негативное воздействие на окружающую среду;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
        <w:rPr>
          <w:b/>
        </w:rPr>
        <w:t xml:space="preserve">2. </w:t>
      </w:r>
      <w:r>
        <w:t>в абзаце первом пункта 4 слова "(включая городские округа)" исключить</w:t>
      </w:r>
    </w:p>
    <w:p>
      <w:r>
        <w:rPr>
          <w:b/>
        </w:rPr>
        <w:t xml:space="preserve">2. </w:t>
      </w:r>
      <w:r>
        <w:t>абзац третий пункта 6 признать утратившим силу</w:t>
      </w:r>
    </w:p>
    <w:p>
      <w:r>
        <w:rPr>
          <w:b/>
        </w:rPr>
        <w:t xml:space="preserve">2. </w:t>
      </w:r>
      <w:r>
        <w:t>дополнить пунктами 7 и 8 следующего содержания: "7.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пунктом 4 настоящей статьи, за исключением одного из следующих случаев:</w:t>
      </w:r>
    </w:p>
    <w:p>
      <w:r>
        <w:rPr>
          <w:b/>
        </w:rPr>
        <w:t xml:space="preserve">8. </w:t>
      </w:r>
      <w:r>
        <w:t>в статье 138:</w:t>
      </w:r>
    </w:p>
    <w:p>
      <w:r>
        <w:rPr>
          <w:b/>
        </w:rPr>
        <w:t xml:space="preserve">8. </w:t>
      </w:r>
      <w:r>
        <w:t>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городскими округами и городскими округами с внутригородским делением</w:t>
      </w:r>
    </w:p>
    <w:p>
      <w:r>
        <w:rPr>
          <w:b/>
        </w:rPr>
        <w:t xml:space="preserve">8. </w:t>
      </w:r>
      <w:r>
        <w:t>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
        <w:rPr>
          <w:b/>
        </w:rPr>
        <w:t xml:space="preserve">8. </w:t>
      </w:r>
      <w:r>
        <w:t>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(городскими округами, городскими округами с внутригородским делением)</w:t>
      </w:r>
    </w:p>
    <w:p>
      <w:r>
        <w:rPr>
          <w:b/>
        </w:rPr>
        <w:t xml:space="preserve">8. </w:t>
      </w:r>
      <w:r>
        <w:t>абзац второй пункта 1 признать утратившим силу</w:t>
      </w:r>
    </w:p>
    <w:p>
      <w:r>
        <w:rPr>
          <w:b/>
        </w:rPr>
        <w:t xml:space="preserve">8. </w:t>
      </w:r>
      <w:r>
        <w:t>абзац второй пункта 2 признать утратившим силу</w:t>
      </w:r>
    </w:p>
    <w:p>
      <w:r>
        <w:rPr>
          <w:b/>
        </w:rPr>
        <w:t xml:space="preserve">8. </w:t>
      </w:r>
      <w:r>
        <w:t>пункт 3 дополнить абзацами следующего содержания: "Законами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(городских округов, городских округов с внутригородским делением) помимо налоговых доходов, указанных в абзаце втором настоящего пункта, могут учитываться неналоговые доходы бюджетов муниципальных районов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 платы за негативное воздействие на окружающую среду; 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 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
        <w:rPr>
          <w:b/>
        </w:rPr>
        <w:t xml:space="preserve">8. </w:t>
      </w:r>
      <w:r>
        <w:t>абзац третий пункта 6 признать утратившим силу</w:t>
      </w:r>
    </w:p>
    <w:p>
      <w:r>
        <w:rPr>
          <w:b/>
        </w:rPr>
        <w:t xml:space="preserve">8. </w:t>
      </w:r>
      <w:r>
        <w:t>дополнить пунктами 7 и 8 следующего содержания: "7. При определении объема дотаций на выравнивание бюджетной обеспеченности муниципальных районов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(городских округов, городских округов с внутригородским делением) бюджету каждого муниципального района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 в соответствии с пунктом 5 настоящей статьи, за исключением одного из следующих случаев:</w:t>
      </w:r>
    </w:p>
    <w:p>
      <w:r>
        <w:rPr>
          <w:b/>
        </w:rPr>
        <w:t xml:space="preserve">8. </w:t>
      </w:r>
      <w:r>
        <w:t>дополнить статьями 1383 и 1384 следующего содержания: "Статья 1383. Субсидии бюджетам субъектов Российской Федерации из бюджета субъекта Российской Федерации 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w:t>
      </w:r>
    </w:p>
    <w:p>
      <w:r>
        <w:rPr>
          <w:b/>
        </w:rP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
        <w:rPr>
          <w:b/>
        </w:rPr>
        <w:t xml:space="preserve">1. </w:t>
      </w:r>
      <w:r>
        <w:t>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 Методика распределения дотаций, указанных в абзаце первом настоящего пункта,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
        <w:rPr>
          <w:b/>
        </w:rPr>
        <w:t xml:space="preserve">2. </w:t>
      </w:r>
      <w:r>
        <w:t>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
        <w:rPr>
          <w:b/>
        </w:rPr>
        <w:t xml:space="preserve">2. </w:t>
      </w:r>
      <w:r>
        <w:t>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
        <w:rPr>
          <w:b/>
        </w:rPr>
        <w:t xml:space="preserve">6. </w:t>
      </w:r>
      <w:r>
        <w:t>В случае предоставления дотаций, предусмотренных пунктом 4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 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
        <w:rPr>
          <w:b/>
        </w:rPr>
        <w:t xml:space="preserve">5. </w:t>
      </w:r>
      <w:r>
        <w:t>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
        <w:rPr>
          <w:b/>
        </w:rPr>
        <w:t xml:space="preserve">6. </w:t>
      </w:r>
      <w:r>
        <w:t>Порядок заключения указанного в подпункте 2 пункта 4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главой муниципального образования), его форма и перечень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государственной власти субъекта Российской Федерации).";</w:t>
      </w:r>
    </w:p>
    <w:p>
      <w:r>
        <w:rPr>
          <w:b/>
        </w:rPr>
        <w:t xml:space="preserve">2. </w:t>
      </w:r>
      <w:r>
        <w:t>в статье 139:</w:t>
      </w:r>
    </w:p>
    <w:p>
      <w:r>
        <w:rPr>
          <w:b/>
        </w:rPr>
        <w:t xml:space="preserve">2. </w:t>
      </w:r>
      <w:r>
        <w:t>в статье 1391:</w:t>
      </w:r>
    </w:p>
    <w:p>
      <w:r>
        <w:rPr>
          <w:b/>
        </w:rPr>
        <w:t xml:space="preserve">2. </w:t>
      </w:r>
      <w:r>
        <w:t>в статье 140:</w:t>
      </w:r>
    </w:p>
    <w:p>
      <w:r>
        <w:rPr>
          <w:b/>
        </w:rPr>
        <w:t xml:space="preserve">2. </w:t>
      </w:r>
      <w:r>
        <w:t>в статье 142:</w:t>
      </w:r>
    </w:p>
    <w:p>
      <w:r>
        <w:rPr>
          <w:b/>
        </w:rPr>
        <w:t xml:space="preserve">2. </w:t>
      </w:r>
      <w:r>
        <w:t>в статье 1421:</w:t>
      </w:r>
    </w:p>
    <w:p>
      <w:r>
        <w:rPr>
          <w:b/>
        </w:rPr>
        <w:t xml:space="preserve">2. </w:t>
      </w:r>
      <w:r>
        <w:t>платы за негативное воздействие на окружающую среду</w:t>
      </w:r>
    </w:p>
    <w:p>
      <w:r>
        <w:rPr>
          <w:b/>
        </w:rPr>
        <w:t xml:space="preserve">2. </w:t>
      </w: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
        <w:rPr>
          <w:b/>
        </w:rPr>
        <w:t xml:space="preserve">2. </w:t>
      </w: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
        <w:rPr>
          <w:b/>
        </w:rPr>
        <w:t xml:space="preserve">2. </w:t>
      </w:r>
      <w:r>
        <w:t>в статье 1422:</w:t>
      </w:r>
    </w:p>
    <w:p>
      <w:r>
        <w:rPr>
          <w:b/>
        </w:rPr>
        <w:t xml:space="preserve">2. </w:t>
      </w:r>
      <w:r>
        <w:t>платы за негативное воздействие на окружающую среду</w:t>
      </w:r>
    </w:p>
    <w:p>
      <w:r>
        <w:rPr>
          <w:b/>
        </w:rPr>
        <w:t xml:space="preserve">2. </w:t>
      </w: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
        <w:rPr>
          <w:b/>
        </w:rPr>
        <w:t xml:space="preserve">2. </w:t>
      </w:r>
      <w:r>
        <w:t>пункт 2 признать утратившим силу</w:t>
      </w:r>
    </w:p>
    <w:p>
      <w:r>
        <w:rPr>
          <w:b/>
        </w:rPr>
        <w:t xml:space="preserve">2. </w:t>
      </w: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
        <w:rPr>
          <w:b/>
        </w:rPr>
        <w:t xml:space="preserve">2. </w:t>
      </w:r>
      <w:r>
        <w:t>в пункте 3: абзац первый изложить в следующей редакции: "3.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государственной власти субъекта Российской Федерации."; дополнить новыми абзацами вторым и третьим следующего содержания: "Нормативные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абзацем первым настоящего пункта. Условием предоставления субсидии бюджету муниципального образования является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субъекта Российской Федерации субсидии, а также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абзац второй считать абзацем четвертым и признать его утратившим силу; абзац третий считать абзацем пятым и в нем слово "Выделение" заменить словом "Предоставление", слова "за счет средств" заменить словами ", источником финансового обеспечения которых являются бюджетные ассигнования"; дополнить абзацами следующего содержания: "Предоставление субсидий из бюджета субъекта Российской Федерации бюджетам муниципальных образований предусматривается в соответствии с перечнем субсидий бюджетам муниципальных образований, предоставляемых из бюджета субъекта Российской Федерации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о бюджете субъекта Российской Федерации на очередной финансовый год и плановый период. Предоставление субсидий из бюджета субъекта Российской Федерации бюджетам муниципальных образований, не соответствующих указанному перечню,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государственной власти субъектов Российской Федерации, не допускается."</w:t>
      </w:r>
    </w:p>
    <w:p>
      <w:r>
        <w:rPr>
          <w:b/>
        </w:rPr>
        <w:t xml:space="preserve">2. </w:t>
      </w:r>
      <w:r>
        <w:t>пункт 4 изложить в следующей редакции: "4.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случаях и порядке, предусмотренных законом субъекта Российской Федерации (кроме закона о бюджете), актами высшего исполнительного органа государственной власти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 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государственной власти субъекта Российской Федерации. 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
        <w:rPr>
          <w:b/>
        </w:rPr>
        <w:t xml:space="preserve">2. </w:t>
      </w:r>
      <w:r>
        <w:t>статью 1423 изложить в следующей редакции: "Статья 1423. Субсидии бюджетам муниципальных образований из местных бюджетов 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
        <w:rPr>
          <w:b/>
        </w:rPr>
        <w:t xml:space="preserve">2. </w:t>
      </w:r>
      <w:r>
        <w:t>дополнить пунктом 41 следующего содержания: "41.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абзацем первым пункта 3 статьи 132 настоящего Кодекса."</w:t>
      </w:r>
    </w:p>
    <w:p>
      <w:r>
        <w:rPr>
          <w:b/>
        </w:rPr>
        <w:t xml:space="preserve">2. </w:t>
      </w:r>
      <w:r>
        <w:t>в части первой слова "и порядке" исключить, слова ",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заменить словами "на финансовое обеспечение расходных обязательств муниципальных образований"</w:t>
      </w:r>
    </w:p>
    <w:p>
      <w:r>
        <w:rPr>
          <w:b/>
        </w:rPr>
        <w:t xml:space="preserve">2. </w:t>
      </w:r>
      <w:r>
        <w:t>часть вторую изложить в следующей редакции: "Методика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
        <w:rPr>
          <w:b/>
        </w:rPr>
        <w:t xml:space="preserve">2. </w:t>
      </w:r>
      <w:r>
        <w:t>дополнить новой частью третьей следующего содержания: "Общий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бюджета субъекта Российской Федерации не может превышать 15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
        <w:rPr>
          <w:b/>
        </w:rPr>
        <w:t xml:space="preserve">2. </w:t>
      </w:r>
      <w:r>
        <w:t>дополнить частями четвертой и пятой следующего содержания: "Распределение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 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
        <w:rPr>
          <w:b/>
        </w:rPr>
        <w:t xml:space="preserve">2. </w:t>
      </w:r>
      <w:r>
        <w:t>часть третью считать частью шестой и в ней слова "Положение части первой настоящей статьи не распространяется" заменить словами "Положения настоящей статьи не распространяются"</w:t>
      </w:r>
    </w:p>
    <w:p>
      <w:r>
        <w:rPr>
          <w:b/>
        </w:rPr>
        <w:t xml:space="preserve">2. </w:t>
      </w:r>
      <w:r>
        <w:t>пункт 2 дополнить подпунктом 11 следующего содержания: "11)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
        <w:rPr>
          <w:b/>
        </w:rPr>
        <w:t xml:space="preserve">2. </w:t>
      </w:r>
      <w:r>
        <w:t>дополнить пунктом 21 следующего содержания: "21.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
        <w:rPr>
          <w:b/>
        </w:rPr>
        <w:t xml:space="preserve">2. </w:t>
      </w:r>
      <w:r>
        <w:t>абзац третий пункта 3 изложить в следующей редакции: "Указанные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статьей 133 настоящего Кодекса."</w:t>
      </w:r>
    </w:p>
    <w:p>
      <w:r>
        <w:rPr>
          <w:b/>
        </w:rPr>
        <w:t xml:space="preserve">2. </w:t>
      </w:r>
      <w:r>
        <w:t>в пункте 5: абзац первый изложить в следующей редакции: "5. Распределение субвенций местным бюджетам из бюджета субъекта Российской Федерации между муниципальными образованиями утверждается законом о бюджете субъекта Российской Федерации по каждому муниципальному образованию и виду субвенции."; дополнить новым абзацем вторым следующего содержания: "Субвенции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требований, установленных Правительством Российской Федерации."; абзацы второй - четвертый считать соответственно абзацами третьим - пятым</w:t>
      </w:r>
    </w:p>
    <w:p>
      <w:r>
        <w:rPr>
          <w:b/>
        </w:rPr>
        <w:t xml:space="preserve">2. </w:t>
      </w:r>
      <w:r>
        <w:t>пункт 6 изложить в следующей редакции: "6. Субвенции местным бюджетам из бюджета субъекта Российской Федерации предоставляются в порядке, установленном высшим исполнительным органом государственной власти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
        <w:rPr>
          <w:b/>
        </w:rPr>
        <w:t xml:space="preserve">2. </w:t>
      </w:r>
      <w:r>
        <w:t>абзацы шестой и седьмой части первой изложить в следующей редакции: "субсидий бюджетам муниципальных образований; субсидий бюджетам субъектов Российской Федерации в случаях, установленных статьей 1422 настоящего Кодекса;"</w:t>
      </w:r>
    </w:p>
    <w:p>
      <w:r>
        <w:rPr>
          <w:b/>
        </w:rPr>
        <w:t xml:space="preserve">2. </w:t>
      </w:r>
      <w:r>
        <w:t>в части второй слова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 заменить словами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
        <w:rPr>
          <w:b/>
        </w:rPr>
        <w:t xml:space="preserve">2. </w:t>
      </w:r>
      <w:r>
        <w:t>в части третьей слова "при условии соблюдения соответствующими органами местного самоуправления внутригородских районов бюджетного законодательства Российской Федерации и законодательства Российской Федерации о налогах и сборах" заменить словами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
        <w:rPr>
          <w:b/>
        </w:rPr>
        <w:t xml:space="preserve">2. </w:t>
      </w:r>
      <w:r>
        <w:t>дополнить частями четвертой и пятой следующего содержания: "Межбюджетные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статьей 136 настоящего Кодекса. 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
        <w:rPr>
          <w:b/>
        </w:rPr>
        <w:t xml:space="preserve">2. </w:t>
      </w:r>
      <w:r>
        <w:t>абзац второй пункта 1 признать утратившим силу</w:t>
      </w:r>
    </w:p>
    <w:p>
      <w:r>
        <w:rPr>
          <w:b/>
        </w:rPr>
        <w:t xml:space="preserve">2. </w:t>
      </w:r>
      <w:r>
        <w:t>абзац второй пункта 2 изложить в следующей редакции: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
        <w:rPr>
          <w:b/>
        </w:rPr>
        <w:t xml:space="preserve">2. </w:t>
      </w:r>
      <w:r>
        <w:t>пункт 3 дополнить абзацем следующего содержания: "В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
        <w:rPr>
          <w:b/>
        </w:rPr>
        <w:t xml:space="preserve">2. </w:t>
      </w:r>
      <w:r>
        <w:t>дополнить пунктом 41 следующего содержания: "41.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абзаце втором пункта 4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
        <w:rPr>
          <w:b/>
        </w:rPr>
        <w:t xml:space="preserve">2. </w:t>
      </w:r>
      <w:r>
        <w:t>дополнить пунктом 6 следующего содержания: "6. В случае предоставления дотаций, предусмотренных пунктом 4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 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
        <w:rPr>
          <w:b/>
        </w:rPr>
        <w:t xml:space="preserve">2. </w:t>
      </w:r>
      <w:r>
        <w:t>абзац второй пункта 1 изложить в следующей редакции: "Указанный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(городским округам, городским округам с внутригородским делением) субъекта Российской Федерации."</w:t>
      </w:r>
    </w:p>
    <w:p>
      <w:r>
        <w:rPr>
          <w:b/>
        </w:rPr>
        <w:t xml:space="preserve">2. </w:t>
      </w:r>
      <w:r>
        <w:t>дополнить пунктом 11 следующего содержания: "11. Законами субъектов Российской Федерации может быть предусмотрено, что при определении указанного уровня помимо налоговых доходов, указанных в абзаце втором пункта 1 настоящей статьи, могут учитываться неналоговые доходы бюджетов поселений (внутригородских районов), муниципальных районов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городских округов с внутригородским делением) за счет:</w:t>
      </w:r>
    </w:p>
    <w:p>
      <w:r>
        <w:rPr>
          <w:b/>
        </w:rPr>
        <w:t xml:space="preserve">2. </w:t>
      </w:r>
      <w:r>
        <w:t>в пункте 2: в абзаце втором слова "в бюджетных ассигнованиях регионального фонда финансовой поддержки поселений (внутригородских районов)" заменить словами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 в абзаце третьем слова "представительных органов" заменить словами "органов местного самоуправления", после слова "бюджетов" дополнить словами "городских, сельских"; в абзаце четвертом слова "в бюджетных ассигнованиях регионального фонда финансовой поддержки муниципальных районов (городских округов, городских округов с внутригородским делением)" заменить словами "при формировании объемов бюджетных ассигнований на предоставление дотаций на выравнивание бюджетной обеспеченности муниципальных районов (городских округов, городских округов с внутригородским делением) из бюджета субъекта Российской Федерации"</w:t>
      </w:r>
    </w:p>
    <w:p>
      <w:r>
        <w:rPr>
          <w:b/>
        </w:rPr>
        <w:t xml:space="preserve">2. </w:t>
      </w:r>
      <w:r>
        <w:t>в абзаце третьем пункта 3 слово "межбюджетной" исключить, слово "ниже" заменить словом "меньше"</w:t>
      </w:r>
    </w:p>
    <w:p>
      <w:r>
        <w:rPr>
          <w:b/>
        </w:rPr>
        <w:t xml:space="preserve">2. </w:t>
      </w:r>
      <w:r>
        <w:t>в пункте 4 слово "межбюджетных" исключить</w:t>
      </w:r>
    </w:p>
    <w:p>
      <w:r>
        <w:rPr>
          <w:b/>
        </w:rPr>
        <w:t xml:space="preserve">2. </w:t>
      </w:r>
      <w:r>
        <w:t>в абзаце первом пункта 5 слова "Межбюджетные субсидии" заменить словом "Субсидии", слова "перечисления межбюджетных субсидий" заменить словами "перечисления субсидий", слова "сумма межбюджетных субсидий" заменить словами "объем субсидий", после слов "в бюджет муниципального образования," дополнить словами "местных налогов и сборов"</w:t>
      </w:r>
    </w:p>
    <w:p>
      <w:r>
        <w:rPr>
          <w:b/>
        </w:rPr>
        <w:t xml:space="preserve">2. </w:t>
      </w:r>
      <w:r>
        <w:t>статью 1425 дополнить словами "на осуществление части полномочий по решению вопросов местного значения в соответствии с заключенными соглашениями"</w:t>
      </w:r>
    </w:p>
    <w:p>
      <w:r>
        <w:rPr>
          <w:b/>
        </w:rPr>
        <w:t xml:space="preserve">2. </w:t>
      </w:r>
      <w:r>
        <w:t>в статье 1428:</w:t>
      </w:r>
    </w:p>
    <w:p>
      <w:r>
        <w:rPr>
          <w:b/>
        </w:rPr>
        <w:t xml:space="preserve">2. </w:t>
      </w:r>
      <w:r>
        <w:t>платы за негативное воздействие на окружающую среду</w:t>
      </w:r>
    </w:p>
    <w:p>
      <w:r>
        <w:rPr>
          <w:b/>
        </w:rPr>
        <w:t xml:space="preserve">2. </w:t>
      </w: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
        <w:rPr>
          <w:b/>
        </w:rPr>
        <w:t xml:space="preserve">2. </w:t>
      </w: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
        <w:rPr>
          <w:b/>
        </w:rPr>
        <w:t xml:space="preserve">2. </w:t>
      </w:r>
      <w:r>
        <w:t>абзац второй пункта 1 признать утратившим силу</w:t>
      </w:r>
    </w:p>
    <w:p>
      <w:r>
        <w:rPr>
          <w:b/>
        </w:rPr>
        <w:t xml:space="preserve">2. </w:t>
      </w:r>
      <w:r>
        <w:t>пункт 2 изложить в следующей редакции: "2.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
        <w:rPr>
          <w:b/>
        </w:rPr>
        <w:t xml:space="preserve">2. </w:t>
      </w:r>
      <w:r>
        <w:t>пункт 3 дополнить абзацем следующего содержания: "В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
        <w:rPr>
          <w:b/>
        </w:rPr>
        <w:t xml:space="preserve">2. </w:t>
      </w:r>
      <w:r>
        <w:t>дополнить пунктами 5 и 6 следующего содержания: "5.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абзаце втором пункта 4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
        <w:rPr>
          <w:b/>
        </w:rPr>
        <w:t xml:space="preserve">6. </w:t>
      </w:r>
      <w:r>
        <w:t>в пункте 1 статьи 154:</w:t>
      </w:r>
    </w:p>
    <w:p>
      <w:r>
        <w:rPr>
          <w:b/>
        </w:rPr>
        <w:t xml:space="preserve">6. </w:t>
      </w:r>
      <w:r>
        <w:t>абзац шестой статьи 165 дополнить словами ", а также утверждает порядок,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
        <w:rPr>
          <w:b/>
        </w:rPr>
        <w:t xml:space="preserve">6. </w:t>
      </w:r>
      <w:r>
        <w:t>в статье 1684:</w:t>
      </w:r>
    </w:p>
    <w:p>
      <w:r>
        <w:rPr>
          <w:b/>
        </w:rPr>
        <w:t xml:space="preserve">6. </w:t>
      </w: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утверждает в соответствии с требованиями пункта 2 настоящей статьи план восстановления платежеспособности субъекта Российской Федерации (муниципального образования)</w:t>
      </w:r>
    </w:p>
    <w:p>
      <w:r>
        <w:rPr>
          <w:b/>
        </w:rPr>
        <w:t xml:space="preserve">6.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
        <w:rPr>
          <w:b/>
        </w:rPr>
        <w:t xml:space="preserve">6. </w:t>
      </w:r>
      <w:r>
        <w:t>абзац первый после слова "трансфертов," дополнить словами "если иное не предусмотрено настоящим Кодексом,"</w:t>
      </w:r>
    </w:p>
    <w:p>
      <w:r>
        <w:rPr>
          <w:b/>
        </w:rPr>
        <w:t xml:space="preserve">6. </w:t>
      </w:r>
      <w:r>
        <w:t>в абзаце втором слова "исполнительно-распорядительным органом" заменить словами "местной администрацией (исполнительно-распорядительным органом)"</w:t>
      </w:r>
    </w:p>
    <w:p>
      <w:r>
        <w:rPr>
          <w:b/>
        </w:rPr>
        <w:t xml:space="preserve">6. </w:t>
      </w:r>
      <w:r>
        <w:t>пункт 1 дополнить словами "или высшим исполнительным органом государственной власти субъекта Российской Федерации (местной администрацией) в случае, предусмотренном пунктом 4 настоящей статьи"</w:t>
      </w:r>
    </w:p>
    <w:p>
      <w:r>
        <w:rPr>
          <w:b/>
        </w:rPr>
        <w:t xml:space="preserve">6. </w:t>
      </w:r>
      <w:r>
        <w:t>дополнить пунктом 21 следующего содержания: "21. Обязательства по реализации плана, предусмотренного пунктом 2 настоящей статьи, возлагаются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главу муниципального образования."</w:t>
      </w:r>
    </w:p>
    <w:p>
      <w:r>
        <w:rPr>
          <w:b/>
        </w:rPr>
        <w:t xml:space="preserve">6. </w:t>
      </w:r>
      <w:r>
        <w:t>дополнить пунктами 4 - 6 следующего содержания: "4.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статьей 1121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w:t>
      </w:r>
    </w:p>
    <w:p>
      <w:r>
        <w:rPr>
          <w:b/>
        </w:rPr>
        <w:t xml:space="preserve">6. </w:t>
      </w:r>
      <w:r>
        <w:t>в пункте 4 статьи 179 второе предложение изложить в следующей редакции: "Порядки предоставления и распределения указанных субсидий устанавливаются соответствующей программой."</w:t>
      </w:r>
    </w:p>
    <w:p>
      <w:r>
        <w:rPr>
          <w:b/>
        </w:rPr>
        <w:t xml:space="preserve">6. </w:t>
      </w:r>
      <w:r>
        <w:t>в статье 1794:</w:t>
      </w:r>
    </w:p>
    <w:p>
      <w:r>
        <w:rPr>
          <w:b/>
        </w:rPr>
        <w:t xml:space="preserve">6. </w:t>
      </w:r>
      <w:r>
        <w:t>абзац восьмой пункта 3 статьи 217 после слов "целевое назначение, и" дополнить словом "получения"</w:t>
      </w:r>
    </w:p>
    <w:p>
      <w:r>
        <w:rPr>
          <w:b/>
        </w:rPr>
        <w:t xml:space="preserve">6. </w:t>
      </w:r>
      <w:r>
        <w:t>в пункте 4: в абзаце четвертом слово "консолидированного" исключить, дополнить словами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 в абзаце шестом слово "консолидированного" исключить</w:t>
      </w:r>
    </w:p>
    <w:p>
      <w:r>
        <w:rPr>
          <w:b/>
        </w:rPr>
        <w:t xml:space="preserve">6. </w:t>
      </w:r>
      <w:r>
        <w:t>в пункте 5: абзац первый после слова "создается" дополнить словами "в муниципальных образованиях, органы местного самоуправления которых решают вопросы местного значения в сфере дорожной деятельности,"; дополнить новым абзацем четвертым следующего содержания: "доходов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 абзацы четвертый - шестой считать соответственно абзацами пятым - седьмым</w:t>
      </w:r>
    </w:p>
    <w:p>
      <w:r>
        <w:rPr>
          <w:b/>
        </w:rPr>
        <w:t>Статья 2</w:t>
      </w:r>
    </w:p>
    <w:p>
      <w:r>
        <w:rPr>
          <w:b/>
        </w:rPr>
        <w:t xml:space="preserve">1. </w:t>
      </w:r>
      <w:r>
        <w:t>Положения Бюджетного кодекса Российской Федерации (в редакции настоящего Федерального закона), за исключением положений абзацев шестого и восьмого пункта 1 статьи 932, статей 934, 936 и 94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2020 год (на 2020 год и на плановый период 2021 и 2022 годов)</w:t>
      </w:r>
    </w:p>
    <w:p>
      <w:r>
        <w:rPr>
          <w:b/>
        </w:rPr>
        <w:t xml:space="preserve">2. </w:t>
      </w:r>
      <w:r>
        <w:t>Положения подпунктов 2 - 4 пункта 1 статьи 1321 Бюджетного кодекса Российской Федерации (в редакции настоящего Федерального закона) применяются до 31 декабря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