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2018 год</w:t>
      </w:r>
    </w:p>
    <w:p>
      <w:r>
        <w:rPr>
          <w:b/>
        </w:rPr>
        <w:t>Статья None. ФЕДЕРАЛЬНЫЙ ЗАКОН</w:t>
      </w:r>
    </w:p>
    <w:p>
      <w:r>
        <w:t>РОССИЙСКАЯ ФЕДЕРАЦИЯ (тыс. рублей) Доходы, всего 8 269 641 403,9 Налоговые и неналоговые доходы 5 031 645 574,7 Страховые взносы на обязательное социальное страхование 4 963 093 098,1 Страховые взносы 4 963 093 098,1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4 745 650 400,1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210 681,4 Страховые взносы на обязательное пенсионное страхование в Российской Федерации, зачисляемые в Пенсионный фонд Российской Федерации(за расчетные периоды с 2002 года по 2009 год включительно) 99 910,3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84 015,4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15 894,9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7 676 762,9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338 575,2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61 773,2 Взносы, уплачиваемые организациями угольной промышленности в бюджет Пенсионного фонда Российской Федерации на выплату доплаты к пенсии 2 143 279,7 Страховые взносы по дополнительному тарифу за застрахованных лиц, занятых на соответствующих видах работ, указанных в пунктах 1 - 18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75 428 795,1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21 720 864,8 Страховые взносы по дополнительному тарифу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53 707 930,3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126 287 526,4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138 510,9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4 975 166,3 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 81 716,6 Налоги на совокупный доход 3 488,3 Налог, взимаемый в связи с применением упрощенной системы налогообложения 3 488,3 Минимальный налог, зачисляемый в бюджеты государственных внебюджетных фондов (уплаченный (взысканный) за налоговые периоды, истекшие до 1 января 2011 года) 3 488,3 Задолженность и перерасчеты по отмененным налогам, сборам и иным обязательным платежам 512 169,4 Недоимка, пени и штрафы по страховым взносам 436 215,2 Недоимка, пени и штрафы по взносам в Пенсионный фонд Российской Федерации 436 215,2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75 954,2 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 56 315,6 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19 638,6 Доходы от использования имущества, находящегося в государственной и муниципальной собственности 61 959 930,5 Доходы от размещения средств бюджетов 61 951 803,7 Доходы от размещения средств Пенсионного фонда Российской Федерации, сформированных за счет сумм страховых взносов на накопительную пенсию 54 884 789,7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54 739 196,6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20 202,2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125 390,9 Доходы Пенсионного фонда Российской Федерации от инвестирования средств резерва по обязательному пенсионному страхованию 7 067 014,0 Доходы от инвестирования средств резерва Пенсионного фонда Российской Федерации по обязательному пенсионному страхованию 7 067 014,0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8 035,6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8 035,6 Доходы от сдачи в аренду имущества, находящегося в оперативном управлении Пенсионного фонда Российской Федерации 8 035,6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91,2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91,2 Прочие поступления от использования имущества, находящегося в оперативном управлении Пенсионного фонда Российской Федерации 91,2 Доходы от оказания платных услуг (работ) и компенсации затрат государства 4 251 439,9 Доходы от компенсации затрат государства 4 251 439,9 Доходы, поступающие в порядке возмещения расходов, понесенных в связи с эксплуатацией имущества 10 048,4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10 048,4 Прочие доходы от компенсации затрат государства 4 241 391,5 Прочие доходы от компенсации затрат бюджета Пенсионного фонда Российской Федерации 4 241 391,5 Доходы от продажи материальных и нематериальных активов 1 367,8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1 367,8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47,5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1 320,3 Штрафы, санкции, возмещение ущерба 1 791 870,1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1 740 386,4 Денежные взыскания(штрафы)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0,0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1 736 428,9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3 957,5 Денежные взыскания (штрафы) и иные суммы, взыскиваемые с лиц, виновных в совершении преступлений, и в возмещение ущерба имуществу 9 329,1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9 329,1 Доходы от возмещения ущерба при возникновении страховых случаев 2 186,9 Доходы от возмещения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2 186,9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Пенсионного фонда Российской Федерации 2 074,9 Доходы от возмещения ущерба при возникновении иных страховых случаев, когда выгодоприобретателями выступают получатели средств бюджета Пенсионного фонда Российской Федерации 112,0 Денежные взыскания, налагаемые в возмещение ущерба, причиненного в результате незаконного или нецелевого использования бюджетных средств 372,0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372,0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4 061,6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939,9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3 121,7 Средства, зачисляемые в Пенсионный фонд Российской Федерации в соответствии с Федеральным законом от 28 декабря 2013 года № 422-ФЗ"О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3 567,0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3 567,0 Прочие поступления от денежных взысканий (штрафов) и иных сумм в возмещение ущерба 31 967,1 Прочие поступления от денежных взысканий (штрафов) и иных сумм в возмещение ущерба, зачисляемые в бюджет Пенсионного фонда Российской Федерации 31 967,1 Прочие неналоговые доходы 32 210,6 Невыясненные поступления 21 901,4 Невыясненные поступления, зачисляемые в бюджет Пенсионного фонда Российской Федерации 21 901,4 Прочие неналоговые поступления в бюджеты государственных внебюджетных фондов 10 309,2 Прочие неналоговые поступления в Пенсионный фонд Российской Федерации 10 309,2 Прочие неналоговые поступления по накопительной составляющей бюджета Пенсионного фонда Российской Федерации 8 138,3 Прочие неналоговые поступления по распределительной составляющей бюджета Пенсионного фонда Российской Федерации 2 170,9 Безвозмездные поступления 3 237 995 829,2 Безвозмездные поступления от нерезидентов 582 302,1 Безвозмездные поступления от нерезидентов в бюджет Пенсионного фонда Российской Федерации 582 302,1 Безвозмездные поступления в бюджет Пенсионного фонда Российской Федерации от Эстонской Республики 300 431,2 Безвозмездные поступления в бюджет Пенсионного фонда Российской Федерации от Латвийской Республики 85 619,2 Безвозмездные поступления в бюджет Пенсионного фонда Российской Федерации от Республики Беларусь 172 449,2 Безвозмездные поступления в бюджет Пенсионного фонда Российской Федерации от Республики Болгария 17 787,9 Безвозмездные поступления в бюджет Пенсионного фонда Российской Федерации от Литовской Республики 4 564,9 Безвозмездные поступления в бюджет Пенсионного фонда Российской Федерации от Государства Израиль 1 449,7 Безвозмездные поступления от других бюджетов бюджетной системы Российской Федерации 3 232 322 297,1 Межбюджетные трансферты, передаваемые бюджетам государственных внебюджетных фондов 3 232 322 297,1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51 435,0 Средства федерального бюджета, передаваемые бюджету Пенсионного фонда Российской Федерации на выплату дополнительного материального обеспечения, доплат к пенсиям, пособий и компенсаций 3 776 079,9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3 849 720,9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569 558,3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40 832 055,0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7 383 075,7 Средства федерального бюджета, передаваемые бюджету Пенсионного фонда Российской Федерации на выплаты федеральной социальной доплаты к пенсии 89 710 997,8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449 640 766,3 Средства федерального бюджета, передаваемые бюджету Пенсионного фонда Российской Федерации на выплату доплат к пенсиям 40 088,2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2 996 669,2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15 809 945,6 Средства федерального бюджета, передаваемые бюджету Пенсионного фонда Российской Федерации на осуществление ежемесячной денежной выплаты инвалидам 312 915 631,4 Средства федерального бюджета, передаваемые бюджету Пенсионного фонда Российской Федерации на осуществление ежемесячной денежной выплаты ветеранам 69 357 865,6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561 565,2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объединении"Маяк" и сбросов радиоактивных отходов в реку Теча" 443 786,3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1 222 797,0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616 043,0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324 282,7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801,7 Средства федерального бюджета, передаваемые бюджету Пенсионного фонда Российской Федерации на предоставление материнского (семейного) капитала 341 499 668,4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341 304 916,1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формирование накопительной пенсии) 194 752,3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34 324 540,3 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 3 712 797,5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226 662,3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 813 573,4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Южная Осетия 11 706,1 Средства федерального бюджета, передаваемые бюджету Пенсионного фонда Российской Федерации на осуществление единовременной выплаты некоторым категориям граждан в связи с 73-й годовщиной Победы в Великой Отечественной войне 1941 - 1945 годов 887 881,2 Средства федерального бюджета, передаваемые бюджету Пенсионного фонда Российской Федерации на валоризацию величины расчетного пенсионного капитала 682 932 278,2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25 200 822,6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5 124 663,3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499 900 000,0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37 719,5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3 159 279,9 Средства федерального бюджета, передаваемые бюджету Пенсионного фонда Российской Федерации на обязательное пенсионное страхование 632 387 539,6 Средства федерального бюджета, передаваемые бюджету Пенсионного фонда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2 000 000,0 Безвозмездные поступления от негосударственных организаций 5 086 408,3 Безвозмездные поступления от негосударственных организаций в бюджет Пенсионного фонда Российской Федерации 5 086 408,3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4 064 104,3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54 839,7 Средства пенсионных накоплений, сформированных за счет средств материнского (семейного) капитала, поступившие в бюджет Пенсионного фонда Российской Федерации от негосударственных пенсионных фондов для последующего направления на улучшение жилищных условий, получение образования ребенком (детьми) 15 527,4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951 936,9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8 405,8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8 405,8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8 405,8 Доходы бюджета Пенсионного фонда Российской Федерации от возврата остатков субсидий прошлых лет на социальную поддержку Героев Советского Союза, Героев Российской Федерации и полных кавалеров ордена Славы 4 599,9 Доходы бюджета Пенсионного фонда Российской Федерации от возврата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 2 025,6 Доходы бюджета Пенсионного фонда Российской Федерации от возврата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1 780,3 Доходы бюджета Пенсионного фонда Российской Федерации от возврата остатков прочих субсидий, субвенций и иных межбюджетных трансфертов, имеющих целевое назначение, прошлых лет 0,0 Возврат остатков субсидий, субвенций и иных межбюджетных трансфертов, имеющих целевое назначение, прошлых лет -3 584,1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-3 584,1 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бюджета Пенсионного фонда Российской Федерации в бюджеты субъектов Российской Федерации -3 584,1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федеральный бюджет 0,0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бюджеты субъектов Российской Федерации 0,0 __________________ (тыс. рублей) Пенсионный фонд Российской Федерации 8 428 691 846,3 Общегосударственные вопросы 115 498 290,3 Международные отношения и международное сотрудничество 6 764,4 Непрограммные направления деятельности органов управления государственных внебюджетных фондов Российской Федерации 6 764,4 Международное сотрудничество 6 764,4 Обеспечение реализации международных обязательств Российской Федерации (Иные бюджетные ассигнования) 6 764,4 Другие общегосударственные вопросы 115 491 525,9 Непрограммные направления деятельности органов управления государственных внебюджетных фондов Российской Федерации 115 491 525,9 Выполнение функций аппаратами государственных внебюджетных фондов Российской Федерации 114 288 999,6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84 809 511,8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28 360 969,1 Расходы на обеспечение деятельности (оказание услуг) государственных учреждений (Социальное обеспечение и иные выплаты населению) 145 964,9 Расходы на обеспечение деятельности (оказание услуг) государственных учреждений (Иные бюджетные ассигнования) 972 553,8 Строительство объектов социального и производственного комплексов, в том числе объектов общегражданского назначения, жилья, инфраструктуры 1 202 526,3 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государственной (муниципальной) собственности) 1 202 526,3 Образование 93 753,1 Профессиональная подготовка, переподготовка и повышение квалификации 93 753,1 Непрограммные направления деятельности органов управления государственных внебюджетных фондов Российской Федерации 93 753,1 Выполнение функций аппаратами государственных внебюджетных фондов Российской Федерации 93 753,1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93 753,1 Социальная политика 8 313 099 802,9 Пенсионное обеспечение 7 346 368 766,0 Государственная программа Российской Федерации "Социальная поддержка граждан" 99 614 864,8 Подпрограмма "Обеспечение мер социальной поддержки отдельных категорий граждан" 99 614 864,8 Основное мероприятие "Оказание мер социальной поддержки ветеранам Великой Отечественной войны и боевых действий" 3 547 059,5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(Закупка товаров, работ и услуг для обеспечения государственных (муниципальных) нужд) 27 192,9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(Социальное обеспечение и иные выплаты населению) 3 519 866,6 Основное мероприятие "Оказание мер государственной поддержки инвалидам" 559 562,2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(Закупка товаров, работ и услуг для обеспечения государственных (муниципальных) нужд) 2 457,6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(Социальное обеспечение и иные выплаты населению) 557 104,6 Основное мероприятие "Предоставление социальных доплат к пенсии" 91 884 194,8 Выплата федеральной социальной доплаты к пенсии (Закупка товаров, работ и услуг для обеспечения государственных (муниципальных) нужд) 472 551,2 Выплата федеральной социальной доплаты к пенсии (Социальное обеспечение и иные выплаты населению) 91 411 643,6 Основное мероприятие "Выплата дополнительного материального обеспечения гражданам за выдающиеся достижения и особые заслуги перед Российской Федерацией" 3 624 048,3 Выплата дополнительного материального обеспечения, доплат к пенсиям, пособий и компенсаций (Закупка товаров, работ и услуг для обеспечения государственных (муниципальных) нужд) 15 262,9 Выплата дополнительного материального обеспечения, доплат к пенсиям, пособий и компенсаций (Социальное обеспечение и иные выплаты населению) 3 608 785,4 Непрограммные направления деятельности органов управления государственных внебюджетных фондов Российской Федерации 7 246 753 901,2 Социальные выплаты 7 246 753 901,2 Материальное обеспечение специалистов ядерного оружейного комплекса Российской Федерации (Закупка товаров, работ и услуг для обеспечения государственных (муниципальных) нужд) 21 476,2 Материальное обеспечение специалистов ядерного оружейного комплекса Российской Федерации (Социальное обеспечение и иные выплаты населению) 7 395 073,4 Выплата страховой пенсии (Закупка товаров, работ и услуг для обеспечения государственных (муниципальных) нужд) 32 323 503,4 Выплата страховой пенсии (Социальное обеспечение и иные выплаты населению) 6 716 615 484,8 Выплата накопительной пенсии (Закупка товаров, работ и услуг для обеспечения государственных (муниципальных) нужд) 434,9 Выплата накопительной пенсии (Социальное обеспечение и иные выплаты населению) 656 252,7 Выплата пенсий по государственному пенсионному обеспечению (Закупка товаров, работ и услуг для обеспечения государственных (муниципальных) нужд) 2 148 875,1 Выплата пенсий по государственному пенсионному обеспечению (Социальное обеспечение и иные выплаты населению) 451 596 870,2 Выплата доплат к пенсиям (Закупка товаров, работ и услуг для обеспечения государственных (муниципальных) нужд) 35,2 Выплата доплат к пенсиям (Социальное обеспечение и иные выплаты населению) 37 063,4 Доплата к пенсии членам летных экипажей воздушных судов гражданской авиации (Закупка товаров, работ и услуг для обеспечения государственных (муниципальных) нужд) 15 272,8 Доплата к пенсии членам летных экипажей воздушных судов гражданской авиации (Социальное обеспечение и иные выплаты населению) 7 446 679,2 Единовременная выплата средств пенсионных накоплений (Закупка товаров, работ и услуг для обеспечения государственных (муниципальных) нужд) 22 207,0 Единовременная выплата средств пенсионных накоплений (Социальное обеспечение и иные выплаты населению) 14 233 380,4 Срочная пенсионная выплата (Закупка товаров, работ и услуг для обеспечения государственных (муниципальных) нужд) 713,2 Срочная пенсионная выплата (Социальное обеспечение и иные выплаты населению) 427 544,7 Выплата пенсий, назначенных досрочно, гражданам, признанным безработными (Закупка товаров, работ и услуг для обеспечения государственных (муниципальных) нужд) 6 754,8 Выплата пенсий, назначенных досрочно, гражданам, признанным безработными (Социальное обеспечение и иные выплаты населению) 3 012 441,8 Доплаты к пенсии работникам организаций угольной промышленности (Закупка товаров, работ и услуг для обеспечения государственных (муниципальных) нужд) 9 879,0 Доплаты к пенсии работникам организаций угольной промышленности (Социальное обеспечение и иные выплаты населению) 2 079 974,3 Выплата пенсии некоторым категориям граждан Российской Федерации (Социальное обеспечение и иные выплаты населению) 3 867 425,6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(Закупка товаров, работ и услуг для обеспечения государственных (муниципальных) нужд) 0,6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(Социальное обеспечение и иные выплаты населению) 364,3 Осуществление пенсионного обеспечения граждан Российской Федерации, постоянно проживающих в Республике Абхазия (Социальное обеспечение и иные выплаты населению) 811 431,8 Единовременная выплата пенсионерам (Закупка товаров, работ и услуг для обеспечения государственных (муниципальных) нужд) 656,1 Единовременная выплата пенсионерам (Социальное обеспечение и иные выплаты населению) 47 843,6 Осуществление пенсионного обеспечения граждан Российской Федерации, постоянно проживающих в Республике Южная Осетия (Социальное обеспечение и иные выплаты населению) 8 148,1 Выплаты правопреемникам умерших застрахованных лиц (Социальное обеспечение и иные выплаты населению) 3 386 458,8 Выплата пенсий, назначенных Эстонской Республикой (Социальное обеспечение и иные выплаты населению) 300 649,4 Выплата пенсий и иных социальных выплат, назначенных Латвийской Республикой (Социальное обеспечение и иные выплаты населению) 85 637,9 Выплата пенсий и иных социальных выплат, назначенных Республикой Беларусь (Социальное обеспечение и иные выплаты населению) 171 611,6 Выплата пенсий и иных социальных выплат, назначенных Республикой Болгария (Социальное обеспечение и иные выплаты населению) 17 742,3 Выплата пенсий, назначенных Литовской Республикой (Социальное обеспечение и иные выплаты населению) 4 564,9 Выплата пенсий и иных социальных выплат, назначенных Государством Израиль (Социальное обеспечение и иные выплаты населению) 1 449,7 Социальное обеспечение населения 493 106 380,2 Государственная программа Российской Федерации "Социальная поддержка граждан" 493 106 049,6 Подпрограмма "Обеспечение мер социальной поддержки отдельных категорий граждан" 488 951 034,0 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 16 689 913,2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49 347,7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15 639 965,2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(Закупка товаров, работ и услуг для обеспечения государственных (муниципальных) нужд) 2 490,6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2-ФЗ "О социальных гарантиях гражданам, подвергшимся радиационному воздействию вследствие ядерных испытаний на Семипалатинском полигоне" (Социальное обеспечение и иные выплаты населению) 559 748,8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(Закупка товаров, работ и услуг для обеспечения государственных (муниципальных) нужд) 2 805,3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(Социальное обеспечение и иные выплаты населению) 435 555,6 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 1 274 639,0 Социальная поддержка Героев Советского Союза, Героев Российской Федерации и полных кавалеров ордена Славы (Межбюджетные трансферты) 56 198,1 Осуществление ежемесячной денежной выплаты Героям Советского Союза, Героям Российской Федерации и полным кавалерам ордена Славы (Закупка товаров, работ и услуг для обеспечения государственных (муниципальных) нужд) 1 499,6 Осуществление ежемесячной денежной выплаты Героям Советского Союза, Героям Российской Федерации и полным кавалерам ордена Славы (Социальное обеспечение и иные выплаты населению) 1 216 941,3 Основное мероприятие "Предоставление мер государственной поддержки Героям Социалистического Труда, Героям Труда Российской Федерации и полным кавалерам ордена Трудовой Славы" 628 882,7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(Закупка товаров, работ и услуг для обеспечения государственных (муниципальных) нужд) 2 408,5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(Социальное обеспечение и иные выплаты населению) 589 355,7 Социальная поддержка Героев Социалистического Труда, Героев Труда Российской Федерации и полных кавалеров ордена Трудовой Славы (Межбюджетные трансферты) 37 118,5 Основное мероприятие "Оказание мер социальной поддержки ветеранам Великой Отечественной войны и боевых действий" 71 180 857,4 Осуществление ежемесячной денежной выплаты ветеранам (Закупка товаров, работ и услуг для обеспечения государственных (муниципальных) нужд) 223 214,7 Осуществление ежемесячной денежной выплаты ветеранам (Социальное обеспечение и иные выплаты населению) 70 123 057,7 Единовременная выплата отдельным категориям граждан в связи с празднованием 65-летия Победы в Великой Отечественной войне (Закупка товаров, работ и услуг для обеспечения государственных (муниципальных) нужд) 1,2 Единовременная выплата отдельным категориям граждан в связи с празднованием 65-летия Победы в Великой Отечественной войне (Социальное обеспечение и иные выплаты населению) 189,0 Единовременная выплата некоторым категориям граждан Российской Федерации в связи с 67-летием Победы в Великой Отечественной войне 1941 - 1945 годов (Закупка товаров, работ и услуг для обеспечения государственных (муниципальных) нужд) 1,9 Единовременная выплата некоторым категориям граждан Российской Федерации в связи с 67-летием Победы в Великой Отечественной войне 1941 - 1945 годов (Социальное обеспечение и иные выплаты населению) 312,5 Единовременная выплата некоторым категориям граждан Российской Федерации в связи с 70-летием Победы в Великой Отечественной войне 1941 - 1945 годов (Закупка товаров, работ и услуг для обеспечения государственных (муниципальных) нужд) 2,2 Единовременная выплата некоторым категориям граждан Российской Федерации в связи с 70-летием Победы в Великой Отечественной войне 1941 - 1945 годов (Социальное обеспечение и иные выплаты населению) 408,3 Единовременная выплата некоторым категориям граждан Российской Федерации в связи с 73-й годовщиной Победы в Великой Отечественной войне 1941 - 1945 годов (Закупка товаров, работ и услуг для обеспечения государственных (муниципальных) нужд) 6 055,5 Единовременная выплата некоторым категориям граждан Российской Федерации в связи с 73-й годовщиной Победы в Великой Отечественной войне 1941 - 1945 годов (Социальное обеспечение и иные выплаты населению) 827 614,4 Основное мероприятие "Оказание мер государственной поддержки инвалидам" 316 115 047,4 Осуществление ежемесячной денежной выплаты инвалидам (Закупка товаров, работ и услуг для обеспечения государственных (муниципальных) нужд) 1 876 015,8 Осуществление ежемесячной денежной выплаты инвалидам (Социальное обеспечение и иные выплаты населению) 314 239 031,6 Основное мероприятие "Оказание поддержки в связи с погребением умерших" 8 543 376,2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(Закупка товаров, работ и услуг для обеспечения государственных (муниципальных) нужд) 3 630,6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(Социальное обеспечение и иные выплаты населению) 301 719,4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(Закупка товаров, работ и услуг для обеспечения государственных (муниципальных) нужд) 99 443,2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(Социальное обеспечение и иные выплаты населению) 8 137 775,4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(Закупка товаров, работ и услуг для обеспечения государственных (муниципальных) нужд) 9,6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(Социальное обеспечение и иные выплаты населению) 798,0 Основное мероприятие "Осуществление компенсационных выплат лицам, осуществляющим уход за нетрудоспособными гражданами и детьми-инвалидами" 74 518 318,1 Компенсационные выплаты лицам, осуществляющим уход за нетрудоспособными гражданами (Закупка товаров, работ и услуг для обеспечения государственных (муниципальных) нужд) 379 688,3 Компенсационные выплаты лицам, осуществляющим уход за нетрудоспособными гражданами (Социальное обеспечение и иные выплаты населению) 40 509 747,1 Ежемесячные выплаты лицам, осуществляющим уход за детьми-инвалидами и инвалидами с детства I группы (Закупка товаров, работ и услуг для обеспечения государственных (муниципальных) нужд) 174 318,8 Ежемесячные выплаты лицам, осуществляющим уход за детьми-инвалидами и инвалидами с детства I группы (Социальное обеспечение и иные выплаты населению) 33 454 563,9 Подпрограмма "Старшее поколение" 4 155 015,6 Основное мероприятие "Оказание мер социальной поддержки пенсионерам в районах Крайнего Севера и приравненных к ним местностях" 4 155 015,6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(Социальное обеспечение и иные выплаты населению) 285 505,8 Оплата стоимости проезда пенсионерам к месту отдыха и обратно один раз в два года (Закупка товаров, работ и услуг для обеспечения государственных (муниципальных) нужд) 8 092,2 Оплата стоимости проезда пенсионерам к месту отдыха и обратно один раз в два года (Социальное обеспечение и иные выплаты населению) 3 861 417,6 Государственная программа Российской Федерации "Обеспечение доступным и комфортным жильем и коммунальными услугами граждан Российской Федерации" 330,6 Подпрограмма "Создание условий для обеспечения доступным и комфортным жильем граждан России" 330,6 Основное мероприятие "Обеспечение жильем отдельных категорий граждан" 330,6 Единовременная социальная выплата для приобретения или строительства жилого помещения (Социальное обеспечение и иные выплаты населению) 330,6 Охрана семьи и детства 302 133 482,1 Государственная программа Российской Федерации "Социальная поддержка граждан" 302 133 482,1 Подпрограмма "Обеспечение государственной поддержки семей, имеющих детей" 302 133 482,1 Основное мероприятие "Предоставление материнского (семейного) капитала" 302 133 482,1 Предоставление материнского (семейного) капитала (Социальное обеспечение и иные выплаты населению) 302 119 635,4 Направление средств материнского (семейного) капитала, ранее направленных на формирование накопительной пенсии, на улучшение жилищных условий и получение образования ребенком (детьми) (Социальное обеспечение и иные выплаты населению) 13 846,7 Прикладные научные исследования в области социальной политики 45 190,0 Непрограммные направления деятельности органов управления государственных внебюджетных фондов Российской Федерации 45 190,0 Выполнение функций аппаратами государственных внебюджетных фондов Российской Федерации 45 190,0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45 190,0 Другие вопросы в области социальной политики 171 445 984,6 Государственная программа Российской Федерации "Социальная поддержка граждан" 1 615 557,5 Подпрограмма "Старшее поколение" 1 615 557,5 Основное мероприятие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и оказанием адресной социальной помощи неработающим пенсионерам" 1 615 557,5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(Межбюджетные трансферты) 1 615 557,5 Непрограммные направления деятельности органов управления государственных внебюджетных фондов Российской Федерации 169 830 427,1 Реализация государственных функций в области социальной политики 169 830 427,1 Гарантийные взносы в фонд гарантирования пенсионных накоплений, уплачиваемые Пенсионным фондом Российской Федерации (Иные бюджетные ассигнования) 459 709,7 Передача средств пенсионных накоплений в негосударственные пенсионные фонды (Социальное обеспечение и иные выплаты населению) 168 759 402,4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611 315,0 ___________________ (тыс. рублей) Пенсионный фонд Российской Федерации 159 050 442,4 Источники внутреннего финансирования дефицитов бюджетов 159 050 442,4 Изменение остатков средств на счетах по учету средств бюджетов 50 859 267,7 Увеличение остатков средств бюджетов -8 877 390 652,9 Увеличение остатков финансовых резервов бюджетов -8 345 903 857,8 Увеличение остатков денежных средств финансовых резервов бюджетов -8 345 903 857,8 Увеличение остатков денежных средств финансового резерва бюджета Пенсионного фонда Российской Федерации -8 345 903 857,8 Увеличение прочих остатков средств бюджетов -254 605 788,2 Увеличение прочих остатков денежных средств бюджетов -254 605 788,2 Увеличение остатков средств пенсионных накоплений бюджета Пенсионного фонда Российской Федерации -254 605 788,2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-254 605 788,2 Увеличение прочих остатков средств бюджетов,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Увеличение остатков денежных средств пенсионных накоплений -5 934 888,9 Увеличение остатков денежных средств пенсионных накоплений бюджета Пенсионного фонда Российской Федерации -5 934 888,9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-5 934 888,9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-1 508 892,1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-4 425 996,8 Увеличение остатков денежных средств резерва Пенсионного фонда Российской Федерации -270 946 118,0 Увеличение остатков денежных средств резерва Пенсионного фонда Российской Федерации по обязательному пенсионному страхованию -270 946 118,0 Уменьшение остатков средств бюджетов 8 928 249 920,6 Уменьшение остатков финансовых резервов бюджетов 8 395 134 395,6 Уменьшение остатков денежных средств финансовых резервов бюджетов 8 395 134 395,6 Уменьшение остатков денежных средств финансового резерва бюджета Пенсионного фонда Российской Федерации 8 395 134 395,6 Уменьшение прочих остатков средств бюджетов 255 055 563,9 Уменьшение прочих остатков денежных средств бюджетов 255 055 563,9 Уменьшение остатков средств пенсионных накоплений бюджета Пенсионного фонда Российской Федерации 255 055 563,9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255 055 563,9 Уменьшение прочих остатков средств бюджетов,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Уменьшение остатков денежных средств пенсионных накоплений 5 896 075,0 Уменьшение остатков денежных средств пенсионных накоплений бюджета Пенсионного фонда Российской Федерации 5 896 075,0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5 896 075,0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1 493 419,9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4 402 655,1 Уменьшение остатков денежных средств резерва Пенсионного фонда Российской Федерации по обязательному пенсионному страхованию 272 163 886,1 Иные источники внутреннего финансирования дефицитов бюджетов 108 191 174,7 Курсовая разница -348 867,9 Курсовая разница по средствам бюджета Пенсионного фонда Российской Федерации -348 867,9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-348 867,0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-0,9 Прочие источники внутреннего финансирования дефицитов бюджетов 108 540 042,6 Увеличение прочих источников финансирования дефицитов бюджетов за счет иных финансовых активов -298 659 980,7 Увеличение иных финансовых активов в собственности Пенсионного фонда Российской Федерации -298 659 980,7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-1 539 999,0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-6 390 000,0 Увеличение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-269 920 000,0 Увеличение остатков средств пенсионных накоплений бюджета Пенсионного фонда Российской Федерации, переданных управляющим компаниям -16 037 550,1 Увеличение прочих финансовых активов в собственности Пенсионного фонда Российской Федерации 0,0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-3 745 815,7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-1 026 615,9 Уменьшение прочих источников финансирования дефицитов бюджетов за счет иных финансовых активов 407 200 023,3 Уменьшение иных финансовых активов в собственности Пенсионного фонда Российской Федерации 407 200 023,3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1 530 000,0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6 493 000,0 Уменьшение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223 669 999,0 Уменьшение остатков средств пенсионных накоплений бюджета Пенсионного фонда Российской Федерации, переданных управляющим компаниям 174 442 517,6 Уменьшение прочих финансовых активов в собственности Пенсионного фонда Российской Федерации 0,0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619 659,2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444 847,5 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