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14.173. Производство и (или) оборот порошкообразной спиртосодержащей продукции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