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4634, 4641; № 50, ст. 5279, 5281; № 52, ст. 5498; 2007, № 1, ст. 21, 29; № 16, ст. 1825; № 26, ст. 3089; № 30, ст. 3755; № 31, ст. 4007, 4008, 4015; № 41, ст. 4845; № 43, ст. 5084; № 46, ст. 5553; 2008, № 18, ст. 1941; № 20, ст. 2251, 2259;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25, ст. 3070; № 27, ст. 3416; № 30, ст. 4002, 4006, 4007; № 31, ст. 4158, 4164, 4193, 4195, 4198, 4206, 4207, 4208; № 41, ст. 5192; № 46, ст. 5918;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6728, 6730; № 49, ст. 7025, 7061; № 50, ст. 7342, 7345, 7346, 7351, 7352, 7355, 7362, 7366; 2012, № 6, ст. 621; № 10, ст. 1166; № 19, ст. 2278, 2281; № 24, ст. 3069, 3082; № 29, ст. 3996; № 31, ст. 4320, 4322, 4330; № 41, ст. 5523; № 47, ст. 6402, 6403, 6404, 6405; № 49, ст. 6757; № 53, ст. 7577, 7602, 7640; 2013, № 8, ст. 718; № 14, ст. 1651, 1666; № 19, ст. 2323, 2325; № 26, ст. 3207, 3208, 3209; № 27, ст. 3454, 3469, 3470, 3477; № 30, ст. 4025, 4029, 4030, 4031, 4032, 4034, 4036, 4040, 4044, 4078, 4082; № 31, ст. 4191; № 43, ст. 5443, 5444, 5445, 5452; № 44, ст. 5624, 5643, 5644; № 48, ст. 6161, 6163, 6165; № 49, ст. 6327, 6341, 6343, 6344; № 51, ст. 6683, 6685, 6695, 6696; № 52, ст. 6961, 6980, 6986, 6994, 7002; 2014, № 6, ст. 557, 559, 566; № 11, ст. 1092, 1096; № 14, ст. 1562; № 19, ст. 2302, 2306, 2310, 2317, 2324, 2325, 2326, 2327, 2330, 2335; № 23, ст. 2927; № 26, ст. 3366, 3379; № 30, ст. 4211, 4214, 4218, 4228, 4233, 4248, 4256, 4259, 4264, 4278; № 42, ст. 5615; № 43, ст. 5799; № 48, ст. 6636, 6638, 6642, 6643, 6651, 6654; № 52, ст. 7541, 7545, 7548, 7550, 7557; 2015, № 1, ст. 29, 35, 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79, 84; № 10, ст. 1323; № 11, ст. 1481, 1490, 1491, 1493; № 18, ст. 2514; № 23, ст. 3285; № 26, ст. 3871, 3876, 3877, 3884, 3887, 3891; № 27, ст. 4160, 4164, 4183, 4197, 4205, 4206, 4223, 4226, 4238, 4251, 4259, 4286, 4291, 4305; № 28, ст. 4558; № 50, ст. 6975; № 52, ст. 7489; 2017, № 1, ст. 12, 31, 47, 51; № 7, ст. 1030, 1032; № 9, ст. 1278; № 11, ст. 1535; № 15, ст. 2140;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11, ст. 1577; № 18, ст. 2562; № 27, ст. 3938; № 30, ст. 4555; № 31, ст. 4824, 4825, 4826, 4828, 4851; № 32, ст. 5091; № 41, ст. 6187; № 42, ст. 6378; № 45, ст. 6832, 6843; № 47, ст. 7125, 7128; № 53, ст. 8436, 8447, 8496; 2019, № 6, ст. 465; № 10, ст. 893; № 12, ст. 1216, 1217, 1218, 1219; № 16, ст. 1819, 1820, 1821; № 18, ст. 2220; № 22, ст. 2669, 2670; № 23, ст. 2919; № 25, ст. 3161; № 27, ст. 3536; № 29, ст. 3847; № 30, ст. 4117, 4119, 4120, 4121, 4125, 4131; № 42, ст. 5803; № 44, ст. 6178, 6182; Официальный интернет-портал правовой информации (www.pravo.gov.ru), 2 декабря 2019 года, № 0001201912020045) следующие изменения</w:t>
      </w:r>
    </w:p>
    <w:p>
      <w:r>
        <w:t>абзац первый части 1 статьи 3.5 после слов "частью 64 статьи 15.25" дополнить словами ", частью 1 статьи 19.341", после слов "частью 3 статьи 19.27," дополнить словами "частью 2 статьи 19.341,", после слов "частью 3 статьи 19.21," дополнить словами "частью 3 статьи 19.341,", после слов "частями 2 и 3 статьи 19.21," дополнить словами "частью 2 статьи 19.341,", после слов "частью 2 статьи 14.57," дополнить словами "частью 3 статьи 19.341,", после слов "частью 3 статьи 14.51, частью 4 статьи 14.57" дополнить словами ", частью 3 статьи 19.341"</w:t>
      </w:r>
    </w:p>
    <w:p>
      <w:r>
        <w:t>(Пункт утратил силу - Федеральный закон от 29.12.2022 № 622-ФЗ) 3) часть 1 статьи 23.1 после цифр "19.34," дополнить цифрами "19.341,"</w:t>
      </w:r>
    </w:p>
    <w:p>
      <w:r>
        <w:t>в части 2 статьи 28.3: а) пункт 4 после слов "частью 1 статьи 19.34," дополнить словами "статьей 19.341 (в пределах своих полномочий),"; б) пункт 58 после слов "частью 2 статьи 19.34" дополнить словами ", статьей 19.341"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февраля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