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13, 40;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4015; № 41, ст. 4845; № 43, ст. 5084; 2008, № 18, ст. 1941; № 30, ст. 3604; № 49, ст. 5745; № 52, ст. 6236; 2009, № 7, ст. 777; № 23, ст. 2759; № 26, ст. 3120, 3122; № 29, ст. 3642; № 30, ст. 3739; № 52, ст. 6412; 2010, № 1, ст. 1; № 19, ст. 2291; № 21, ст. 2525; № 23, ст. 2790; № 30, ст. 4002, 4006, 4007; № 31, ст. 4164, 4195, 4207, 4208; № 49, ст. 6409; 2011, № 1, ст. 10, 23, 54; № 7, ст. 901; № 17, ст. 2310; № 23, ст. 3260; № 27, ст. 3873; № 29, ст. 4298; № 30, ст. 4573, 4585, 4590, 4598, 4600, 4605; № 46, ст. 6406; № 49, ст. 7025; № 50, ст. 7342, 7345, 7346,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7541; 2015, № 1, ст. 67, 74, 85; № 10, ст. 1405, 1416; № 13, ст. 1811; № 18, ст. 2614, 2620; № 21, ст. 2981; № 24, ст. 3370; № 29, ст. 4359, 4391; № 41, ст. 5637; № 44, ст. 6046; № 45, ст. 6208; № 48, ст. 6706, 6710; № 51, ст. 7250; 2016, № 1, ст. 11, 28, 59, 79, 84; № 10, ст. 1323; № 11, ст. 1481, 1493; № 26, ст. 3871, 3884, 3891; № 27, ст. 4160, 4164, 4183, 4197, 4205, 4223, 4238, 4251, 4259, 4286,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6844; № 49, ст. 7308; № 50, ст. 7562; № 52, ст. 7919; 2018, № 1, ст. 21, 30, 35, 48; № 7, ст. 973; № 18, ст. 2562; № 30, ст. 4555; № 31, ст. 4824, 4826, 4851; № 41, ст. 6187; № 42, ст. 6378; № 45, ст. 6832, 6843; № 47, ст. 7125; № 53, ст. 8436; 2019, № 6, ст. 465; № 10, ст. 893; № 12, ст. 1216, 1217, 1218, 1219; № 14, ст. 1465; № 16, ст. 1819, 1821; № 22, ст. 2669; № 25, ст. 3161; № 29, ст. 3847; № 30, ст. 4121, 4125, 4131; № 42, ст. 5803; № 49, ст. 6964; Официальный интернет-портал правовой информации (www.pravo.gov.ru), 16 декабря 2019 года, № 0001201912160081; № 0001201912160064; № 0001201912160072) следующие изменения</w:t>
      </w:r>
    </w:p>
    <w:p>
      <w:r>
        <w:t>в абзаце первом части 1 статьи 10.7 слова "органов государственного ветеринарного надзора" заменить словами "органов, осуществляющих федеральный государственный ветеринарный надзор,"</w:t>
      </w:r>
    </w:p>
    <w:p>
      <w:r>
        <w:t>в абзаце первом части 8 статьи 19.5 слова "федерального государственного надзора, регионального государственного ветеринарного надзора" заменить словами "федерального государственного ветеринарного надзора"</w:t>
      </w:r>
    </w:p>
    <w:p>
      <w:r>
        <w:t>в статье 23.14: а) наименование после слова "осуществляющие" дополнить словом "федеральный"; б) часть 1 после слова "осуществляющие" дополнить словом "федеральный"; в) пункты 3 и 4 части 2 признать утратившими силу</w:t>
      </w:r>
    </w:p>
    <w:p>
      <w:r>
        <w:t>пункт 21 части 2 статьи 28.3 после слова "осуществляющих" дополнить словом "федеральный"</w:t>
      </w:r>
    </w:p>
    <w:p>
      <w:r>
        <w:rPr>
          <w:b/>
        </w:rPr>
        <w:t>Статья 2</w:t>
      </w:r>
    </w:p>
    <w:p>
      <w:r>
        <w:t>В статье 2 Федерального закона от 15 апреля 2019 года № 58-ФЗ "О внесении изменений в Кодекс Российской Федерации об административных правонарушениях" (Собрание законодательства Российской Федерации, 2019, № 16, ст. 1821) слова "с 1 января 2020 года" заменить словами "с 1 июля 2020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2020 года,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