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w:t>
      </w:r>
    </w:p>
    <w:p>
      <w:r>
        <w:rPr>
          <w:b/>
        </w:rPr>
        <w:t>Статья 1</w:t>
      </w:r>
    </w:p>
    <w:p>
      <w:r>
        <w:t>Внести в Закон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1995, № 24, ст. 2256; 2004, № 35, ст. 3607; 2011, № 25, ст. 3535; 2012, № 31, ст. 4322; 2014, № 42, ст. 5613; 2017, № 31, ст. 4788; 2018, № 45, ст. 6835; 2019, № 49, ст. 6985) следующие изменения</w:t>
      </w:r>
    </w:p>
    <w:p>
      <w:r>
        <w:t>в статье 31: а) в части первой слово "выданной" заменить словом "предоставленной"; б) часть седьмую изложить в следующей редакции: "Сведения об используемых радиочастотах, о позиции телеканала или радиоканала в мультиплексе (распространение нескольких телеканалов и радиоканалов с использованием одной радиочастоты), параметрах спутникового вещания, заявленная при проведении торгов (конкурса, аукциона) программная концепция вещания вносятся лицензирующим органом в запись реестра лицензий, содержащую сведения о предоставленной лицензии."; в) в абзаце первом части восьмой слово "указываются" заменить словом "содержатся"; г) в части десятой слово "выдавшего" заменить словом "предоставившего"</w:t>
      </w:r>
    </w:p>
    <w:p>
      <w:r>
        <w:t>в статье 312: а) абзац первый части первой после слов "должен представить в лицензирующий орган" дополнить словами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б) часть третью после слов "Лицензирующий орган" дополнить словами "или многофункциональный центр предоставления государственных и муниципальных услуг"; в) дополнить частью шестой следующего содержания: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г) дополнить частью седьмой следующего содержания: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
        <w:t>часть вторую статьи 313 после слов "в лицензирующий орган" дополнить словами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w:t>
      </w:r>
    </w:p>
    <w:p>
      <w:r>
        <w:t>в статье 314: а) в части первой слова "представляются лицензиатом в лицензирующий орган непосредственно или направляются заказным почтовым отправлением с уведомлением о вручении" заменить словами ", предусмотренные законодательством Российской Федерации, направляются лицензиатом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б) часть вторую изложить в следующей редакции: "Заявление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лицензиат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 в) в части шестой второе предложение исключить; г) часть девятую изложить в следующей редакции: "В случае, если в заявлении о продлении срока действия лицензии указывается на необходимость получения выписки из реестра лицензий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 продлении срока действия лицензии."</w:t>
      </w:r>
    </w:p>
    <w:p>
      <w:r>
        <w:t>в части десятой статьи 317: а) в пункте 3 слова "указанного в лицензии" заменить словами "предусмотренного лицензией"; б) в пункте 4 слова "указанного в лицензии" заменить словами "предусмотренного лицензией"</w:t>
      </w:r>
    </w:p>
    <w:p>
      <w:r>
        <w:t>в статье 318: а) в части первой слова "федеральным органом исполнительной власти, уполномоченным" исключить; б) в пункте 10 части второй слова "лицензирующим органом" заменить словами "нормативными правовыми актами Российской Федерации"</w:t>
      </w:r>
    </w:p>
    <w:p>
      <w:r>
        <w:rPr>
          <w:b/>
        </w:rPr>
        <w:t>Статья 2</w:t>
      </w:r>
    </w:p>
    <w:p>
      <w:r>
        <w:t>Внести в Закон Российской Федерации от 11 марта 1992 года №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2002, № 12, ст. 1093; 2003, № 2, ст. 167; 2006, № 30, ст. 3294; 2008, № 52, ст. 6227; 2011, № 7, ст. 901; № 27, ст. 3880; 2013, № 27, ст. 3477; 2015, № 1, ст. 87; № 29, ст. 4356; 2016, № 27, ст. 4160; 2017, № 50, ст. 7562) следующие изменения</w:t>
      </w:r>
    </w:p>
    <w:p>
      <w:r>
        <w:t>в статье 6: а) в абзаце первом части второй слова "обязан лично" заменить словами "обязан на бумажном носителе непосредственно либо в форме электронного документа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слово "или" исключить; б) в части третьей слова "о выдаче" заменить словами "о предоставлении"; в) в части пятой слова "в выдаче" заменить словами "в предоставлении"; г) в пункте 2 части седьмой слова "документов, подтверждающих наличие" исключить; д) в части восьмой слова "оформления и переоформления документов, подтверждающих наличие лицензии" заменить словами "предоставления и переоформления лицензий, а также порядок ведения реестров лицензий, установленный в соответствии со статьей 116 настоящего Закона"; е) в части одиннадцатой слово "выдавшие" заменить словом "предоставившие"</w:t>
      </w:r>
    </w:p>
    <w:p>
      <w:r>
        <w:t>в части первой статьи 9 слова "номер и дата выдачи лицензии" заменить словами "регистрационный номер и дата предоставления частному детективу лицензии на осуществление частной детективной (сыскной) деятельности"</w:t>
      </w:r>
    </w:p>
    <w:p>
      <w:r>
        <w:t>в части первой статьи 11 слово "выданную" заменить словом "предоставленную"</w:t>
      </w:r>
    </w:p>
    <w:p>
      <w:r>
        <w:t>в статье 112: а) в части первой слова "В лицензии указывается (указываются)" заменить словами "Лицензия содержит"; б) в части третьей: в пункте 2 слова "документов, подтверждающих наличие" исключить; в пункте 7 слово "письменного" исключить</w:t>
      </w:r>
    </w:p>
    <w:p>
      <w:r>
        <w:t>в статье 114: а) в наименовании слова "документа, подтверждающего наличие" исключить; б) в абзаце первом части первой слова "Документ, подтверждающий наличие лицензии на осуществление частной охранной деятельности," заменить словами "Лицензия на осуществление частной охранной деятельности"; в) в части третьей слово "выдавший" заменить словом "предоставивший", слово "выдавшего" заменить словом "предоставившего"; г) в части четвертой слова "документа, подтверждающего наличие лицензии на осуществление частной охранной деятельности," заменить словами "лицензии на осуществление частной охранной деятельности"</w:t>
      </w:r>
    </w:p>
    <w:p>
      <w:r>
        <w:t>в статье 115: а) в части первой слово "выдавший" заменить словом "предоставивший"; б) в части второй слово "выдавший" заменить словом "предоставивший"; в) в части четвертой слово "выдавшего" заменить словом "предоставившего"; г) в части пятой слово "выдавший" заменить словом "предоставивший"; д) в части шестой слово "выдавшего" заменить словом "предоставившего"</w:t>
      </w:r>
    </w:p>
    <w:p>
      <w:r>
        <w:t>в части девятой статьи 12 слово "выдавшие" заменить словом "предоставившие"</w:t>
      </w:r>
    </w:p>
    <w:p>
      <w:r>
        <w:rPr>
          <w:b/>
        </w:rPr>
        <w:t>Статья 3</w:t>
      </w:r>
    </w:p>
    <w:p>
      <w:r>
        <w:t>Внести в статью 9 Воздушного кодекса Российской Федерации (Собрание законодательства Российской Федерации, 1997, № 12, ст. 1383; 2004, № 35, ст. 3607; 2005, № 13, ст. 1078; 2006, № 30, ст. 3290; 2007, № 46, ст. 5554) следующие изменения</w:t>
      </w:r>
    </w:p>
    <w:p>
      <w:r>
        <w:t>в пункте 1 слово "выданных" заменить словом "предоставленных"</w:t>
      </w:r>
    </w:p>
    <w:p>
      <w:r>
        <w:t>в пункте 3 слово "Выдача" заменить словом "Предоставление"</w:t>
      </w:r>
    </w:p>
    <w:p>
      <w:r>
        <w:rPr>
          <w:b/>
        </w:rPr>
        <w:t>Статья 4</w:t>
      </w:r>
    </w:p>
    <w:p>
      <w:r>
        <w:t>Внести в Федеральный закон от 17 июля 1999 года № 176-ФЗ "О почтовой связи" (Собрание законодательства Российской Федерации, 1999, № 29, ст. 3697; 2016, № 28, ст. 4558) следующие изменения</w:t>
      </w:r>
    </w:p>
    <w:p>
      <w:r>
        <w:t>в части первой статьи 17 слово "выдаются" заменить словом "предоставляются"</w:t>
      </w:r>
    </w:p>
    <w:p>
      <w:r>
        <w:t>в части третьей статьи 19 слова "номере и сроке действия" исключить</w:t>
      </w:r>
    </w:p>
    <w:p>
      <w:r>
        <w:rPr>
          <w:b/>
        </w:rPr>
        <w:t>Статья 5</w:t>
      </w:r>
    </w:p>
    <w:p>
      <w:r>
        <w:t>Внести в Федеральный закон от 26 марта 2003 года № 35-ФЗ "Об электроэнергетике" (Собрание законодательства Российской Федерации, 2003, № 13, ст. 1177; 2004, № 35, ст. 3607; 2007, № 45, ст. 5427; 2008, № 29, ст. 3418; № 52, ст. 6236; 2010, № 31, ст. 4156, 4157, 4158, 4160; 2011, № 1, ст. 13; № 30, ст. 4590, 4596; № 50, ст. 7336, 7343; 2012, № 26, ст. 3446; № 53, ст. 7616; 2013, № 45, ст. 5797; 2014, № 42, ст. 5615; 2015, № 1, ст. 19; № 29, ст. 4350; № 45, ст. 6208; 2016, № 14, ст. 1904; № 26, ст. 3865; № 27, ст. 4201; 2017, № 1, ст. 49; 2018, № 1, ст. 35; № 27, ст. 3955; № 31, ст. 4860; № 53, ст. 8448; 2019, № 31, ст. 4421) следующие изменения</w:t>
      </w:r>
    </w:p>
    <w:p>
      <w:r>
        <w:t>в статье 3: а) абзац сорок восьмой после слов "сводного федерального реестра лицензий на осуществление энергосбытовой деятельности" дополнить словами "(далее - реестр лицензий)"; б) в абзаце сорок девятом слова "документом, выданным лицензирующим органом" заменить словами "записью в реестре лицензий"</w:t>
      </w:r>
    </w:p>
    <w:p>
      <w:r>
        <w:t>в пункте 1 статьи 21: а) дополнить новым абзацем сорок седьмым следующего содержания: "утверждает типовую форму выписки из реестра лицензий."; б) абзацы сорок седьмой - сорок девятый считать соответственно абзацами сорок восьмым - пятидесятым; (В редакции Федерального закона от 24.04.2020 № 141-ФЗ) 3) (Пункт утратил силу - Федеральный закон от 11.06.2021 № 170-ФЗ) 4) (Пункт утратил силу - Федеральный закон от 11.06.2021 № 170-ФЗ)</w:t>
      </w:r>
    </w:p>
    <w:p>
      <w:r>
        <w:rPr>
          <w:b/>
        </w:rPr>
        <w:t>Статья 6</w:t>
      </w:r>
    </w:p>
    <w:p>
      <w:r>
        <w:t>Внести в Федеральный закон от 7 июля 2003 года № 126-ФЗ "О связи" (Собрание законодательства Российской Федерации, 2003, № 28, ст. 2895; 2004, № 45, ст. 4377; 2007, № 7, ст. 835; 2010, № 15, ст. 1737; № 31, ст. 4190; 2011, № 27, ст. 3880; № 29, ст. 4291; № 49, ст. 7061; № 50, ст. 7366; 2012, № 31, ст. 4322; № 53, ст. 7578; 2015, № 29, ст. 4383, 4389; 2016, № 10, ст. 1318; № 15, ст. 2066; 2017, № 31, ст. 4794; 2019, № 23, ст. 2914) следующие изменения</w:t>
      </w:r>
    </w:p>
    <w:p>
      <w:r>
        <w:t>в пункте 2 статьи 19 слово "выданных" заменить словом "предоставленных"</w:t>
      </w:r>
    </w:p>
    <w:p>
      <w:r>
        <w:t>в статье 191: а) в абзаце первом пункта 4 слова "с указанием номера своей лицензии" заменить словами "с указанием номера и даты предоставления своей лицензии"; б) абзац второй пункта 5 после слова "номер" дополнить словами "и дату предоставления"</w:t>
      </w:r>
    </w:p>
    <w:p>
      <w:r>
        <w:t>в абзаце пятом пункта 2 статьи 26 слово "выданной" заменить словом "предоставленной"</w:t>
      </w:r>
    </w:p>
    <w:p>
      <w:r>
        <w:t>в статье 29: а) в пункте 2: подпункт 3 изложить в следующей редакции: "3) вносит запись о предоставлении лицензии в реестр лицензий;"; в подпункте 5 слово "выдаче" заменить словом "предоставлении"; б) в пункте 3 слово "выдаются" заменить словом "предоставляются"</w:t>
      </w:r>
    </w:p>
    <w:p>
      <w:r>
        <w:t>в статье 30: а) в пункте 2 слово "выдачу" заменить словом "предоставление"; б) в абзаце втором пункта 21 слово "выдачу" заменить словом "предоставление"; в) пункт 7 изложить в следующей редакции: "7. Заявление о предоставлении лицензии и документы, указанные в пунктах 2, 3 и 4 настоящей статьи, могут быть представлены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также - единая система идентификации и аутентификации).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
        <w:t>в статье 31: а) в пункте 1: в абзаце первом слово "выдаются" заменить словом "предоставляются"; в подпункте 1 слово "выдается" заменить словом "предоставляется"; б) в пункте 3 слово "выдачи" заменить словом "предоставления", слова "не выдается" заменить словами "не предоставляется"</w:t>
      </w:r>
    </w:p>
    <w:p>
      <w:r>
        <w:t>в статье 32: а) в наименовании слова "и выдаче лицензии" исключить; б) в пункте 1: в абзаце первом слово "выдаче" заменить словом "предоставлении"; в абзаце третьем слово "выдача" заменить словом "предоставление"; в) в пункте 11 слово "выдаче" заменить словом "предоставлении", слово "выдачи" заменить словом "предоставления"; г) пункт 2 изложить в следующей редакции: "2. Лицензирующий орган обязан уведомить соискателя лицензии о принятии решения о предоставлении лицензии или об отказе в ее предоставлении в течение десяти дней со дня принятия соответствующего решения. Уведомление о предоставлении лицензии либо об отказе в предоставлении лицензии направляется лицензиату по его выбору в форме электронного документа, подписанного усиленной квалифицированной электронной подписью, или на бумажном носителе заказным почтовым отправлением с уведомлением о вручении. Уведомление об отказе в предоставлении лицензии должно содержать основания отказа."; д) в пункте 3 слово "выдачу" заменить словом "предоставление"</w:t>
      </w:r>
    </w:p>
    <w:p>
      <w:r>
        <w:t>в статье 33: а) в абзаце первом пункта 1 слово "выдана" заменить словом "предоставлена"; б) в пункте 2 слово "выдаваться" заменить словом "предоставляться"; в) в пункте 3 слово "выдана" заменить словом "предоставлена", слово "подается" заменить словом "направляется"; г) пункт 31 изложить в следующей редакции: "31. Заявление о продлении срока действия лицензии и документы, указанные в пунктах 2, 3 и 4 статьи 30 настоящего Федерального закона, могут быть представлены в лицензирующий орган в форме электронных документов (пакета электронных документов) с использованием единой системы идентификации и аутентификации. Заявитель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
        <w:t>в статье 34: а) в наименовании слово "выдаче" заменить словом "предоставлении"; б) в подпункте 5 пункта 1 слово "выдается" заменить словом "предоставляется"; в) в пункте 2 слово "выдаче" заменить словом "предоставлении"</w:t>
      </w:r>
    </w:p>
    <w:p>
      <w:r>
        <w:t>пункт 31 статьи 35 изложить в следующей редакции: "31. Документы, указанные в пунктах 1 - 3 настоящей статьи, могут быть представлены в лицензирующий орган в форме электронных документов (пакета электронных документов) с использованием единой системы идентификации и аутентификации. Заявитель вправе представить указанные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
        <w:t>(Пункт утратил силу - Федеральный закон от 11.06.2021 № 170-ФЗ) 12) в статье 37: а) в подпункте 3 пункта 1 слова "с указанного в лицензии" заменить словами "с предусмотренного лицензией"; б) в пункте 3 слова ", а также решение о приостановлении действия лицензии доводится лицензирующим органом до лицензиата в письменной форме" заменить словами "и решение о приостановлении действия лицензии направляются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
        <w:t>в пункте 2 статьи 38 слово "выдаваемое" заменить словом "предоставляемое"</w:t>
      </w:r>
    </w:p>
    <w:p>
      <w:r>
        <w:t>в статье 39: а) в пункте 1: в подпункте 1 слово "выдаче" заменить словом "предоставлении"; в подпункте 3 слово "выдана" заменить словом "предоставлена"; б) в пункте 4 слова "доводится до лицензиата" заменить словами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
        <w:t>в статье 40: а) в пункте 1: в подпункте 2 слово "выданы" заменить словом "предоставлены"; в подпункте 3 слова "выдачи и" заменить словами "предоставления и регистрационный"; подпункт 7 изложить в следующей редакции: "7) иные установленные нормативными правовыми актами сведения."; б) пункт 2 изложить в следующей редакции: "2. Доступ к общедоступной информации, содержащейся в реестрах лицензий, обеспечивается лицензирующим органом посредством ее размещения в информационно-телекоммуникационной сети "Интернет", в том числе в форме открытых данных. Сведения о лицензиях, содержащиеся в реестре лицензий в области связи, получают статус открытых данных при внесении соответствующей записи в реестр лицензий в области связи, ведущийся в электронном виде."</w:t>
      </w:r>
    </w:p>
    <w:p>
      <w:r>
        <w:rPr>
          <w:b/>
        </w:rPr>
        <w:t>Статья 7</w:t>
      </w:r>
    </w:p>
    <w:p>
      <w:r>
        <w:t>Внести в Жилищный кодекс Российской Федерации (Собрание законодательства Российской Федерации, 2005, № 1, ст. 14; 2007, № 1, ст. 13; № 43, ст. 5084; 2011, № 23, ст. 3263; № 30, ст. 4590; 2012, № 26, ст. 3446; № 53, ст. 7596; 2013, № 52, ст. 6982; 2014, № 26, ст. 3406; № 30, ст. 4218, 4256; № 49, ст. 6928; 2015, № 27, ст. 3967; 2016, № 27, ст. 4288; 2017, № 1, ст. 10; № 31, ст. 4806; 2018, № 1, ст. 69; № 15, ст. 2030; № 53, ст. 8484) следующие изменения</w:t>
      </w:r>
    </w:p>
    <w:p>
      <w:r>
        <w:t>в пункте 167 статьи 12 слово "выданных" заменить словом "предоставленных"</w:t>
      </w:r>
    </w:p>
    <w:p>
      <w:r>
        <w:t>в статье 192: а) в части 1 слово "выданной" заменить словом "предоставленной"; б) в части 4 слово "выдана" заменить словом "предоставлена"</w:t>
      </w:r>
    </w:p>
    <w:p>
      <w:r>
        <w:t>в пункте 5 части 1 статьи 193 слово "выданной" заменить словом "предоставленной"</w:t>
      </w:r>
    </w:p>
    <w:p>
      <w:r>
        <w:t>в пункте 1 части 4 статьи 201 слово "выдаче" заменить словом "предоставлении"</w:t>
      </w:r>
    </w:p>
    <w:p>
      <w:r>
        <w:rPr>
          <w:b/>
        </w:rPr>
        <w:t>Статья 8</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 42, ст. 5293; № 49, ст. 6409; 2013, № 27, ст. 3477; № 48, ст. 6165; 2014, № 43, ст. 5797; № 52, ст. 7540; 2015, № 29, ст. 4367; 2016, № 1, ст. 9; 2018, № 1, ст. 9; № 24, ст. 3407; 2019, № 31, ст. 4456) следующие изменения</w:t>
      </w:r>
    </w:p>
    <w:p>
      <w:r>
        <w:t>в части 3 статьи 17: а) абзац первый дополнить словами "и сведений"; б) в пункте 1 слово "копия" заменить словами "сведения о дате предоставления и регистрационном номере", слово "выданной" заменить словом "предоставленной"; в) в пункте 2 слово "копия" заменить словами "сведения о дате предоставления и регистрационном номере", слово "выданной" заменить словом "предоставленной"; г) часть 6 изложить в следующей редакции: "6. В случае непредставления с заявлением о государственной регистрации лекарственного препарата для ветеринарного применения документов, подтверждающих уплату государственной пошлины и указанных в пункте 7 части 2 настоящей статьи, сведений о лицензиях, указанных в пунктах 1 и 2 части 3 настоящей статьи, а также выдаваемых (предоставляемых) уполномоченными федеральными органами исполнительной власти документов (сведений), указанных в пункте 21 части 3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
        <w:t>(Пункт утратил силу - Федеральный закон от 30.01.2024 № 1-ФЗ) 3) в части 4 статьи 29: а) в пункте 2 слово "копия" заменить словами "сведения о дате предоставления и регистрационном номере", слово "выданных" заменить словом "предоставленных"; б) в пункте 3 слово "выданной" заменить словом "предоставленной"; в) часть 43 изложить в следующей редакции: "43. Заявитель вправе представить с заявлением о подтверждении государственной регистрации лекарственного препарата копию документа, подтверждающего уплату государственной пошлины за подтверждение государственной регистрации лекарственного препарата, а также выдаваемые (предоставляемые) уполномоченными федеральными органами исполнительной власти документы (сведения), указанные в пунктах 2 и 3 части 4 настоящей статьи. В случае их непредставления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
        <w:t>в статье 30: а) в части 11 слово "копию" заменить словами "сведения о дате предоставления и регистрационном номере", после слова "выданных" дополнить словом "(предоставленных)"; б) в части 12 слово "копию" заменить словами "сведения о дате предоставления и регистрационном номере", после слова "выданных" дополнить словом "(предоставленных)"; в) часть 3 изложить в следующей редакции: "3.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копии документов, подтверждающих уплату государственной пошлины за внесение в документы, содержащиеся в регистрационном досье на зарегистрированный лекарственный препарат для медицинского применения, изменений, требующих проведения экспертизы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государственной пошлины за внесение в документы, содержащиеся в регистрационном досье на зарегистрированный лекарственный препарат для медицинского применения, изменений, не требующих проведения экспертизы лекарственного средства, а также выдаваемые (предоставляемые) уполномоченными федеральными органами исполнительной власти документы (сведения), указанные в частях 11 и 12 настоящей статьи. В случае их непредставления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
        <w:t>в статье 31: а) в части 1: абзац первый дополнить словом "(сведения)"; в пункте 1 слово "копия" заменить словами "сведения о дате предоставления и регистрационном номере", слово "выданной" заменить словом "предоставленной"; в пункте 2 слово "копия" заменить словами "сведения о дате предоставления и регистрационном номере", слово "выданной" заменить словом "предоставленной"; б) часть 3 изложить в следующей редакции: "3.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копии документов, подтверждающих уплату государственной пошлины за внесение в документы, содержащиеся в регистрационном досье на зарегистрированный лекарственный препарат для ветеринарного применения, изменений, требующих проведения экспертизы лекарственного средства, или изменений, не требующих проведения экспертизы лекарственного средства. В случае необходимости изменения сведений, содержащихся в регистрационном удостоверении лекарственного препарата для ветеринарного применения, с заявлением, указанным в части 1 настоящей статьи, заявитель вправе представить по собственной инициативе копию документа, подтверждающего уплату государственной пошлины за выдачу регистрационного удостоверения лекарственного препарата. Заявитель вправе представить по собственной инициативе сведения о лицензиях, указанные в пунктах 1 и 2 части 1 настоящей статьи, а также выдаваемые уполномоченными федеральными органами исполнительной власти документы, указанные в пункте 3 части 1 настоящей статьи. В случае непредставления указанных документов (сведений)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
        <w:t>в статье 34: а) в части 2: абзац первый дополнить словом "(сведений)"; в пункте 1 слово "копия" заменить словами "сведения о дате предоставления и регистрационном номере", после слова "выданных" дополнить словом "(предоставленных)"; б) дополнить частью 31 следующего содержания: "31. В случае непредставления с заявлением о включении в государственный реестр лекарственных средств фармацевтической субстанции документов, подтверждающих уплату государственной пошлины и указанных в пункте 2 части 3 настоящей статьи, а также выдаваемых (предоставляемых) уполномоченными федеральными органами исполнительной власти документов (сведений), указанных в пунктах 1 и 2 части 2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
        <w:t>в статье 39: а) в части 2: в пункте 2 слова ", или по собственной инициативе указанные документы. В случае непредставления заявителем указанных документов уполномоченный федеральный орган исполнительной власти проверяет факт уплаты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 исключить; в пункте 12 слово "копию" заменить словами "сведения о дате предоставления и регистрационном номере", слово "выданного" заменить словом "предоставленного"; б) дополнить частью 21 следующего содержания: "21. В случае непредставления с заявлением о выдаче разрешения на проведение клинического исследования лекарственного препарата для медицинского применения документов (сведений), подтверждающих уплату государственной пошлины и указанных в пункте 2 части 2 настоящей статьи, а также выдаваемых (предоставляемых) уполномоченными федеральными органами исполнительной власти документов (сведений), указанных в пункте 12 части 2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
        <w:rPr>
          <w:b/>
        </w:rPr>
        <w:t>Статья 9</w:t>
      </w:r>
    </w:p>
    <w:p>
      <w:r>
        <w:t>Внести в Федеральный закон от 4 мая 2011 года № 99-ФЗ "О лицензировании отдельных видов деятельности" (Собрание законодательства Российской Федерации, 2011, № 19, ст. 2716; № 43, ст. 5971; 2012, № 26, ст. 3446; № 31, ст. 4322; 2013, № 9, ст. 874; № 27, ст. 3477; 2014, № 30, ст. 4256; № 42, ст. 5615; 2015, № 1, ст. 11; № 29, ст. 4342, 4389; № 44, ст. 6047; 2016, № 1, ст. 51; 2018, № 1, ст. 87; № 31, ст. 4838; № 32, ст. 5116; № 45, ст. 6841; № 53, ст. 8424; 2019, № 16, ст. 1817; № 25, ст. 3168; № 31, ст. 4441, 4457) следующие изменения: 1) в пункте 2 статьи 3 слова "документом, выданным лицензирующим органом на бумажном носителе или в форме электронного документа, подписанного электронной подписью, в случае, если в заявлении о предоставлении лицензии указывалось на необходимость выдачи такого документа в форме электронного документа" заменить словами "записью в реестре лицензий"; 2) в пункте 6 статьи 4 слова "уплаты государственной пошлины в размерах и в порядке, которые установлены законодательством Российской Федерации о налогах и сборах" заменить словами "случаев, предусмотренных статьей 10 настоящего Федерального закона"; 3) в статье 5: а) в части 1: пункт 4 изложить в следующей редакции: "4) утверждение порядка формирования и ведения реестра лицензий;"; дополнить пунктом 6 следующего содержания: "6) утверждение типовой формы выписки из реестра лицензий."; б) в пункте 3 части 2 слова ", выписок из реестров лицензий" исключить; 4) в статье 9: а) в части 2 слова "принятия решения о предоставлении" заменить словом "предоставления"; б) часть 3 изложить в следующей редакции: "3. Днем предоставления лицензии является день внесения в реестр лицензий записи о предоставлении лицензии."; 5) в статье 10: а) в наименовании слова ", выдачу дубликата лицензии" заменить словами "и плата за предоставление выписки из реестра лицензий"; б) в части 1 слова ", выдачу дубликата лицензии" исключить; в) часть 2 дополнить словами ", за исключением случаев, предусмотренных частью 3 настоящей статьи"; г) дополнить частью 3 следующего содержания: "3. Выписка из реестра лицензий на бумажном носителе предоставляется за плату. Размер такой платы, порядок ее взимания, случаи и порядок возврата устанавливаются органом, определяющим государственную политику в сфере лицензирования. Выписка из реестра лицензий в форме электронного документа, подписанного усиленной квалифицированной электронной подписью лицензирующего органа, предоставляется без взимания платы."; 6) пункт 24 части 1 статьи 12 после слов "в области обеспечения безопасности," дополнить словами "федерального органа исполнительной власти в области разведывательной деятельности,"; 7) в статье 13: а) наименование дополнить словами "или многофункциональным центром предоставления государственных и муниципальных услуг"; б) в части 1: абзац первый после слов "в лицензирующий орган" дополнить словами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в пункте 1 слова "адреса места нахождения органа, осуществившего государственную регистрацию, а также" исключить; в пункте 2 слова "адреса места нахождения органа, осуществившего государственную регистрацию, а также" исключить; пункт 5 признать утратившим силу; в) части 5 и 6 изложить в следующей редакции: "5.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государственной власти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w:t>
      </w:r>
    </w:p>
    <w:p>
      <w:r>
        <w:rPr>
          <w:b/>
        </w:rPr>
        <w:t xml:space="preserve">6. </w:t>
      </w:r>
      <w:r>
        <w:t>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 г) часть 7 после слов "принимаются лицензирующим органом" дополнить словами ",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д) в части 10 после слов "в тридцатидневный срок" дополнить словами "с момента получения уведомления, указанного в части 8 настоящей статьи,"; е) в части 11 слова "В случае, если в заявлении о предоставлении лицензии указывается на необходимость предоставления лицензии в форме электронного документа," заменить словами "В случаях, предусмотренных частями 2 и 5 настоящей статьи,";</w:t>
      </w:r>
    </w:p>
    <w:p>
      <w:r>
        <w:rPr>
          <w:b/>
        </w:rPr>
        <w:t xml:space="preserve">5. </w:t>
      </w:r>
      <w:r>
        <w:t>В течение трех рабочих дней после дня внесения записи о предоставлении лицензии в реестр лицензий лицензирующий орган направляет уведомление о предоставлении лицензии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
        <w:rPr>
          <w:b/>
        </w:rPr>
        <w:t xml:space="preserve">52. </w:t>
      </w:r>
      <w:r>
        <w:t>В случае, если в заявлении о предоставлении лицензии соискатель лицензии указал на необходимость получения выписки из реестра лицензий на бумажном носителе, лицензирующий орган одновременно с направлением уведомления о предоставлении лицензии направляет лицензиату выписку из реестра лицензий заказным почтовым отправлением с уведомлением о вручении."; г) в части 6 слова "направляет ему" заменить словами "направляет соискателю лицензии по его выбору", после слов "заказным почтовым отправлением с уведомлением о вручении" дополнить словами "либо в форме электронного документа, подписанного усиленной квалифицированной электронной подписью,"; д) часть 9 признать утратившей силу;</w:t>
      </w:r>
    </w:p>
    <w:p>
      <w:r>
        <w:rPr>
          <w:b/>
        </w:rPr>
        <w:t xml:space="preserve">4. </w:t>
      </w:r>
      <w:r>
        <w:t>Заявление о переоформлении лицензии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 в) дополнить частью 41 следующего содержания: "41. В заявлении о переоформлении лицензии лицензиат может указать просьбу о направлении ему в электронной форме информации по вопросам переоформления лицензии."; г) в части 7 слова "не указанному в лицензии" заменить словами "не предусмотренному лицензией"; д) в части 8 слова "указанным в лицензии" заменить словами "предусмотренным лицензией"; е) в части 9 слова "указанный в лицензии" заменить словами "предусмотренный лицензией", слова "указанные в лицензии" заменить словами "предусмотренные лицензией"; ж) часть 11 после слов "принимаются лицензирующим органом" дополнить словами ",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 часть 12 после слов "в тридцатидневный срок" дополнить словами "с момента получения уведомления"; и) в части 13 слова "В случае, если в заявлении о переоформлении лицензии указывается на необходимость получения переоформленной лицензии в форме электронного документа" заменить словами "В случаях, предусмотренных частями 3 и 41 настоящей статьи", после слова "подписанного" дополнить словами "усиленной квалифицированной", после слов "в тридцатидневный срок" дополнить словами "с момента получения уведомления"; к) часть 14 после слов "в тридцатидневный срок" дополнить словами "с момента получения уведомления, указанного в части 13 настоящей статьи,"; л) в части 17 слова "не указанных в лицензии" заменить словами "не предусмотренных лицензией", слова "не указанному в лицензии" заменить словами "не предусмотренному лицензией"; м) в части 20 слова "переоформленной лицензии" заменить словами "выписки из реестра лицензий", слова "электронной подписью, переоформленную лицензию" заменить словами "усиленной квалифицированной электронной подписью, выписку из реестра лицензий";</w:t>
      </w:r>
    </w:p>
    <w:p>
      <w:r>
        <w:rPr>
          <w:b/>
        </w:rPr>
        <w:t xml:space="preserve">9. </w:t>
      </w:r>
      <w:r>
        <w:t>Выписка из реестра лицензий содержит сведения, предусмотренные статьей 15 настоящего Федерального закона, а также сведения о дате формирования выписки, регистрационном номере лицензии, соответствующем номеру записи в реестре лицензий о предоставлении лицензии, о дате предоставления лицензии.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w:t>
      </w:r>
    </w:p>
    <w:p>
      <w:r>
        <w:rPr>
          <w:b/>
        </w:rPr>
        <w:t xml:space="preserve">6. </w:t>
      </w:r>
      <w:r>
        <w:t>в статье 14:</w:t>
      </w:r>
    </w:p>
    <w:p>
      <w:r>
        <w:rPr>
          <w:b/>
        </w:rPr>
        <w:t xml:space="preserve">6. </w:t>
      </w:r>
      <w:r>
        <w:t>в части 3 слова "она оформляется одновременно с приказом (распоряжением)" заменить словами "запись о предоставлении лицензии вносится в реестр лицензий в день регистрации приказа (распоряжения)"</w:t>
      </w:r>
    </w:p>
    <w:p>
      <w:r>
        <w:rPr>
          <w:b/>
        </w:rPr>
        <w:t xml:space="preserve">6. </w:t>
      </w:r>
      <w:r>
        <w:t>части 4 и 5 изложить в следующей редакции: "4. Приказ (распоряжение) о предоставлении лицензии подписывается руководителем или заместителем руководителя лицензирующего органа. Реквизиты приказа (распоряжения) о предоставлении лицензии вносятся в реестр лицензий</w:t>
      </w:r>
    </w:p>
    <w:p>
      <w:r>
        <w:rPr>
          <w:b/>
        </w:rPr>
        <w:t xml:space="preserve">5. </w:t>
      </w:r>
      <w:r>
        <w:t>дополнить частями 51 и 52 следующего содержания: "51. В случае,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
        <w:rPr>
          <w:b/>
        </w:rPr>
        <w:t xml:space="preserve">52. </w:t>
      </w:r>
      <w:r>
        <w:t>(Пункт утратил силу - Федеральный закон от 11.06.2021 № 170-ФЗ) 10) статью 17 признать утратившей силу</w:t>
      </w:r>
    </w:p>
    <w:p>
      <w:r>
        <w:rPr>
          <w:b/>
        </w:rPr>
        <w:t xml:space="preserve">52. </w:t>
      </w:r>
      <w:r>
        <w:t>в статье 18:</w:t>
      </w:r>
    </w:p>
    <w:p>
      <w:r>
        <w:rPr>
          <w:b/>
        </w:rPr>
        <w:t xml:space="preserve">52. </w:t>
      </w:r>
      <w:r>
        <w:t>в части 2 слова "не указанному в лицензии" заменить словами "не предусмотренному лицензией", слова "не указанных в лицензии" заменить словами "не предусмотренных лицензией"</w:t>
      </w:r>
    </w:p>
    <w:p>
      <w:r>
        <w:rPr>
          <w:b/>
        </w:rPr>
        <w:t xml:space="preserve">52. </w:t>
      </w:r>
      <w:r>
        <w:t>части 3 и 4 изложить в следующей редакции: "3. Для переоформления лицензии лицензиат, его правопреемник или иное предусмотренное федеральным законом лицо направляет заявление о переоформлении лицензии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с использованием единой системы идентификации и аутентификации.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государственной власти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w:t>
      </w:r>
    </w:p>
    <w:p>
      <w:r>
        <w:rPr>
          <w:b/>
        </w:rPr>
        <w:t xml:space="preserve">4. </w:t>
      </w:r>
      <w:r>
        <w:t>в части 18 статьи 20 слова "принятия лицензирующим органом решения о прекращении действия лицензии" заменить словами "внесения соответствующей записи в реестр лицензий"</w:t>
      </w:r>
    </w:p>
    <w:p>
      <w:r>
        <w:rPr>
          <w:b/>
        </w:rPr>
        <w:t xml:space="preserve">4. </w:t>
      </w:r>
      <w:r>
        <w:t>в статье 21:</w:t>
      </w:r>
    </w:p>
    <w:p>
      <w:r>
        <w:rPr>
          <w:b/>
        </w:rPr>
        <w:t xml:space="preserve">4. </w:t>
      </w:r>
      <w:r>
        <w:t>в части 2: в абзаце первом слова "ведут реестры" заменить словами "формируют и ведут в электронном виде реестры", после слова "осуществляют" дополнить словами ", в порядке, установленном Правительством Российской Федерации"; пункт 2 признать утратившим силу; в пункте 8 слова "настоящим Федеральным законом" заменить словами "нормативными правовыми актами Российской Федерации"</w:t>
      </w:r>
    </w:p>
    <w:p>
      <w:r>
        <w:rPr>
          <w:b/>
        </w:rPr>
        <w:t xml:space="preserve">4. </w:t>
      </w:r>
      <w:r>
        <w:t>в части 5 слова "выдаче дубликата лицензии," исключить</w:t>
      </w:r>
    </w:p>
    <w:p>
      <w:r>
        <w:rPr>
          <w:b/>
        </w:rPr>
        <w:t xml:space="preserve">4. </w:t>
      </w:r>
      <w:r>
        <w:t>часть 7 дополнить предложениями следующего содержания: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r>
        <w:rPr>
          <w:b/>
        </w:rPr>
        <w:t xml:space="preserve">4. </w:t>
      </w:r>
      <w:r>
        <w:t>части 8 и 9 изложить в следующей редакции: "8. Сведения о конкретной лицензии также по выбору заявителя передаются ему непосредственно, направляются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в срок, не превышающий трех рабочих дней с момента получения заявления о предоставлении таких сведений. Форма и способ получения сведений о конкретной лицензии указываются заявителем в заявлении о предоставлении таких сведений. Форма указанного заявления утверждается лицензирующим органом</w:t>
      </w:r>
    </w:p>
    <w:p>
      <w:r>
        <w:rPr>
          <w:b/>
        </w:rPr>
        <w:t xml:space="preserve">9. </w:t>
      </w:r>
      <w:r>
        <w:t>часть 10 признать утратившей силу</w:t>
      </w:r>
    </w:p>
    <w:p>
      <w:r>
        <w:rPr>
          <w:b/>
        </w:rPr>
        <w:t xml:space="preserve">9. </w:t>
      </w:r>
      <w:r>
        <w:t>в части 14 слова "формирования и ведения реестра лицензий," исключить</w:t>
      </w:r>
    </w:p>
    <w:p>
      <w:r>
        <w:rPr>
          <w:b/>
        </w:rPr>
        <w:t>Статья 10</w:t>
      </w:r>
    </w:p>
    <w:p>
      <w: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2013, № 27, ст. 3477; № 48, ст. 6165; № 52, ст. 6951; 2014, № 49, ст. 6927; 2015, № 29, ст. 4359; 2016, № 1, ст. 9, 28; № 15, ст. 2055; № 18, ст. 2488; 2017, № 31, ст. 4791; 2018, № 53, ст. 8415) следующие изменения</w:t>
      </w:r>
    </w:p>
    <w:p>
      <w:r>
        <w:t>в пункте 11 статьи 2 слово "выданной" заменить словом "предоставленной"</w:t>
      </w:r>
    </w:p>
    <w:p>
      <w:r>
        <w:t>в статье 15: а) в пункте 1 части 1 слова "дубликатов лицензий и копий лицензий" заменить словами "выписок из реестра лицензий", слово "выданных" заменить словом "предоставленных"; б) в пункте 1 части 9 слово "выданных" заменить словом "предоставленных"; в) в пункте 5 части 10 слово "выданных" заменить словом "предоставленных"</w:t>
      </w:r>
    </w:p>
    <w:p>
      <w:r>
        <w:t>в части 15 статьи 100 слово "выданные" заменить словом "предоставленные"</w:t>
      </w:r>
    </w:p>
    <w:p>
      <w:r>
        <w:rPr>
          <w:b/>
        </w:rPr>
        <w:t>Статья 11</w:t>
      </w:r>
    </w:p>
    <w:p>
      <w:r>
        <w:t>Внести в Федеральный закон от 29 декабря 2012 года № 273-ФЗ "Об образовании в Российской Федерации" (Собрание законодательства Российской Федерации, 2012, № 53, ст. 7598; 2013, № 27, ст. 3462; 2014, № 6, ст. 562; № 19, ст. 2289; № 22, ст. 2769; 2015, № 1, ст. 42, 53; № 27, ст. 3989; № 29, ст. 4364; 2016, № 1, ст. 78; № 10, ст. 1320; № 23, ст. 3289; № 27, ст. 4160, 4238, 4239; 2018, № 53, ст. 8423; 2019, № 25, ст. 3160; № 30, ст. 4134; № 49, ст. 6962) следующие изменения</w:t>
      </w:r>
    </w:p>
    <w:p>
      <w:r>
        <w:t>в части 2 статьи 29: а) пункт 1 дополнить подпунктом "т" следующего содержания: "т) о лицензии на осуществление образовательной деятельности (выписке из реестра лицензий на осуществление образовательной деятельности);"; б) подпункт "б" пункта 2 признать утратившим силу</w:t>
      </w:r>
    </w:p>
    <w:p>
      <w:r>
        <w:t>в части 5 статьи 32 слова "предоставляется информация о лицензии на осуществление образовательной деятельности" заменить словами "предоставляются сведения о дате предоставления и регистрационном номере лицензии на осуществление образовательной деятельности"</w:t>
      </w:r>
    </w:p>
    <w:p>
      <w:r>
        <w:t>в пункте 18 части 1 статьи 34 слова "с лицензией на осуществление образовательной деятельности, со" заменить словами "со сведениями о дате предоставления и регистрационном номере лицензии на осуществление образовательной деятельности,"</w:t>
      </w:r>
    </w:p>
    <w:p>
      <w:r>
        <w:t>в пункте 3 части 3 статьи 44 слова "лицензией на осуществление образовательной деятельности, со" заменить словами "со сведениями о дате предоставления и регистрационном номере лицензии на осуществление образовательной деятельности,"</w:t>
      </w:r>
    </w:p>
    <w:p>
      <w:r>
        <w:t>в части 2 статьи 55 слова "с лицензией на осуществление образовательной деятельности, со" заменить словами "со сведениями о дате предоставления и регистрационном номере лицензии на осуществление образовательной деятельности,"</w:t>
      </w:r>
    </w:p>
    <w:p>
      <w:r>
        <w:t>в статье 91: а) часть 4 изложить в следующей редакции: "4.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 б) часть 6 признать утратившей силу; в) часть 9 изложить в следующей редакции: "9.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
        <w:t>в части 21 статьи 92 слова "принятия решения о прекращении действия лицензии" заменить словами "внесения соответствующей записи в реестр лицензий на осуществление образовательной деятельности"</w:t>
      </w:r>
    </w:p>
    <w:p>
      <w:r>
        <w:t>в статье 108: а) в части 7 слово "выданных" заменить словом "предоставленных"; б) в части 9 слово "выданные" заменить словом "предоставленные"</w:t>
      </w:r>
    </w:p>
    <w:p>
      <w:r>
        <w:rPr>
          <w:b/>
        </w:rPr>
        <w:t>Статья 12</w:t>
      </w:r>
    </w:p>
    <w:p>
      <w:r>
        <w:t>Внести в Федеральный закон от 23 июня 2016 года № 180-ФЗ "О биомедицинских клеточных продуктах" (Собрание законодательства Российской Федерации, 2016, № 26, ст. 3849; 2018, № 32, ст. 5116) следующие изменения</w:t>
      </w:r>
    </w:p>
    <w:p>
      <w:r>
        <w:t>в статье 9: а) в пункте 9 части 2 слово "копия" заменить словами "сведения о регистрационном номере и дате предоставления"; б) в части 3 после слов "Российской Федерации," дополнить словами "сведения о регистрационном номере и дате предоставления лицензии", второе предложение изложить в следующей редакции: "В случае непредставления указанных документов и сведений уполномоченный федеральный орган исполнительной власти запрашивает их в порядке межведомственного информационного взаимодействия."</w:t>
      </w:r>
    </w:p>
    <w:p>
      <w:r>
        <w:t>в статье 22: а) в части 3 слово "копия" заменить словами "сведения о дате предоставления и регистрационном номере"; б) в части 5 первое предложение дополнить словами ", а также сведения о лицензии, указанные в части 3 настоящей статьи", второе предложение изложить в следующей редакции: "В случае непредставления указанных документов и сведений уполномоченный федеральный орган исполнительной власти запрашивает их в порядке межведомственного информационного взаимодействия."</w:t>
      </w:r>
    </w:p>
    <w:p>
      <w:r>
        <w:rPr>
          <w:b/>
        </w:rPr>
        <w:t>Статья 13</w:t>
      </w:r>
    </w:p>
    <w:p>
      <w:r>
        <w:rPr>
          <w:b/>
        </w:rPr>
        <w:t xml:space="preserve">1. </w:t>
      </w:r>
      <w:r>
        <w:t>Настоящий Федеральный закон вступает в силу с 1 января 2021 года</w:t>
      </w:r>
    </w:p>
    <w:p>
      <w:r>
        <w:rPr>
          <w:b/>
        </w:rPr>
        <w:t xml:space="preserve">2. </w:t>
      </w:r>
      <w:r>
        <w:t>Записи в реестрах лицензий, внесенные до дня вступления в силу настоящего Федерального закона, подлежат приведению в соответствие с законодательными актами Российской Федерации, измененными настоящим Федеральным законом, до 1 января 2022 года</w:t>
      </w:r>
    </w:p>
    <w:p>
      <w:r>
        <w:rPr>
          <w:b/>
        </w:rPr>
        <w:t xml:space="preserve">3. </w:t>
      </w:r>
      <w:r>
        <w:t>Лицензии, выданные до дня вступления в силу настоящего Федерального закона, подтверждают наличие у лицензиата лицензии на день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