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защите и поощрении капиталовложений в Российской Федерации</w:t>
      </w:r>
    </w:p>
    <w:p>
      <w:pPr>
        <w:pStyle w:val="Heading3"/>
      </w:pPr>
      <w:r>
        <w:t>Общие положения</w:t>
      </w:r>
    </w:p>
    <w:p>
      <w:r>
        <w:rPr>
          <w:b/>
        </w:rPr>
        <w:t>Статья 1. Предмет регулирования настоящего Федерального закона</w:t>
      </w:r>
    </w:p>
    <w:p>
      <w:r>
        <w:t>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 а также отношения, связанные с информационным обеспечением процессов осуществления инвестиционной деятельности и предоставления мер государственной (муниципальной) поддержки в рамках государственной информационной системы "Капиталовложения". (В редакции Федерального закона от 02.07.2021 № 344-ФЗ)</w:t>
      </w:r>
    </w:p>
    <w:p>
      <w:r>
        <w:rPr>
          <w:b/>
        </w:rPr>
        <w:t>Статья 2. Понятия, используемые в настоящем Федеральном законе</w:t>
      </w:r>
    </w:p>
    <w:p>
      <w:r>
        <w:rPr>
          <w:b/>
        </w:rPr>
        <w:t xml:space="preserve">1. </w:t>
      </w:r>
      <w:r>
        <w:t>Для целей настоящего Федерального закона используются следующие понятия</w:t>
      </w:r>
    </w:p>
    <w:p>
      <w:r>
        <w:rPr>
          <w:b/>
        </w:rPr>
        <w:t xml:space="preserve">2. </w:t>
      </w:r>
      <w:r>
        <w:t>Понятия "капитальные вложения" и "инвестиционная деятельность" применяются в значениях, определенных в Федеральном законе от 25 февраля 1999 года № 39-ФЗ "Об инвестиционной деятельности в Российской Федерации, осуществляемой в форме капитальных вложений"</w:t>
      </w:r>
    </w:p>
    <w:p>
      <w:r>
        <w:rPr>
          <w:b/>
        </w:rPr>
        <w:t xml:space="preserve">3. </w:t>
      </w:r>
      <w:r>
        <w:t>Понятие "иностранный инвестор" применяется в значении, определенном в Федеральном законе от 9 июля 1999 года № 160-ФЗ "Об иностранных инвестициях в Российской Федерации"</w:t>
      </w:r>
    </w:p>
    <w:p>
      <w:r>
        <w:rPr>
          <w:b/>
        </w:rPr>
        <w:t xml:space="preserve">4. </w:t>
      </w:r>
      <w:r>
        <w:t>Понятие "группа лиц" применяется в значении, определенном в Федеральном законе от 26 июля 2006 года № 135-ФЗ "О защите конкуренции". (Дополнение частью - Федеральный закон от 02.07.2021 № 344-ФЗ)</w:t>
      </w:r>
    </w:p>
    <w:p>
      <w:r>
        <w:rPr>
          <w:b/>
        </w:rPr>
        <w:t xml:space="preserve">5. </w:t>
      </w:r>
      <w:r>
        <w:t>В целях заключения соглашения о защите и поощрении капиталовложений в соответствии со статьями 7, 10 и 16 настоящего Федерального закона инвестиционный проект должен соответствовать требованиям в отношении нового инвестиционного проекта, предусмотренным пунктом 6 части 1 настоящей статьи. (Дополнение частью - Федеральный закон от 02.07.2021 № 344-ФЗ)</w:t>
      </w:r>
    </w:p>
    <w:p>
      <w:r>
        <w:rPr>
          <w:b/>
        </w:rPr>
        <w:t xml:space="preserve">6. </w:t>
      </w:r>
      <w:r>
        <w:t>Правительство Российской Федерации вправе установить иной срок принятия решения об утверждении бюджета на капитальные вложения (расходы), предусмотренного подпунктом "б" пункта 6 части 1 настоящей статьи, при реализации инвестиционных проектов, для которых не требуется получение разрешения на строительство объектов недвижимого имущества, создаваемых или реконструируемых в рамках инвестиционного проекта. (Дополнение частью - Федеральный закон от 28.06.2022 № 226-ФЗ)</w:t>
      </w:r>
    </w:p>
    <w:p>
      <w:r>
        <w:rPr>
          <w:b/>
        </w:rPr>
        <w:t xml:space="preserve">1. </w:t>
      </w:r>
      <w:r>
        <w:t>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r>
        <w:rPr>
          <w:b/>
        </w:rPr>
        <w:t xml:space="preserve">1. </w:t>
      </w:r>
      <w:r>
        <w:t>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
        <w:rPr>
          <w:b/>
        </w:rPr>
        <w:t xml:space="preserve">1. </w:t>
      </w:r>
      <w:r>
        <w:t>инвестиционная стадия - стадия реализации инвестиционного проекта, которая осуществляется:</w:t>
      </w:r>
    </w:p>
    <w:p>
      <w:r>
        <w:rPr>
          <w:b/>
        </w:rPr>
        <w:t xml:space="preserve">1. </w:t>
      </w:r>
      <w:r>
        <w:t>капиталовложения - вложенные в инвестиционный проект на предынвестиционной и инвестиционной стадиях денежные средства организации, реализующей проект, а в целях реализации инвестиционного проекта в сфере здравоохранения, образования, культуры или физической культуры и спорта - также средства, предоставленные организации, реализующей проект, ее инвестором (инвесторами) в качестве пожертвований, при этом такие денежные средства не являются:</w:t>
      </w:r>
    </w:p>
    <w:p>
      <w:r>
        <w:rPr>
          <w:b/>
        </w:rPr>
        <w:t xml:space="preserve">1. </w:t>
      </w:r>
      <w:r>
        <w:t>организация с публичным участием - для целей настоящего Федерального закона одно из следующих юридических лиц:</w:t>
      </w:r>
    </w:p>
    <w:p>
      <w:r>
        <w:rPr>
          <w:b/>
        </w:rPr>
        <w:t xml:space="preserve">1. </w:t>
      </w:r>
      <w:r>
        <w:t>предынвестиционная стадия - стадия реализации инвестиционного проекта, которая осуществляется с момента принятия решения об осуществлении инвестиционного проекта или решения об утверждении бюджета на капитальные вложения (расходы) и до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если инвестиционный проект предусматривает создание (строительство) либо реконструкцию и (или) модернизацию таких объектов, и (или) до момента начала выполнения работ по созданию результатов интеллектуальной деятельности и (или) приравненных к ним средств индивидуализации, если инвестиционный проект предусматривает создание указанных объектов гражданских прав; (Дополнение пунктом - Федеральный закон от 02.07.2021 № 344-ФЗ) 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r>
        <w:rPr>
          <w:b/>
        </w:rPr>
        <w:t xml:space="preserve">1. </w:t>
      </w:r>
      <w:r>
        <w:t>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p>
      <w:r>
        <w:rPr>
          <w:b/>
        </w:rPr>
        <w:t xml:space="preserve">1. </w:t>
      </w:r>
      <w:r>
        <w:t>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 в отношении которых организация, реализующая проект, понесла затраты, связанные с их созданием (строительством) либо реконструкцией и (или) модернизацией, при условии, что указанные объекты соответствуют одному из следующих требований:</w:t>
      </w:r>
    </w:p>
    <w:p>
      <w:r>
        <w:rPr>
          <w:b/>
        </w:rPr>
        <w:t xml:space="preserve">1. </w:t>
      </w:r>
      <w:r>
        <w:t>этап реализации инвестиционного проекта - этап создания (строительства) либо реконструкции и (или) модернизации одного или нескольких объектов недвижимого имущества, если такой объект может быть введен (такие объекты могут быть введены) в эксплуатацию и эксплуатироваться для производства товаров, выполнения работ или оказания услуг независимо от иных объектов недвижимого имущества, создание (строительство) либо реконструкция и (или) модернизация которых предусмотрены инвестиционным проектом; (Дополнение пунктом - Федеральный закон от 02.07.2021 № 344-ФЗ) 16) обстоятельства непреодолимой силы - чрезвычайные, непредвиденные и непредотвратимые обстоятельства, которые возникли в течение действия соглашения о защите и поощрении капиталовложений, которые нельзя было при заключении указанного соглашения разумно ожидать либо избежать или преодолеть, а также которые находятся вне контроля сторон указанного соглашения и действуют на всей территории Российской Федерации или ее части, на которой реализуется инвестиционный проект; (Дополнение пунктом - Федеральный закон от 28.06.2022 № 226-ФЗ) 17) существенное изменение обстоятельств - изменение обстоятельств, из которых стороны исходили при заключении соглашения о защите и поощрении капиталовложений, когда указанные обстоятельства изменились настолько, что если бы стороны такого соглашения могли это разумно предвидеть, такое соглашение вообще не было бы заключено или было бы заключено на значительно отличающихся условиях. (Дополнение пунктом - Федеральный закон от 28.06.2022 № 226-ФЗ)</w:t>
      </w:r>
    </w:p>
    <w:p>
      <w:r>
        <w:rPr>
          <w:b/>
        </w:rPr>
        <w:t xml:space="preserve">1. </w:t>
      </w:r>
      <w:r>
        <w:t>с момента начала выполнения строительно-монтажных работ по созданию (строительству) либо реконструкции и (или) модернизации объектов недвижимого имущества и (или) комплекса объектов движимого и недвижимого имущества, связанных между собой, и до момента их ввода в эксплуатацию, если инвестиционный проект предусматривает создание (строительство) либо реконструкцию объектов недвижимого имущества и (или) комплекса объектов движимого и недвижимого имущества, и (или) до момента приемки модернизированных объектов недвижимого имущества и (или) комплекса объектов движимого и недвижимого имущества</w:t>
      </w:r>
    </w:p>
    <w:p>
      <w:r>
        <w:rPr>
          <w:b/>
        </w:rPr>
        <w:t xml:space="preserve">1. </w:t>
      </w:r>
      <w:r>
        <w:t>с момента начала выполнения работ по созданию результатов интеллектуальной деятельности и (или) приравненных к ним средств индивидуализации и до момента государственной регистрации таких результатов и (или) таких средств и (или) до момента создания результатов интеллектуальной деятельности и (или) приравненных к ним средств индивидуализации, если в соответствии с гражданским законодательством государственная регистрация результатов интеллектуальной деятельности и (или) приравненных к ним средств индивидуализации не требуется; (Дополнение пунктом - Федеральный закон от 02.07.2021 № 344-ФЗ) 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(в том числе на реконструкцию и (или) модернизацию, проводимую в соответствии с проектной документацией, получившей положительное заключение государственной экспертизы, и последующую эксплуатацию существующих объектов недвижимого имущества на основании концессионного соглашения или договора аренды)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 (В редакции Федерального закона от 28.06.2022 № 226-ФЗ) 31) основной объект инвестиционного проекта - объект недвижимого имущества (в том числе входящий в комплекс объектов движимого и недвижимого имущества, связанных между собой), не являющийся объектом обеспечивающей или сопутствующей инфраструктуры, и (или) результаты интеллектуальной деятельности и (или) приравненные к ним средства индивидуализации, эксплуатируемые (используемые) для осуществления деятельности (в том числе по производству товаров, выполнению работ, оказанию услуг) в целях извлечения прибыли и (или) достижения иного полезного эффекта в результате реализации инвестиционного проекта; (Дополнение пунктом - Федеральный закон от 30.11.2024 № 441-ФЗ) 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публично-правовое образование не является инвестором</w:t>
      </w:r>
    </w:p>
    <w:p>
      <w:r>
        <w:rPr>
          <w:b/>
        </w:rPr>
        <w:t xml:space="preserve">1. </w:t>
      </w:r>
      <w:r>
        <w:t>(Подпункт утратил силу - Федеральный закон от 28.06.2022 № 226-ФЗ)</w:t>
      </w:r>
    </w:p>
    <w:p>
      <w:r>
        <w:rPr>
          <w:b/>
        </w:rPr>
        <w:t xml:space="preserve">1. </w:t>
      </w:r>
      <w:r>
        <w:t>денежными средствами, полученными из бюджета бюджетной системы Российской Федерации</w:t>
      </w:r>
    </w:p>
    <w:p>
      <w:r>
        <w:rPr>
          <w:b/>
        </w:rPr>
        <w:t xml:space="preserve">1. </w:t>
      </w:r>
      <w:r>
        <w:t>денежными средствами, полученными от организации с публичным участием, которые подлежат казначейскому сопровождению; (Пункт в редакции Федерального закона от 02.07.2021 № 344-ФЗ) 51) меры прямой государственной поддержки - субсидии, предоставляемые в соответствии с бюджетным законодательством Российской Федерации:</w:t>
      </w:r>
    </w:p>
    <w:p>
      <w:r>
        <w:rPr>
          <w:b/>
        </w:rPr>
        <w:t xml:space="preserve">1. </w:t>
      </w:r>
      <w:r>
        <w:t>организации, реализующей проект, в целях финансового обеспечения (возмещения) затрат в связи с реализацией инвестиционного проекта и (или) созданием (строительством), реконструкцией, модернизацией основного объекта инвестиционного проекта и (или) объектов обеспечивающей и (или) сопутствующей инфраструктур. К мерам прямой государственной поддержки не относится указанная в части 1 статьи 15 настоящего Федерального закона мера государственной поддержки, предоставляемая в форме субсидии</w:t>
      </w:r>
    </w:p>
    <w:p>
      <w:r>
        <w:rPr>
          <w:b/>
        </w:rPr>
        <w:t xml:space="preserve">1. </w:t>
      </w:r>
      <w:r>
        <w:t>иным лицам (в том числе кредитным организациям и государственной корпорации развития "ВЭБ.РФ") в целях возмещения недополученных ими доходов по кредитам и (или) займам, выданным по льготной ставке организации, реализующей проект, на цели реализации инвестиционного проекта и (или) создания (строительства), реконструкции, модернизации основного объекта инвестиционного проекта и (или) объектов обеспечивающей и (или) сопутствующей инфраструктур; (Дополнение пунктом - Федеральный закон от 30.11.2024 № 441-ФЗ) 6) новый инвестиционный проект - инвестиционный проект, в отношении которого соблюдается одно из следующих требований:</w:t>
      </w:r>
    </w:p>
    <w:p>
      <w:r>
        <w:rPr>
          <w:b/>
        </w:rPr>
        <w:t xml:space="preserve">1. </w:t>
      </w:r>
      <w:r>
        <w:t>организация, реализующая проект, приняла решение об осуществлении инвестиционного проекта, в том числе об определении объема капитальных вложений (расходов), необходимых для его реализации, до дня вступления в силу настоящего Федерального закона, но не ранее 7 мая 2018 года и при этом выполнила следующие условия: не ранее 7 мая 2018 года получила разрешение на строительство объектов недвижимого имущества, создаваемых или реконструируемых в рамках инвестиционного проекта, или начала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не позднее 31 декабря 2022 года подала заявление о заключении соглашения о защите и поощрении капиталовложений в соответствии со статьей 7 настоящего Федерального закона</w:t>
      </w:r>
    </w:p>
    <w:p>
      <w:r>
        <w:rPr>
          <w:b/>
        </w:rPr>
        <w:t xml:space="preserve">1. </w:t>
      </w:r>
      <w:r>
        <w:t>организация, реализующая проект, после 1 апреля 2020 года приняла решение об утверждении бюджета на капитальные вложения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и при этом выполнила следующие условия: (В редакции Федерального закона от 04.11.2025 № 413-ФЗ) до подачи заявления о заключении соглашения о защите и поощрении капиталовложений в соответствии со статьей 7 настоящего Федерального закона, но не ранее 180 дней до дня принятия решения, указанного в абзаце первом настоящего подпункта, получила разрешение на строительство основного объекта инвестиционного проекта. В случае, если для создания (строительства), реконструкции и (или) модернизации основного объекта инвестиционного проекта в соответствии с законодательством Российской Федерации не требуется получение разрешения на строительство, условие, предусмотренное настоящим абзацем, не применяется; в срок не позднее одного года после дня принятия решения, указанного в абзаце первом настоящего подпункта, подала заявление о заключении соглашения о защите и поощрении капиталовложений в соответствии со статьей 7 настоящего Федерального закона; (Подпункт в редакции Федерального закона от 30.11.2024 № 441-ФЗ) (Пункт в редакции Федерального закона от 02.07.2021 № 344-ФЗ) 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 и не являющиеся объектами сопутствующей инфраструктуры; (В редакции Федерального закона от 02.07.2021 № 344-ФЗ) 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r>
        <w:rPr>
          <w:b/>
        </w:rPr>
        <w:t xml:space="preserve">1. </w:t>
      </w:r>
      <w:r>
        <w:t>государственная корпорация</w:t>
      </w:r>
    </w:p>
    <w:p>
      <w:r>
        <w:rPr>
          <w:b/>
        </w:rPr>
        <w:t xml:space="preserve">1. </w:t>
      </w:r>
      <w:r>
        <w:t>государственная компания</w:t>
      </w:r>
    </w:p>
    <w:p>
      <w:r>
        <w:rPr>
          <w:b/>
        </w:rPr>
        <w:t xml:space="preserve">1. </w:t>
      </w:r>
      <w:r>
        <w:t>публично-правовая компания</w:t>
      </w:r>
    </w:p>
    <w:p>
      <w:r>
        <w:rPr>
          <w:b/>
        </w:rPr>
        <w:t xml:space="preserve">1. </w:t>
      </w:r>
      <w:r>
        <w:t>государственное учреждение</w:t>
      </w:r>
    </w:p>
    <w:p>
      <w:r>
        <w:rPr>
          <w:b/>
        </w:rPr>
        <w:t xml:space="preserve">1. </w:t>
      </w:r>
      <w:r>
        <w:t>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r>
        <w:rPr>
          <w:b/>
        </w:rPr>
        <w:t xml:space="preserve">1. </w:t>
      </w:r>
      <w:r>
        <w:t>фонд, одним из учредителей (единственным учредителем) которого выступает Правительство Российской Федерации</w:t>
      </w:r>
    </w:p>
    <w:p>
      <w:r>
        <w:rPr>
          <w:b/>
        </w:rPr>
        <w:t xml:space="preserve">1. </w:t>
      </w:r>
      <w:r>
        <w:t>управляющая компания, созданная в целях реализации положений Федерального закона от 28 сентября 2010 года № 244-ФЗ "Об инновационном центре "Сколково"</w:t>
      </w:r>
    </w:p>
    <w:p>
      <w:r>
        <w:rPr>
          <w:b/>
        </w:rPr>
        <w:t xml:space="preserve">1. </w:t>
      </w:r>
      <w:r>
        <w:t>в уставе организации содержится положение о том, что предметом ее деятельности является реализация инвестиционного проекта</w:t>
      </w:r>
    </w:p>
    <w:p>
      <w:r>
        <w:rPr>
          <w:b/>
        </w:rPr>
        <w:t xml:space="preserve">1. </w:t>
      </w:r>
      <w:r>
        <w:t>не менее 90 процентов ежегодной выручки организации составляет выручка, полученная ею от реализации инвестиционного проекта на стадии эксплуатации созданных (построенных) либо реконструированных и (или) модернизированных объектов недвижимого имущества и (или) комплекса объектов движимого и недвижимого имущества, связанных между собой, и (или) использования созданных результатов интеллектуальной деятельности и (или) приравненных к ним средств индивидуализации; (В редакции Федерального закона от 02.07.2021 № 344-ФЗ) 11) публично-правовое образование - Российская Федерация, субъект Российской Федерации, муниципальное образование</w:t>
      </w:r>
    </w:p>
    <w:p>
      <w:r>
        <w:rPr>
          <w:b/>
        </w:rPr>
        <w:t xml:space="preserve">1. </w:t>
      </w:r>
      <w:r>
        <w:t>находятся в государственной (муниципальной) собственности или подлежат передаче организацией, реализующей проект, в государственную (муниципальную) собственность</w:t>
      </w:r>
    </w:p>
    <w:p>
      <w:r>
        <w:rPr>
          <w:b/>
        </w:rPr>
        <w:t xml:space="preserve">1. </w:t>
      </w:r>
      <w:r>
        <w:t>находятся в собственности регулируемой организации и (или) по договору, заключенному с регулируемой организацией, в том числе договору технологического присоединения, поступают в собственность этой организации</w:t>
      </w:r>
    </w:p>
    <w:p>
      <w:r>
        <w:rPr>
          <w:b/>
        </w:rPr>
        <w:t xml:space="preserve">1. </w:t>
      </w:r>
      <w:r>
        <w:t>(Подпункт утратил силу - Федеральный закон от 28.06.2022 № 226-ФЗ) (Пункт в редакции Федерального закона от 02.07.2021 № 344-ФЗ) 131) стадия эксплуатации (эксплуатационная стадия) - стадия реализации инвестиционного проекта, связанная с использованием введенных в эксплуатацию объектов недвижимого имущества и (или) комплекса объектов движимого и недвижимого имущества, связанных между собой, и (или) созданных результатов интеллектуальной деятельности и (или) приравненных к ним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 (Дополнение пунктом - Федеральный закон от 02.07.2021 № 344-ФЗ) 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
        <w:rPr>
          <w:b/>
        </w:rPr>
        <w:t>Статья 3. Законодательство Российской Федерации о защите и поощрении капиталовложений и международные договоры</w:t>
      </w:r>
    </w:p>
    <w:p>
      <w:r>
        <w:rPr>
          <w:b/>
        </w:rPr>
        <w:t xml:space="preserve">1. </w:t>
      </w:r>
      <w:r>
        <w:t>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r>
        <w:rPr>
          <w:b/>
        </w:rPr>
        <w:t xml:space="preserve">2. </w:t>
      </w:r>
      <w:r>
        <w:t>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(Дополнение частью - Федеральный закон от 08.12.2020 № 429-ФЗ)</w:t>
      </w:r>
    </w:p>
    <w:p>
      <w:r>
        <w:rPr>
          <w:b/>
        </w:rPr>
        <w:t>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r>
        <w:rPr>
          <w:b/>
        </w:rPr>
        <w:t xml:space="preserve">1. </w:t>
      </w:r>
      <w:r>
        <w:t>В сфере защиты и поощрения капиталовложений Правительство Российской Федерации</w:t>
      </w:r>
    </w:p>
    <w:p>
      <w:r>
        <w:rPr>
          <w:b/>
        </w:rPr>
        <w:t xml:space="preserve">2. </w:t>
      </w:r>
      <w:r>
        <w:t>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p>
      <w:r>
        <w:rPr>
          <w:b/>
        </w:rPr>
        <w:t xml:space="preserve">3. </w:t>
      </w:r>
      <w:r>
        <w:t>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поощрении капиталовложений. (В редакции Федерального закона от 28.06.2022 № 226-ФЗ)</w:t>
      </w:r>
    </w:p>
    <w:p>
      <w:r>
        <w:rPr>
          <w:b/>
        </w:rPr>
        <w:t xml:space="preserve">4. </w:t>
      </w:r>
      <w:r>
        <w:t>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части 3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части 1 статьи 15 настоящего Федерального закона, и возмещение реального ущерба. Предоставление сведений, указанных в части 3 настоящей статьи, не является разглашением налоговой тайны или информации, доступ к которой ограничен законодательством Российской Федерации</w:t>
      </w:r>
    </w:p>
    <w:p>
      <w:r>
        <w:rPr>
          <w:b/>
        </w:rPr>
        <w:t xml:space="preserve">5. </w:t>
      </w:r>
      <w:r>
        <w:t>Федеральный орган исполнительной власти, осуществляющий функции по контролю и надзору в области таможенного дела, передает, в том числе с использованием единой системы межведомственного электронного взаимодействия, следующие сведения</w:t>
      </w:r>
    </w:p>
    <w:p>
      <w:r>
        <w:rPr>
          <w:b/>
        </w:rPr>
        <w:t xml:space="preserve">6. </w:t>
      </w:r>
      <w:r>
        <w:t>Федеральное казначейство ведет реестр соглашений, реестр мер государственной (муниципальной) поддержки</w:t>
      </w:r>
    </w:p>
    <w:p>
      <w:r>
        <w:rPr>
          <w:b/>
        </w:rPr>
        <w:t xml:space="preserve">61. </w:t>
      </w:r>
      <w:r>
        <w:t>Федеральные органы исполнительной власти, если это предусмотрено настоящим Федеральным законом, другими федеральными законами, указами Президента Российской Федерации и нормативными правовыми актами Правительства Российской Федерации, устанавливают особенности администрирования обязательных отчислений (неналоговых платежей) в бюджеты бюджетной системы Российской Федерации организацией, реализующей проект в соответствии с соглашением о защите и поощрении капиталовложений. Процедура администрирования налоговых платежей в бюджеты бюджетной системы Российской Федерации организацией, реализующей проект, осуществляется в соответствии с законодательством Российской Федерации о налогах и сборах. (Дополнение частью - Федеральный закон от 28.06.2022 № 226-ФЗ)</w:t>
      </w:r>
    </w:p>
    <w:p>
      <w:r>
        <w:rPr>
          <w:b/>
        </w:rPr>
        <w:t xml:space="preserve">7. </w:t>
      </w:r>
      <w:r>
        <w:t>В рамках предметов ведения, установленных Конституцией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r>
        <w:rPr>
          <w:b/>
        </w:rPr>
        <w:t xml:space="preserve">8. </w:t>
      </w:r>
      <w:r>
        <w:t>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 а также в соответствии с общими требованиями, утвержденными Правительством Российской Федерации, порядок возмещения муниципальными образованиями затрат, предусмотренных частью 1 статьи 15 настоящего Федерального закона, понесенных организацией, реализующей проект, в рамках осуществления инвестиционного проекта. (В редакции федеральных законов от 30.11.2024 № 441-ФЗ, от 04.11.2025 № 413-ФЗ)</w:t>
      </w:r>
    </w:p>
    <w:p>
      <w:r>
        <w:rPr>
          <w:b/>
        </w:rPr>
        <w:t xml:space="preserve">1. </w:t>
      </w:r>
      <w:r>
        <w:t>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статьи 8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а также общие требования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r>
        <w:rPr>
          <w:b/>
        </w:rPr>
        <w:t xml:space="preserve">1. </w:t>
      </w:r>
      <w:r>
        <w:t>утверждает типовую форму соглашения о защите и поощрении капиталовложений</w:t>
      </w:r>
    </w:p>
    <w:p>
      <w:r>
        <w:rPr>
          <w:b/>
        </w:rPr>
        <w:t xml:space="preserve">1. </w:t>
      </w:r>
      <w:r>
        <w:t>утверждает порядок осуществления уполномоченным федеральным органом исполнительной власти, указанным в пункте 5 настоящей части, мониторинга исполнения условий соглашения о защите и поощрении капиталовложений и условий реализации инвестиционного проекта, в отношении которого заключено такое соглашение, в том числе этапов реализации инвестиционного проекта (далее - мониторинг), а также общие требования к порядку осуществления мониторинга органом государственной власти, уполномоченным высшим исполнительным органом государственной власти субъекта Российской Федерации; (В редакции Федерального закона от 02.07.2021 № 344-ФЗ) 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 и общие требования к форме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(В редакции Федерального закона от 28.06.2022 № 226-ФЗ) 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отказывает в заключении соглашения о защите и поощрении капиталовложений, а также принимает решения о расторжении соглашений о защите и поощрении капиталовложений и об урегулировании вытекающих из них споров, осуществляет мониторинг и исполняет иные полномочия, предусмотренные настоящим Федеральным законом; (В редакции федеральных законов от 02.07.2021 № 344-ФЗ, от 28.06.2022 № 226-ФЗ) 6) устанавливает порядок ведения реестра соглашений о защите и поощрении капиталовложений (далее - реестр соглашений)</w:t>
      </w:r>
    </w:p>
    <w:p>
      <w:r>
        <w:rPr>
          <w:b/>
        </w:rPr>
        <w:t xml:space="preserve">1. </w:t>
      </w:r>
      <w:r>
        <w:t>утверждает условия и порядок возмещения затрат, указанных в части 1 статьи 15 настоящего Федерального закона, понесенных организацией, реализующей проект, в рамках осуществления инвестиционного проекта, который предусматривает в том числе: (В редакции федеральных законов от 02.07.2021 № 344-ФЗ, от 30.11.2024 № 441-ФЗ)</w:t>
      </w:r>
    </w:p>
    <w:p>
      <w:r>
        <w:rPr>
          <w:b/>
        </w:rPr>
        <w:t xml:space="preserve">1. </w:t>
      </w:r>
      <w:r>
        <w:t>утверждает порядок работы и состав рабочей группы, образованной уполномоченным федеральным органом исполнительной власти в целях содействия реализации новых инвестиционных проектов с обязательным участием представителей федеральных органов исполнительной власти и общественных объединений Российской Федерации; (Дополнение пунктом - Федеральный закон от 28.06.2022 № 226-ФЗ) 82) утверждает порядок подачи организацией, реализующей проект, в уполномоченные органы государственной власти субъектов Российской Федерации заявления о рассмотрении инвестиционного проекта и рассмотрения указанными органами такого заявления, который, в частности, предусматривает:</w:t>
      </w:r>
    </w:p>
    <w:p>
      <w:r>
        <w:rPr>
          <w:b/>
        </w:rPr>
        <w:t xml:space="preserve">1. </w:t>
      </w:r>
      <w:r>
        <w:t>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r>
        <w:rPr>
          <w:b/>
        </w:rPr>
        <w:t xml:space="preserve">1. </w:t>
      </w:r>
      <w:r>
        <w:t>основания отнесения объектов к обеспечивающей или сопутствующей инфраструктуре, необходимой для реализации инвестиционного проекта</w:t>
      </w:r>
    </w:p>
    <w:p>
      <w:r>
        <w:rPr>
          <w:b/>
        </w:rPr>
        <w:t xml:space="preserve">1. </w:t>
      </w:r>
      <w:r>
        <w:t>(Подпункт утратил силу - Федеральный закон от 30.11.2024 № 441-ФЗ)</w:t>
      </w:r>
    </w:p>
    <w:p>
      <w:r>
        <w:rPr>
          <w:b/>
        </w:rPr>
        <w:t xml:space="preserve">1. </w:t>
      </w:r>
      <w:r>
        <w:t>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r>
        <w:rPr>
          <w:b/>
        </w:rPr>
        <w:t xml:space="preserve">1. </w:t>
      </w:r>
      <w:r>
        <w:t>форму расчета объема возмещения затрат, указанных в части 1 статьи 15 настоящего Федерального закона, и порядок ее заполнения; (В редакции Федерального закона от 02.07.2021 № 344-ФЗ)</w:t>
      </w:r>
    </w:p>
    <w:p>
      <w:r>
        <w:rPr>
          <w:b/>
        </w:rPr>
        <w:t xml:space="preserve">1. </w:t>
      </w:r>
      <w:r>
        <w:t>особенности учета исчисленных для уплаты налогов и иных обязательных платежей в связи с реализацией новых инвестиционных проектов; (В редакции Федерального закона от 30.11.2024 № 441-ФЗ)</w:t>
      </w:r>
    </w:p>
    <w:p>
      <w:r>
        <w:rPr>
          <w:b/>
        </w:rPr>
        <w:t xml:space="preserve">1. </w:t>
      </w:r>
      <w:r>
        <w:t>нормативы возмещения затрат, указанных в части 1 статьи 15 настоящего Федерального закона; (В редакции Федерального закона от 02.07.2021 № 344-ФЗ)</w:t>
      </w:r>
    </w:p>
    <w:p>
      <w:r>
        <w:rPr>
          <w:b/>
        </w:rPr>
        <w:t xml:space="preserve">1. </w:t>
      </w:r>
      <w:r>
        <w:t>общие требования к порядку возмещения субъектами Российской Федерации и порядку возмещения муниципальными образованиями затрат, указанных в части 1 статьи 15 настоящего Федерального закона; (В редакции федеральных законов от 02.07.2021 № 344-ФЗ, от 04.11.2025 № 413-ФЗ) 8) устанавливает порядок ведения реестра мер государственной (муниципальной) поддержки</w:t>
      </w:r>
    </w:p>
    <w:p>
      <w:r>
        <w:rPr>
          <w:b/>
        </w:rPr>
        <w:t xml:space="preserve">1. </w:t>
      </w:r>
      <w:r>
        <w:t>требования, предъявляемые к форме и содержанию указанного заявления организации, реализующей проект</w:t>
      </w:r>
    </w:p>
    <w:p>
      <w:r>
        <w:rPr>
          <w:b/>
        </w:rPr>
        <w:t xml:space="preserve">1. </w:t>
      </w:r>
      <w:r>
        <w:t>перечень документов, прилагаемых к указанному заявлению организации, реализующей проект (в том числе паспорт инвестиционного проекта, бизнес-план и финансовая модель инвестиционного проекта), и требования, предъявляемые к форме и содержанию прилагаемых документов</w:t>
      </w:r>
    </w:p>
    <w:p>
      <w:r>
        <w:rPr>
          <w:b/>
        </w:rPr>
        <w:t xml:space="preserve">1. </w:t>
      </w:r>
      <w:r>
        <w:t>требования, предъявляемые к форме и содержанию заключения на инвестиционный проект, подготавливаемого по результатам рассмотрения инвестиционного проекта</w:t>
      </w:r>
    </w:p>
    <w:p>
      <w:r>
        <w:rPr>
          <w:b/>
        </w:rPr>
        <w:t xml:space="preserve">1. </w:t>
      </w:r>
      <w:r>
        <w:t>срок действия заключения на инвестиционный проект, подготавливаемого по результатам рассмотрения инвестиционного проекта, и правила актуализации такого заключения; (Дополнение пунктом - Федеральный закон от 28.06.2022 № 226-ФЗ) 83) утверждает перечень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порядок их рассмотрения, а также условия предоставления такой меры государственной поддержки; (Дополнение пунктом - Федеральный закон от 30.11.2024 № 441-ФЗ) 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r>
        <w:rPr>
          <w:b/>
        </w:rPr>
        <w:t xml:space="preserve">5. </w:t>
      </w:r>
      <w:r>
        <w:t>об отсутствии у российского юридического лица, подавшего заявление о заключении соглашения о защите и поощрении капиталовложений, задолженности по уплате налогов, сборов, таможенных платежей, иных платежей, взимание которых возложено на таможенные органы</w:t>
      </w:r>
    </w:p>
    <w:p>
      <w:r>
        <w:rPr>
          <w:b/>
        </w:rPr>
        <w:t xml:space="preserve">5. </w:t>
      </w:r>
      <w:r>
        <w:t>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 (Часть в редакции Федерального закона от 02.07.2021 № 344-ФЗ)</w:t>
      </w:r>
    </w:p>
    <w:p>
      <w:r>
        <w:rPr>
          <w:b/>
        </w:rPr>
        <w:t xml:space="preserve">7. </w:t>
      </w:r>
      <w:r>
        <w:t>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статьи 8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r>
        <w:rPr>
          <w:b/>
        </w:rPr>
        <w:t xml:space="preserve">7. </w:t>
      </w:r>
      <w:r>
        <w:t>утверждают порядок осуществления мониторинга в соответствии с общими требованиями к осуществлению мониторинга, установленными Правительством Российской Федерации; (В редакции Федерального закона от 02.07.2021 № 344-ФЗ) 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 соответствующие общим требованиям, утверждаемым Правительством Российской Федерации в соответствии с пунктом 4 части 1 настоящей статьи; (В редакции Федерального закона от 28.06.2022 № 226-ФЗ) 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r>
        <w:rPr>
          <w:b/>
        </w:rPr>
        <w:t xml:space="preserve">7. </w:t>
      </w:r>
      <w:r>
        <w:t>утверждают порядок возмещения затрат, предусмотренных частью 1 статьи 15 настоящего Федерального закона, понесенных организацией, реализующей проект, в рамках осуществления инвестиционного проекта в соответствии с общими требованиями, утвержденными Правительством Российской Федерации; (В редакции Федерального закона от 02.07.2021 № 344-ФЗ) 51) рассматривают инвестиционный проект и готовят на него заключение, содержащее вывод о соответствии (положительное заключение) или несоответствии (отрицательное заключение)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(муниципальной) поддержки. Уполномоченные органы государственной власти субъектов Российской Федерации не позднее следующего рабочего дня после дня поступления заявления о рассмотрении инвестиционного проекта организации, реализующей проект, уведомляют о поступлении такого заявления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в порядке, установленном Правительством Российской Федерации. Уполномоченные органы государственной власти субъектов Российской Федерации не позднее 30 рабочих дней со дня поступления такого заявления организации, реализующей проект, рассматривают инвестиционный проект и уведомляют о результатах его рассмотрения организацию, реализующую проект, и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К указанным уведомлениям прилагается копия заключения на инвестиционный проект, подготовленного по результатам его рассмотрения. Если в установленные сроки уполномоченные органы государственной власти субъектов Российской Федерации не направили указанное уведомление организации, реализующей проект, и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либо не приложили к указанному уведомлению копию заключения на инвестиционный проект, инвестиционный проект считается получившим положительное заключение; (Дополнение пунктом - Федеральный закон от 28.06.2022 № 226-ФЗ) 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r>
        <w:rPr>
          <w:b/>
        </w:rPr>
        <w:t>Статья 41. Уполномоченная Правительством Российской Федерации организация</w:t>
      </w:r>
    </w:p>
    <w:p>
      <w:r>
        <w:rPr>
          <w:b/>
        </w:rPr>
        <w:t xml:space="preserve">1. </w:t>
      </w:r>
      <w:r>
        <w:t>Правительство Российской Федерации вправе определить российское юридическое лицо (российские юридические лица), и (или) кредитную организацию (кредитные организации), и (или) государственную корпорацию развития "ВЭБ.РФ" (далее - уполномоченная организация) и (или) установить критерии, которым должна соответствовать уполномоченная организация, которой полностью или частично может быть передано осуществление следующих функций: (В редакции Федерального закона от 28.06.2022 № 226-ФЗ) 1) сопровождение процессов заключения соглашений о защите и поощрении капиталовложений и дополнительных соглашений к ним, изменения и прекращения действия таких соглашений, в том числе оценка комплектности и соответствия требованиям настоящего Федерального закона документов и материалов (включая анализ финансовой модели инвестиционного проекта в порядке, установленном Правительством Российской Федерации), представленных организацией, реализующей проект, сопровождение процессов рассмотрения ходатайств, заявлений о заключении дополнительных соглашений к соглашениям о защите и поощрении капиталовложений, иных ходатайств заявителя, а также взаимодействие с уполномоченными федеральными органами исполнительной власти, уполномоченными органами государственной власти субъектов Российской Федерации, юридическими и физическими лицами в процессе заключения указанных соглашений и дополнительных соглашений к ним, процессов их исполнения и прекращения их действия (расторжения); (В редакции Федерального закона от 28.06.2022 № 226-ФЗ) 2) сбор, систематизация и анализ документов, представляемых организацией, реализующей проект, информации, предоставляемой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организациями, и подготовка отчета, включающего информацию об объеме меры государственной поддержки, предусмотренной частью 1 статьи 15 настоящего Федерального закона, в порядке, установленном Правительством Российской Федерации; (В редакции Федерального закона от 30.11.2024 № 441-ФЗ) 3) мониторинг в порядке, установленном Правительством Российской Федерации в соответствии с пунктом 3 части 1 статьи 4 настоящего Федерального закона, включая подготовку заключения по результатам мониторинга, содержащего выводы уполномоченной организации о наличии или об отсутствии оснований для изменения или расторжения соглашения о защите и поощрении капиталовложений. (В редакции Федерального закона от 30.11.2024 № 441-ФЗ)</w:t>
      </w:r>
    </w:p>
    <w:p>
      <w:r>
        <w:rPr>
          <w:b/>
        </w:rPr>
        <w:t xml:space="preserve">2. </w:t>
      </w:r>
      <w:r>
        <w:t>В случае, предусмотренном абзацем первым части 1 настоящей статьи, уполномоченный федеральный орган исполнительной власти в порядке и сроки, которые определены Правительством Российской Федерации, заключает с уполномоченной организацией соглашение об осуществлении полностью или частично функций, указанных в пунктах 1 - 3 части 1 настоящей статьи</w:t>
      </w:r>
    </w:p>
    <w:p>
      <w:r>
        <w:rPr>
          <w:b/>
        </w:rPr>
        <w:t xml:space="preserve">3. </w:t>
      </w:r>
      <w:r>
        <w:t>Уполномоченная организация несет ответственность за надлежащее осуществление функций, предусмотренных частью 1 настоящей статьи, в том числе за качество анализа финансовой модели инвестиционного проекта, проведенного в установленные сроки в соответствии с законодательством Российской Федерации. (Дополнение частью - Федеральный закон от 28.06.2022 № 226-ФЗ) (Дополнение статьей - Федеральный закон от 02.07.2021 № 344-ФЗ)</w:t>
      </w:r>
    </w:p>
    <w:p>
      <w:r>
        <w:rPr>
          <w:b/>
        </w:rPr>
        <w:t>Статья 5. Информационное обеспечение в сфере инвестиционной и хозяйственной деятельности</w:t>
      </w:r>
    </w:p>
    <w:p>
      <w:r>
        <w:rPr>
          <w:b/>
        </w:rPr>
        <w:t xml:space="preserve">1. </w:t>
      </w:r>
      <w:r>
        <w:t>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r>
        <w:rPr>
          <w:b/>
        </w:rPr>
        <w:t xml:space="preserve">2. </w:t>
      </w:r>
      <w:r>
        <w:t>Правительство Российской Федерации определяет порядок создания, ввода в эксплуатацию, развития и эксплуатации государственной информационной системы с учетом требований, предусмотренных законодательством Российской Федерации и иными нормативными правовыми актами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муниципально-частном партнерстве, либо законодательством Российской Федерации о концессионных соглашениях, либо бюджетным законодательством Российской Федерации в случае предоставления субсидии за счет средств бюджетов бюджетной системы Российской Федерации. Создание, ввод в эксплуатацию, развитие и эксплуатация государственной информационной системы осуществляются оператором государственной информационной системы (далее - оператор), определяемым Правительством Российской Федерации. В случае создания, ввода в эксплуатацию, развития и эксплуатации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этой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который определен Правительством Российской Федерации в качестве оператора. В случае создания, ввода в эксплуатацию, развития и эксплуатации государственной информационной системы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оператор определяется с соблюдением требований, установленных указанным Федеральным законом. (В редакции Федерального закона от 02.07.2021 № 344-ФЗ)</w:t>
      </w:r>
    </w:p>
    <w:p>
      <w:r>
        <w:rPr>
          <w:b/>
        </w:rPr>
        <w:t xml:space="preserve">3. </w:t>
      </w:r>
      <w:r>
        <w:t>Государственная информационная система содержит связанную между собой информацию в отношении</w:t>
      </w:r>
    </w:p>
    <w:p>
      <w:r>
        <w:rPr>
          <w:b/>
        </w:rPr>
        <w:t xml:space="preserve">31. </w:t>
      </w:r>
      <w:r>
        <w:t>Информация в отношении инвестиционных проектов, указанных в пункте 91 части 3 настоящей статьи, реализуемых на основании иных чем соглашения о защите и поощрении капиталовложений договоров, вносится в государственную информационную систему в информационно-аналитических целях в порядке, определяемом Правительством Российской Федерации. (Дополнение частью - Федеральный закон от 02.07.2021 № 344-ФЗ)</w:t>
      </w:r>
    </w:p>
    <w:p>
      <w:r>
        <w:rPr>
          <w:b/>
        </w:rPr>
        <w:t xml:space="preserve">4. </w:t>
      </w:r>
      <w:r>
        <w:t>Государственная информационная система позволяет обеспечивать</w:t>
      </w:r>
    </w:p>
    <w:p>
      <w:r>
        <w:rPr>
          <w:b/>
        </w:rPr>
        <w:t xml:space="preserve">5. </w:t>
      </w:r>
      <w:r>
        <w:t>Меры государственной (муниципальной) поддержки, а также меры поддержки, 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p>
      <w:r>
        <w:rPr>
          <w:b/>
        </w:rPr>
        <w:t xml:space="preserve">6. </w:t>
      </w:r>
      <w:r>
        <w:t>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r>
        <w:rPr>
          <w:b/>
        </w:rPr>
        <w:t xml:space="preserve">7. </w:t>
      </w:r>
      <w:r>
        <w:t>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r>
        <w:rPr>
          <w:b/>
        </w:rPr>
        <w:t xml:space="preserve">8. </w:t>
      </w:r>
      <w:r>
        <w:t>Государственная информационная система содержит общедоступную информацию, а также информацию ограниченного доступа</w:t>
      </w:r>
    </w:p>
    <w:p>
      <w:r>
        <w:rPr>
          <w:b/>
        </w:rPr>
        <w:t xml:space="preserve">9. </w:t>
      </w:r>
      <w:r>
        <w:t>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r>
        <w:rPr>
          <w:b/>
        </w:rPr>
        <w:t xml:space="preserve">10. </w:t>
      </w:r>
      <w:r>
        <w:t>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r>
        <w:rPr>
          <w:b/>
        </w:rPr>
        <w:t xml:space="preserve">11. </w:t>
      </w:r>
      <w:r>
        <w:t>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r>
        <w:rPr>
          <w:b/>
        </w:rPr>
        <w:t xml:space="preserve">12. </w:t>
      </w:r>
      <w:r>
        <w:t>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частью 6 настоящей статьи</w:t>
      </w:r>
    </w:p>
    <w:p>
      <w:r>
        <w:rPr>
          <w:b/>
        </w:rPr>
        <w:t xml:space="preserve">13. </w:t>
      </w:r>
      <w:r>
        <w:t>Реестр соглашений содержит информацию</w:t>
      </w:r>
    </w:p>
    <w:p>
      <w:r>
        <w:rPr>
          <w:b/>
        </w:rPr>
        <w:t xml:space="preserve">14. </w:t>
      </w:r>
      <w:r>
        <w:t>Ведение реестра соглашений осуществляется в государственной информационной системе в порядке, установленном Правительством Российской Федерации</w:t>
      </w:r>
    </w:p>
    <w:p>
      <w:r>
        <w:rPr>
          <w:b/>
        </w:rPr>
        <w:t xml:space="preserve">3. </w:t>
      </w:r>
      <w:r>
        <w:t>организаций, реализующих проекты</w:t>
      </w:r>
    </w:p>
    <w:p>
      <w:r>
        <w:rPr>
          <w:b/>
        </w:rPr>
        <w:t xml:space="preserve">3. </w:t>
      </w:r>
      <w:r>
        <w:t>инвестиционных проектов</w:t>
      </w:r>
    </w:p>
    <w:p>
      <w:r>
        <w:rPr>
          <w:b/>
        </w:rPr>
        <w:t xml:space="preserve">3. </w:t>
      </w:r>
      <w:r>
        <w:t>мер государственной (муниципальной) поддержки</w:t>
      </w:r>
    </w:p>
    <w:p>
      <w:r>
        <w:rPr>
          <w:b/>
        </w:rPr>
        <w:t xml:space="preserve">3. </w:t>
      </w:r>
      <w:r>
        <w:t>деклараций о реализации инвестиционных проектов</w:t>
      </w:r>
    </w:p>
    <w:p>
      <w:r>
        <w:rPr>
          <w:b/>
        </w:rPr>
        <w:t xml:space="preserve">3. </w:t>
      </w:r>
      <w:r>
        <w:t>соглашений о защите и поощрении капиталовложений</w:t>
      </w:r>
    </w:p>
    <w:p>
      <w:r>
        <w:rPr>
          <w:b/>
        </w:rPr>
        <w:t xml:space="preserve">3. </w:t>
      </w:r>
      <w:r>
        <w:t>связанных договоров</w:t>
      </w:r>
    </w:p>
    <w:p>
      <w:r>
        <w:rPr>
          <w:b/>
        </w:rPr>
        <w:t xml:space="preserve">3. </w:t>
      </w:r>
      <w:r>
        <w:t>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части 3 статьи 4 настоящего Федерального закона</w:t>
      </w:r>
    </w:p>
    <w:p>
      <w:r>
        <w:rPr>
          <w:b/>
        </w:rPr>
        <w:t xml:space="preserve">3. </w:t>
      </w:r>
      <w:r>
        <w:t>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r>
        <w:rPr>
          <w:b/>
        </w:rPr>
        <w:t xml:space="preserve">3. </w:t>
      </w:r>
      <w:r>
        <w:t>актов (решений), применяемых с учетом особенностей, предусмотренных статьей 9 настоящего Федерального закона</w:t>
      </w:r>
    </w:p>
    <w:p>
      <w:r>
        <w:rPr>
          <w:b/>
        </w:rPr>
        <w:t xml:space="preserve">3. </w:t>
      </w:r>
      <w:r>
        <w:t>инвестиционных проектов, реализуемых с участием публично-правовых образований (на основании иных чем соглашения о защите и поощрении капиталовложений договоров), обязательств публично-правовых образований в связи с реализацией таких проектов, а также мер поддержки, предоставляемых в связи с реализацией таких проектов публично-правовыми образованиями, иными определенными законодательством Российской Федерации лицами (в том числе институтами развития) инвесторам; (Дополнение пунктом - Федеральный закон от 02.07.2021 № 344-ФЗ) 10) иных сведений, определяемых Правительством Российской Федерации</w:t>
      </w:r>
    </w:p>
    <w:p>
      <w:r>
        <w:rPr>
          <w:b/>
        </w:rPr>
        <w:t xml:space="preserve">4. </w:t>
      </w:r>
      <w:r>
        <w:t>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r>
        <w:rPr>
          <w:b/>
        </w:rPr>
        <w:t xml:space="preserve">4. </w:t>
      </w:r>
      <w:r>
        <w:t>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r>
        <w:rPr>
          <w:b/>
        </w:rPr>
        <w:t xml:space="preserve">4. </w:t>
      </w:r>
      <w:r>
        <w:t>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r>
        <w:rPr>
          <w:b/>
        </w:rPr>
        <w:t xml:space="preserve">4. </w:t>
      </w:r>
      <w:r>
        <w:t>мониторинг; (В редакции Федерального закона от 02.07.2021 № 344-ФЗ) 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r>
        <w:rPr>
          <w:b/>
        </w:rPr>
        <w:t xml:space="preserve">4. </w:t>
      </w:r>
      <w:r>
        <w:t>конфиденциальность информации ограниченного доступа, в том числе коммерческой и государственной тайны, персональных данных</w:t>
      </w:r>
    </w:p>
    <w:p>
      <w:r>
        <w:rPr>
          <w:b/>
        </w:rPr>
        <w:t xml:space="preserve">13. </w:t>
      </w:r>
      <w:r>
        <w:t>об организациях, реализующих проекты</w:t>
      </w:r>
    </w:p>
    <w:p>
      <w:r>
        <w:rPr>
          <w:b/>
        </w:rPr>
        <w:t xml:space="preserve">13. </w:t>
      </w:r>
      <w:r>
        <w:t>о сроках и этапах реализации инвестиционных проектов</w:t>
      </w:r>
    </w:p>
    <w:p>
      <w:r>
        <w:rPr>
          <w:b/>
        </w:rPr>
        <w:t xml:space="preserve">13. </w:t>
      </w:r>
      <w:r>
        <w:t>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r>
        <w:rPr>
          <w:b/>
        </w:rPr>
        <w:t xml:space="preserve">13. </w:t>
      </w:r>
      <w:r>
        <w:t>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r>
        <w:rPr>
          <w:b/>
        </w:rPr>
        <w:t xml:space="preserve">13. </w:t>
      </w:r>
      <w:r>
        <w:t>о соглашениях (договорах), указанных в настоящей части, действие которых прекращено (в том числе о датах прекращения действия (расторжения) договоров)</w:t>
      </w:r>
    </w:p>
    <w:p>
      <w:r>
        <w:rPr>
          <w:b/>
        </w:rPr>
        <w:t xml:space="preserve">13. </w:t>
      </w:r>
      <w:r>
        <w:t>о прогнозируемых объемах налогов и иных обязательных платежей в связи с реализацией новых инвестиционных проектов</w:t>
      </w:r>
    </w:p>
    <w:p>
      <w:r>
        <w:rPr>
          <w:b/>
        </w:rPr>
        <w:t xml:space="preserve">13. </w:t>
      </w:r>
      <w:r>
        <w:t>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r>
        <w:rPr>
          <w:b/>
        </w:rPr>
        <w:t xml:space="preserve">13. </w:t>
      </w:r>
      <w:r>
        <w:t>о перечне актов (решений), применяемых с учетом особенностей, установленных статьей 9 настоящего Федерального закона</w:t>
      </w:r>
    </w:p>
    <w:p>
      <w:r>
        <w:rPr>
          <w:b/>
        </w:rPr>
        <w:t xml:space="preserve">13. </w:t>
      </w:r>
      <w:r>
        <w:t>о сроках применения стабилизационных оговорок</w:t>
      </w:r>
    </w:p>
    <w:p>
      <w:r>
        <w:rPr>
          <w:b/>
        </w:rPr>
        <w:t xml:space="preserve">13. </w:t>
      </w:r>
      <w:r>
        <w:t>о полученной от организации, реализующей проект, информации о нарушении стабилизационной оговорки</w:t>
      </w:r>
    </w:p>
    <w:p>
      <w:r>
        <w:rPr>
          <w:b/>
        </w:rPr>
        <w:t xml:space="preserve">13. </w:t>
      </w:r>
      <w:r>
        <w:t>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r>
        <w:rPr>
          <w:b/>
        </w:rPr>
        <w:t xml:space="preserve">13. </w:t>
      </w:r>
      <w:r>
        <w:t>о наличии оснований для расторжения соглашений о защите и поощрении капиталовложений</w:t>
      </w:r>
    </w:p>
    <w:p>
      <w:r>
        <w:rPr>
          <w:b/>
        </w:rPr>
        <w:t xml:space="preserve">13. </w:t>
      </w:r>
      <w:r>
        <w:t>иные сведения, предусмотренные нормативными правовыми актами Правительства Российской Федерации</w:t>
      </w:r>
    </w:p>
    <w:p>
      <w:pPr>
        <w:pStyle w:val="Heading3"/>
      </w:pPr>
      <w:r>
        <w:t>Соглашение о защите и поощрении капиталовложений</w:t>
      </w:r>
    </w:p>
    <w:p>
      <w:r>
        <w:rPr>
          <w:b/>
        </w:rPr>
        <w:t>Статья 6. Условия заключения соглашения о защите и поощрении капиталовложений</w:t>
      </w:r>
    </w:p>
    <w:p>
      <w:r>
        <w:rPr>
          <w:b/>
        </w:rPr>
        <w:t xml:space="preserve">1. </w:t>
      </w:r>
      <w:r>
        <w:t>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r>
        <w:rPr>
          <w:b/>
        </w:rPr>
        <w:t xml:space="preserve">11. </w:t>
      </w:r>
      <w:r>
        <w:t>В целях настоящего Федерального закона инвестиционный проект относится</w:t>
      </w:r>
    </w:p>
    <w:p>
      <w:r>
        <w:rPr>
          <w:b/>
        </w:rPr>
        <w:t xml:space="preserve">12. </w:t>
      </w:r>
      <w:r>
        <w:t>Правительство Российской Федерации вправе установить дополнительные основания отнесения инвестиционных проектов в целях настоящего Федерального закона к инвестиционным проектам в сферах, предусмотренных пунктами 1 - 12 части 11 настоящей статьи. (Дополнение частью - Федеральный закон от 02.07.2021 № 344-ФЗ)</w:t>
      </w:r>
    </w:p>
    <w:p>
      <w:r>
        <w:rPr>
          <w:b/>
        </w:rPr>
        <w:t xml:space="preserve">13. </w:t>
      </w:r>
      <w:r>
        <w:t>Если инвестиционный проект, в отношении которого заключается соглашение о защите и поощрении капиталовложений, может быть отнесен к нескольким сферам, указанным в части 11 настоящей статьи, и (или) к иным сферам экономики, то инвестиционный проект относится к той сфере, для которой пунктом 2 части 4 статьи 9 настоящего Федерального закона устанавливается наибольший минимальный объем капиталовложений. В случае, если инвестиционный проект относится к нескольким сферам экономики, устанавливающим одинаковый минимальный объем капиталовложений, то отнесение к сфере экономики осуществляется по указанию заявителя. В случае, если инвестиционный проект относится к нескольким сферам экономики, устанавливающим одинаковый минимальный объем капиталовложений, и при этом одной из таких сфер является сфера сельского хозяйства, пищевой и перерабатывающей промышленности, инвестиционный проект не может быть отнесен к сфере сельского хозяйства, пищевой и перерабатывающей промышленности. (Дополнение частью - Федеральный закон от 02.07.2021 № 344-ФЗ)</w:t>
      </w:r>
    </w:p>
    <w:p>
      <w:r>
        <w:rPr>
          <w:b/>
        </w:rPr>
        <w:t xml:space="preserve">2. </w:t>
      </w:r>
      <w:r>
        <w:t>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r>
        <w:rPr>
          <w:b/>
        </w:rPr>
        <w:t xml:space="preserve">3. </w:t>
      </w:r>
      <w:r>
        <w:t>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r>
        <w:rPr>
          <w:b/>
        </w:rPr>
        <w:t xml:space="preserve">31. </w:t>
      </w:r>
      <w:r>
        <w:t>В случае строительства многоквартирных домов, жилых домов в соответствии с договором о комплексном развитии территории возмещение затрат, указанных в пункте 1 части 1 статьи 15 настоящего Федерального закона, организации, реализующей проект, производится при условии, что реализация жилых помещений осуществляется организацией, реализующей проект, по цене, определенной исходя из произведения средней рыночной стоимости одного квадратного метра, утвержденной Министерством строительства и жилищно-коммунального хозяйства Российской Федерации, и общей площади таких помещений, уменьшенной на сумму планируемых к возмещению затрат. (Дополнение частью - Федеральный закон от 02.07.2021 № 344-ФЗ) (В редакции Федерального закона от 30.11.2024 № 441-ФЗ)</w:t>
      </w:r>
    </w:p>
    <w:p>
      <w:r>
        <w:rPr>
          <w:b/>
        </w:rPr>
        <w:t xml:space="preserve">32. </w:t>
      </w:r>
      <w:r>
        <w:t>В случае реализации инвестиционных проектов в сфере цифровой экономики, по которым предоставляются меры государственной поддержки в соответствии с национальной программой "Цифровая экономика Российской Федерации", затраты организации, реализующей проект, указанные в части 1 статьи 15 настоящего Федерального закона, не возмещаются. (Дополнение частью - Федеральный закон от 02.07.2021 № 344-ФЗ)</w:t>
      </w:r>
    </w:p>
    <w:p>
      <w:r>
        <w:rPr>
          <w:b/>
        </w:rPr>
        <w:t xml:space="preserve">33. </w:t>
      </w:r>
      <w:r>
        <w:t>В целях настоящего Федерального закона реализация инвестиционного проекта осуществляется за счет капиталовложений. Организация, реализующая проект, вправе также реализовывать инвестиционный проект за счет заемных денежных средств и иного имущества при условии соблюдения требований к объему капиталовложений, предусмотренных частью 4 статьи 9 настоящего Федерального закона. (Дополнение частью - Федеральный закон от 02.07.2021 № 344-ФЗ)</w:t>
      </w:r>
    </w:p>
    <w:p>
      <w:r>
        <w:rPr>
          <w:b/>
        </w:rPr>
        <w:t xml:space="preserve">34. </w:t>
      </w:r>
      <w:r>
        <w:t>Инвестиционный проект может быть осуществлен организацией, реализующей проект, с привлечением любого лица, в том числе из группы лиц, в которую входит такая организация, реализующая проект, на основании инвестиционного или иного соглашения, предусматривающего финансирование организацией, реализующей проект, создания (строительства) либо реконструкции и (или) модернизации объектов недвижимости и (или) комплекса объектов движимого и недвижимого имущества, связанных между собой, и последующую передачу данных объектов в собственность такой организации. (Дополнение частью - Федеральный закон от 02.07.2021 № 344-ФЗ)</w:t>
      </w:r>
    </w:p>
    <w:p>
      <w:r>
        <w:rPr>
          <w:b/>
        </w:rPr>
        <w:t xml:space="preserve">4. </w:t>
      </w:r>
      <w:r>
        <w:t>Соглашение о защите и поощрении капиталовложений заключается по результатам осуществления процедур, предусмотренных статьей 7 (частная проектная инициатива) или статьей 8 (публичная проектная инициатива) настоящего Федерального закона</w:t>
      </w:r>
    </w:p>
    <w:p>
      <w:r>
        <w:rPr>
          <w:b/>
        </w:rPr>
        <w:t xml:space="preserve">5. </w:t>
      </w:r>
      <w:r>
        <w:t>Исполнение обязательств по кредитам и (или) займам, в том числе облигационным займам, привлекаемым организацией, реализующей проект, в целях реализации этого проекта может обеспечиваться полностью или в части залогом денежных требований, возникающих в связи с предоставлением такой организации меры государственной поддержки, предусмотренной частью 1 статьи 15 настоящего Федерального закона, и (или) на основании связанных договоров, указанных в пункте 1 части 1 статьи 14 настоящего Федерального закона. При этом облигации, исполнение обязательств по которым полностью или в части обеспечивается залогом указанных денежных требований, вправе приобретать только квалифицированные инвесторы - юридические лица. (Дополнение частью - Федеральный закон от 02.07.2021 № 344-ФЗ)</w:t>
      </w:r>
    </w:p>
    <w:p>
      <w:r>
        <w:rPr>
          <w:b/>
        </w:rPr>
        <w:t xml:space="preserve">6. </w:t>
      </w:r>
      <w:r>
        <w:t>В случае обеспечения исполнения обязательств по кредитам и (или) займам, в том числе облигационным займам, привлекаемым организацией, реализующей проект, залогом денежных требований, указанных в части 5 настоящей статьи, публично-правовое образование, принимающее на себя обязательства по предоставлению организации, реализующей проект, меры государственной поддержки, предусмотренной частью 1 статьи 15 настоящего Федерального закона, и (или) обязательства по исполнению связанных договоров, указанных в пункте 1 части 1 статьи 14 настоящего Федерального закона, залогодателем не является и не несет ответственности по обязательствам организации, реализующей проект, вытекающим из кредитов и (или) займов, в том числе облигационных займов, указанных в настоящей части. (Дополнение частью - Федеральный закон от 02.07.2021 № 344-ФЗ)</w:t>
      </w:r>
    </w:p>
    <w:p>
      <w:r>
        <w:rPr>
          <w:b/>
        </w:rPr>
        <w:t xml:space="preserve">7. </w:t>
      </w:r>
      <w:r>
        <w:t>В случае, если организацией, реализующей проект, не исчисляются (не уплачиваются) налоги и иные обязательные платежи, предусмотренные частью 5 статьи 15 настоящего Федерального закона, обязательства публично-правовых образований в соответствии с бюджетным законодательством Российской Федерации не возникают. (Дополнение частью - Федеральный закон от 02.07.2021 № 344-ФЗ)</w:t>
      </w:r>
    </w:p>
    <w:p>
      <w:r>
        <w:rPr>
          <w:b/>
        </w:rPr>
        <w:t xml:space="preserve">1. </w:t>
      </w:r>
      <w:r>
        <w:t>игорный бизнес</w:t>
      </w:r>
    </w:p>
    <w:p>
      <w:r>
        <w:rPr>
          <w:b/>
        </w:rPr>
        <w:t xml:space="preserve">1. </w:t>
      </w:r>
      <w:r>
        <w:t>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перечню, утверждаемому Правительством Российской Федерации)</w:t>
      </w:r>
    </w:p>
    <w:p>
      <w:r>
        <w:rPr>
          <w:b/>
        </w:rPr>
        <w:t xml:space="preserve">1. </w:t>
      </w:r>
      <w:r>
        <w:t>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r>
        <w:rPr>
          <w:b/>
        </w:rPr>
        <w:t xml:space="preserve">1. </w:t>
      </w:r>
      <w:r>
        <w:t>оптовая и розничная торговля</w:t>
      </w:r>
    </w:p>
    <w:p>
      <w:r>
        <w:rPr>
          <w:b/>
        </w:rPr>
        <w:t xml:space="preserve">1. </w:t>
      </w:r>
      <w:r>
        <w:t>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r>
        <w:rPr>
          <w:b/>
        </w:rPr>
        <w:t xml:space="preserve">1. </w:t>
      </w:r>
      <w:r>
        <w:t>создание (строительство) либо реконструкция и (или) модернизация административно-деловых центров и торговых центров (комплексов) (кроме аэровокзалов (терминалов), а также многоквартирных домов, жилых домов (кроме строительства таких домов в соответствии с договором о комплексном развитии территории). (В редакции Федерального закона от 02.07.2021 № 344-ФЗ)</w:t>
      </w:r>
    </w:p>
    <w:p>
      <w:r>
        <w:rPr>
          <w:b/>
        </w:rPr>
        <w:t xml:space="preserve">11. </w:t>
      </w:r>
      <w:r>
        <w:t>к сфере здравоохранения,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медицинской деятельности в соответствии с Федеральным законом от 21 ноября 2011 года № 323-ФЗ "Об основах охраны здоровья граждан в Российской Федерации", в том числе на оснащение оборудованием, необходимым для осуществления медицинской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
        <w:rPr>
          <w:b/>
        </w:rPr>
        <w:t xml:space="preserve">11. </w:t>
      </w:r>
      <w:r>
        <w:t>к сфере образования, если инвестиционный проект направлен на организацию осуществления образовательной деятельности, в том числе на создание (строительство) либо реконструкцию и (или) модернизацию объектов недвижимого имущества (в том числе общежитий (студенческих городков) для размещения иностранных и иногородних обучающихся, педагогических работников, научно-педагогических работников, научных работников и объектов недвижимого имущества, предназначенных для оказания услуг по организации отдыха и оздоровления детей, если такие объекты используются для осуществления образовательной деятельности), а также на оснащение оборудованием, необходимым для осуществления образовательной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указанного вида деятельности составляет не менее 70 процентов от общей выручки, получаемой в связи с реализацией инвестиционного проекта</w:t>
      </w:r>
    </w:p>
    <w:p>
      <w:r>
        <w:rPr>
          <w:b/>
        </w:rPr>
        <w:t xml:space="preserve">11. </w:t>
      </w:r>
      <w:r>
        <w:t>к сфере культуры, если инвестиционный проект направлен на создание (строительство) либо реконструкцию и (или) модернизацию объектов недвижимого имущества, предназначенных для осуществления культурной деятельности или являющихся объектами культуры, в том числе на оснащение оборудованием, необходимым для осуществления культурной деятельности, или модернизацию такого оборудования, при условии, что на стадии эксплуатации ежегодная выручка организации, реализующей проект, от осуществления указанных видов деятельности составляет не менее 70 процентов от общей выручки, получаемой в связи с реализацией инвестиционного проекта</w:t>
      </w:r>
    </w:p>
    <w:p>
      <w:r>
        <w:rPr>
          <w:b/>
        </w:rPr>
        <w:t xml:space="preserve">11. </w:t>
      </w:r>
      <w:r>
        <w:t>к сфере физической культуры и спорта, если инвестиционный проект направлен на создание (строительство) либо реконструкцию и (или) модернизацию объектов спорта (объектов недвижимого имущества или комплексов недвижимого имущества, специально предназначенных для проведения физкультурных мероприятий и (или) спортивных мероприятий, включая спортивные сооружения), в том числе на оснащение оборудованием, необходимым для функционирования объектов спорта, или модернизацию такого оборудования, при условии, что на стадии эксплуатации ежегодная выручка организации, реализующей проект, от эксплуатации объектов спорта (в том числе от продажи входных билетов на официальные спортивные соревнования, иных документов, предоставляющих право на посещение таких соревнований) составляет не менее 70 процентов от общей выручки, получаемой в связи с реализацией инвестиционного проекта</w:t>
      </w:r>
    </w:p>
    <w:p>
      <w:r>
        <w:rPr>
          <w:b/>
        </w:rPr>
        <w:t xml:space="preserve">11. </w:t>
      </w:r>
      <w:r>
        <w:t>к сфере цифровой экономики, если инвестиционный проект направлен на создание (строительство) либо реконструкцию и (или) модернизацию объектов инфраструктуры, предназначенных для передачи, обработки и хранения данных с помощью информационно-телекоммуникационных сетей, в том числе информационно-телекоммуникационной сети "Интернет", или направлен на достижение показателей, предусмотренных национальной программой в сфере цифровой экономики</w:t>
      </w:r>
    </w:p>
    <w:p>
      <w:r>
        <w:rPr>
          <w:b/>
        </w:rPr>
        <w:t xml:space="preserve">11. </w:t>
      </w:r>
      <w:r>
        <w:t>к сфере охраны окружающей среды, если инвестиционный проект направлен на реализацию мероприятий по снижению негативного воздействия на окружающую среду, указанных в пункте 4 статьи 17 Федерального закона от 10 января 2002 года № 7-ФЗ "Об охране окружающей среды", в том числе на создание (строительство) либо реконструкцию и (или) модернизацию объектов недвижимого имущества, оснащение оборудованием, необходимым для реализации таких мероприятий, или модернизацию такого оборудования</w:t>
      </w:r>
    </w:p>
    <w:p>
      <w:r>
        <w:rPr>
          <w:b/>
        </w:rPr>
        <w:t xml:space="preserve">11. </w:t>
      </w:r>
      <w:r>
        <w:t>к сфере сельского хозяйства, пищевой и перерабатывающей промышленности, если инвестиционный проект связан с деятельностью по производству, первичной и (или) последующей (промышленной) переработке сельскохозяйственной продукции и направлен на создание (строительство) либо реконструкцию и (или) модернизацию объектов недвижимого имущества, в том числе оснащение оборудованием, необходимым для осуществления соответствующей деятельности, или модернизацию такого оборудования, при условии, что на стадии эксплуатации ежегодная выручка организации, реализующей проект, от реализации сельскохозяйственной продукции составляет не менее 70 процентов от общей выручки, получаемой в связи с реализацией товаров, работ, услуг в рамках инвестиционного проекта</w:t>
      </w:r>
    </w:p>
    <w:p>
      <w:r>
        <w:rPr>
          <w:b/>
        </w:rPr>
        <w:t xml:space="preserve">11. </w:t>
      </w:r>
      <w:r>
        <w:t>к сфере обрабатывающего производства, если инвестиционный проект направлен на осуществление определенной на основании Общероссийского классификатора видов экономической деятельности совокупности видов экономической деятельности, относящихся к обрабатывающему производству (за исключением видов деятельности, относящихся к сфере пищевой и перерабатывающей промышленности), в том числе на создание (строительство) либо реконструкцию и (или) модернизацию объектов недвижимого имущества, оснащение оборудованием, необходимым для осуществления обрабатывающего производства, или модернизацию такого оборудования, при условии, что на стадии эксплуатации ежегодная выручка организации, реализующей проект, от деятельности, относящейся к обрабатывающему производству, составляет не менее 70 процентов от общей выручки, получаемой в связи с реализацией инвестиционного проекта</w:t>
      </w:r>
    </w:p>
    <w:p>
      <w:r>
        <w:rPr>
          <w:b/>
        </w:rPr>
        <w:t xml:space="preserve">11. </w:t>
      </w:r>
      <w:r>
        <w:t>к сфере аэровокзалов (терминалов), если инвестиционный проект направлен на создание (строительство) либо реконструкцию и (или) модернизацию аэровокзалов (терминалов) при условии, что ежегодная выручка организации, реализующей проект, от эксплуатации аэровокзалов (терминалов) составляет не менее 70 процентов от общей выручки, получаемой в связи с реализацией инвестиционного проекта</w:t>
      </w:r>
    </w:p>
    <w:p>
      <w:r>
        <w:rPr>
          <w:b/>
        </w:rPr>
        <w:t xml:space="preserve">11. </w:t>
      </w:r>
      <w:r>
        <w:t>к сфере общественного транспорта городского и пригородного сообщения, если инвестиционный проект направлен на создание либо реконструкцию и (или) модернизацию транспорта общего пользования, в том числе автомобильного транспорта и городского наземного электрического транспорта (за исключением легковых такси), метрополитена, монорельсового транспорта для осуществления перевозок пассажиров и багажа в городском и пригородном сообщении, создание (строительство) либо реконструкцию и (или) модернизацию объектов транспортной инфраструктуры, определяемых в соответствии с Федеральным законом от 9 февраля 2007 года № 16-ФЗ "О транспортной безопасности", необходимых для эксплуатации соответствующего вида транспорта, при условии, что ежегодная выручка организации, реализующей проект, от осуществления деятельности, связанной с эксплуатацией объектов общественного транспорта городского и пригородного сообщения и (или) перевозкой пассажиров и багажа, составляет не менее 70 процентов от общей выручки, получаемой в связи с реализацией инвестиционного проекта</w:t>
      </w:r>
    </w:p>
    <w:p>
      <w:r>
        <w:rPr>
          <w:b/>
        </w:rPr>
        <w:t xml:space="preserve">11. </w:t>
      </w:r>
      <w:r>
        <w:t>к сфере транспортно-логистических центров, если инвестиционный проект направлен на создание (строительство) либо реконструкцию и (или) модернизацию комплекса связанных между собой объектов движимого и недвижимого имущества, предназначенного для оказания услуг по хранению и складской обработке товаров и (или) по организации перевозок грузов любыми видами транспорта и оформлению перевозочных документов, документов для таможенных целей и других документов, необходимых для осуществления перевозок грузов (экспедиционных услуг), в том числе услуг, оказываемых в морских и речных портах по перевалке и хранению товаров, перемещаемых через Государственную границу Российской Федерации, при условии, что ежегодная выручка организации, реализующей проект, от эксплуатации транспортно-логистического центра (в том числе от платы за обеспечение возможности осуществления экспедиционных услуг) составляет не менее 70 процентов от общей выручки, получаемой в связи с реализацией инвестиционного проекта</w:t>
      </w:r>
    </w:p>
    <w:p>
      <w:r>
        <w:rPr>
          <w:b/>
        </w:rPr>
        <w:t xml:space="preserve">11. </w:t>
      </w:r>
      <w:r>
        <w:t>к сфере туризма, если инвестиционный проект направлен на создание (строительство) либо реконструкцию и (или) модернизацию гостиниц и иных средств размещения, объектов санаторно-курортного лечения и отдыха, многофункциональных комплексов, предусматривающих номерной фонд гостиниц и иных средств размещения и (или) санаторно-курортных организаций, а также развлекательных и (или) спортивно-оздоровительных комплексов, и (или) горнолыжных трасс, и (или) горнолыжных комплексов с системами искусственного оснежения, в том числе на оснащение оборудованием, необходимым для функционирования объектов туристской индустрии, или модернизацию такого оборудования, при условии, что на стадии эксплуатации ежегодная выручка организации, реализующей проект, от указанных видов деятельности составляет не менее 70 процентов от общей выручки, получаемой в связи с реализацией инвестиционного проекта. (Дополнение частью - Федеральный закон от 02.07.2021 № 344-ФЗ)</w:t>
      </w:r>
    </w:p>
    <w:p>
      <w:r>
        <w:rPr>
          <w:b/>
        </w:rPr>
        <w:t xml:space="preserve">2. </w:t>
      </w:r>
      <w:r>
        <w:t>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r>
        <w:rPr>
          <w:b/>
        </w:rPr>
        <w:t xml:space="preserve">2. </w:t>
      </w:r>
      <w:r>
        <w:t>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r>
        <w:rPr>
          <w:b/>
        </w:rPr>
        <w:t xml:space="preserve">3. </w:t>
      </w:r>
      <w:r>
        <w:t>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
        <w:rPr>
          <w:b/>
        </w:rPr>
        <w:t xml:space="preserve">3. </w:t>
      </w:r>
      <w:r>
        <w:t>фактическим использованием здания (строения, сооружения) в целях размещения 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r>
        <w:rPr>
          <w:b/>
        </w:rPr>
        <w:t>Статья 7. Частная проектная инициатива</w:t>
      </w:r>
    </w:p>
    <w:p>
      <w:r>
        <w:rPr>
          <w:b/>
        </w:rPr>
        <w:t xml:space="preserve">1. </w:t>
      </w:r>
      <w:r>
        <w:t>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r>
        <w:rPr>
          <w:b/>
        </w:rPr>
        <w:t xml:space="preserve">2. </w:t>
      </w:r>
      <w:r>
        <w:t>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пункте 2 или 3 части 4 статьи 9 настоящего Федерального закона</w:t>
      </w:r>
    </w:p>
    <w:p>
      <w:r>
        <w:rPr>
          <w:b/>
        </w:rPr>
        <w:t xml:space="preserve">3. </w:t>
      </w:r>
      <w:r>
        <w:t>К заявлению может быть приложено ходатайство заявителя о признании ранее заключенного договора связанным договором, если в соответствии с проектом соглашения о защите и поощрении капиталовложений его стороной является Российская Федерация. (В редакции Федерального закона от 28.06.2022 № 226-ФЗ)</w:t>
      </w:r>
    </w:p>
    <w:p>
      <w:r>
        <w:rPr>
          <w:b/>
        </w:rPr>
        <w:t xml:space="preserve">31. </w:t>
      </w:r>
      <w:r>
        <w:t>Для целей настоящего Федерального закона учитываются осуществленные не ранее 7 мая 2018 года капиталовложения для реализации новых инвестиционных проектов, соответствующих условиям, предусмотренным подпунктом "а" пункта 6 части 1 статьи 2 настоящего Федерального закона. (Дополнение частью - Федеральный закон от 02.07.2021 № 344-ФЗ)</w:t>
      </w:r>
    </w:p>
    <w:p>
      <w:r>
        <w:rPr>
          <w:b/>
        </w:rPr>
        <w:t xml:space="preserve">4. </w:t>
      </w:r>
      <w:r>
        <w:t>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r>
        <w:rPr>
          <w:b/>
        </w:rPr>
        <w:t xml:space="preserve">5. </w:t>
      </w:r>
      <w:r>
        <w:t>Поданное заявление и прилагаемые к нему документы подлежат отражению в государственной информационной системе в порядке, установленном Правительством Российской Федерации. (В редакции Федерального закона от 02.07.2021 № 344-ФЗ)</w:t>
      </w:r>
    </w:p>
    <w:p>
      <w:r>
        <w:rPr>
          <w:b/>
        </w:rPr>
        <w:t xml:space="preserve">6. </w:t>
      </w:r>
      <w:r>
        <w:t>Форма заявления, а также требования к оформлению прилагаемых к нему документов и материалов устанавливаются Правительством Российской Федерации</w:t>
      </w:r>
    </w:p>
    <w:p>
      <w:r>
        <w:rPr>
          <w:b/>
        </w:rPr>
        <w:t xml:space="preserve">7. </w:t>
      </w:r>
      <w:r>
        <w:t>К заявлению должны быть приложены следующие документы и материалы</w:t>
      </w:r>
    </w:p>
    <w:p>
      <w:r>
        <w:rPr>
          <w:b/>
        </w:rPr>
        <w:t xml:space="preserve">8. </w:t>
      </w:r>
      <w:r>
        <w:t>В случае, если документ, указанный в пункте 12 части 7 настоящей статьи, не представлен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 или путем непосредственного направления запроса. (В редакции Федерального закона от 02.07.2021 № 344-ФЗ)</w:t>
      </w:r>
    </w:p>
    <w:p>
      <w:r>
        <w:rPr>
          <w:b/>
        </w:rPr>
        <w:t xml:space="preserve">9. </w:t>
      </w:r>
      <w:r>
        <w:t>Заявление и прилагаемые к нему документы подаются через личный кабинет или в порядке, установленном статьей 16 настоящего Федерального закона. При этом в случае подачи заявления через личный кабинет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 (В редакции Федерального закона от 02.07.2021 № 344-ФЗ)</w:t>
      </w:r>
    </w:p>
    <w:p>
      <w:r>
        <w:rPr>
          <w:b/>
        </w:rPr>
        <w:t xml:space="preserve">91. </w:t>
      </w:r>
      <w:r>
        <w:t>Заявитель до момента заключения соглашения о защите и поощрении капиталовложений или до момента получения им отказа уполномоченного федерального органа исполнительной власти и (или) органа государственной власти, уполномоченного высшим исполнительным органом государственной власти субъекта Российской Федерации, в заключении с ним соглашения о защите и поощрении капиталовложений вправе</w:t>
      </w:r>
    </w:p>
    <w:p>
      <w:r>
        <w:rPr>
          <w:b/>
        </w:rPr>
        <w:t xml:space="preserve">92. </w:t>
      </w:r>
      <w:r>
        <w:t>(Дополнение частью - Федеральный закон от 02.07.2021 № 344-ФЗ) (Утратила силу - Федеральный закон от 04.11.2025 № 413-ФЗ)</w:t>
      </w:r>
    </w:p>
    <w:p>
      <w:r>
        <w:rPr>
          <w:b/>
        </w:rPr>
        <w:t xml:space="preserve">10. </w:t>
      </w:r>
      <w:r>
        <w:t>Документы и материалы, которые указаны в части 7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r>
        <w:rPr>
          <w:b/>
        </w:rPr>
        <w:t xml:space="preserve">11. </w:t>
      </w:r>
      <w:r>
        <w:t>Заявление, которое не содержит ходатайство заявителя, предусмотренное частью 3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45 рабочих дней с даты их подачи заявителем. (В редакции Федерального закона от 28.06.2022 № 226-ФЗ)</w:t>
      </w:r>
    </w:p>
    <w:p>
      <w:r>
        <w:rPr>
          <w:b/>
        </w:rPr>
        <w:t xml:space="preserve">12. </w:t>
      </w:r>
      <w:r>
        <w:t>В случае, если заявление содержит ходатайство заявителя, предусмотренное частью 3 настоящей статьи, общий срок рассмотрения такого заявления и прилагаемых к нему документов составляет 60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частью 3 статьи 14 настоящего Федерального закона. (В редакции федеральных законов от 02.07.2021 № 344-ФЗ, от 28.06.2022 № 226-ФЗ)</w:t>
      </w:r>
    </w:p>
    <w:p>
      <w:r>
        <w:rPr>
          <w:b/>
        </w:rPr>
        <w:t xml:space="preserve">121. </w:t>
      </w:r>
      <w:r>
        <w:t>В случае, если заявление содержит ходатайство заявителя, предусмотренное частью 3 настоящей статьи, такое ходатайство подлежит согласованию с соответствующим публично-правовым образованием, заинтересованным федеральным органом исполнительной власти в порядке, установленном Правительством Российской Федерации. (Дополнение частью - Федеральный закон от 28.06.2022 № 226-ФЗ)</w:t>
      </w:r>
    </w:p>
    <w:p>
      <w:r>
        <w:rPr>
          <w:b/>
        </w:rPr>
        <w:t xml:space="preserve">13. </w:t>
      </w:r>
      <w:r>
        <w:t>(Часть утратила силу - Федеральный закон от 28.06.2022 № 226-ФЗ)</w:t>
      </w:r>
    </w:p>
    <w:p>
      <w:r>
        <w:rPr>
          <w:b/>
        </w:rPr>
        <w:t xml:space="preserve">14. </w:t>
      </w:r>
      <w:r>
        <w:t>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r>
        <w:rPr>
          <w:b/>
        </w:rPr>
        <w:t xml:space="preserve">141. </w:t>
      </w:r>
      <w:r>
        <w:t>В случае отсутствия оснований для отказа в заключении соглашения о защите и поощрении капиталовложений, предусмотренных частью 14 настоящей статьи, и при условии соответствия размера планируемых капиталовложений требованиям пункта 2 или 3 части 4 статьи 9 настоящего Федерального закона Российская Федерация обязана заключить соглашение о защите и поощрении капиталовложений. В случае отсутствия оснований для отказа в заключении соглашения о защите и поощрении капиталовложений, предусмотренных частью 14 настоящей статьи, субъекты Российской Федерации, на территории которых предполагается реализация нового инвестиционного проекта, обязаны заключить соглашение о защите и поощрении капиталовложений. В случае отказа Российской Федерации и (или) субъектов Российской Федерации от заключения такого соглашения заявитель в указанных случаях вправе требовать заключения такого соглашения в судебном порядке. (Дополнение частью - Федеральный закон от 02.07.2021 № 344-ФЗ)</w:t>
      </w:r>
    </w:p>
    <w:p>
      <w:r>
        <w:rPr>
          <w:b/>
        </w:rPr>
        <w:t xml:space="preserve">15. </w:t>
      </w:r>
      <w:r>
        <w:t>Уведомление об отказе в заключении соглашения о защите и поощрении капиталовложений каждого из органов, указанных в части 14 настоящей статьи, подписывается электронной подписью и подлежит отражению в государственной информационной системе, если заявление и прилагаемые к нему документы были поданы с использованием этой информационной системы. (В редакции Федерального закона от 02.07.2021 № 344-ФЗ)</w:t>
      </w:r>
    </w:p>
    <w:p>
      <w:r>
        <w:rPr>
          <w:b/>
        </w:rPr>
        <w:t xml:space="preserve">16. </w:t>
      </w:r>
      <w:r>
        <w:t>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r>
        <w:rPr>
          <w:b/>
        </w:rPr>
        <w:t xml:space="preserve">17. </w:t>
      </w:r>
      <w:r>
        <w:t>(Часть утратила силу - Федеральный закон от 28.06.2022 № 226-ФЗ)</w:t>
      </w:r>
    </w:p>
    <w:p>
      <w:r>
        <w:rPr>
          <w:b/>
        </w:rPr>
        <w:t xml:space="preserve">18. </w:t>
      </w:r>
      <w:r>
        <w:t>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части 16 настоящей статьи</w:t>
      </w:r>
    </w:p>
    <w:p>
      <w:r>
        <w:rPr>
          <w:b/>
        </w:rPr>
        <w:t xml:space="preserve">19. </w:t>
      </w:r>
      <w:r>
        <w:t>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 если заявление и прилагаемые к нему документы поданы с использованием этой информационной системы. (В редакции Федерального закона от 02.07.2021 № 344-ФЗ)</w:t>
      </w:r>
    </w:p>
    <w:p>
      <w:r>
        <w:rPr>
          <w:b/>
        </w:rPr>
        <w:t xml:space="preserve">7. </w:t>
      </w:r>
      <w:r>
        <w:t>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форме и подписанный электронной подписью заявителя</w:t>
      </w:r>
    </w:p>
    <w:p>
      <w:r>
        <w:rPr>
          <w:b/>
        </w:rPr>
        <w:t xml:space="preserve">7. </w:t>
      </w:r>
      <w:r>
        <w:t>заверенная копия договора, указанного в пункте 1 части 1 статьи 14 настоящего Федерального закона, или справка, выданная кредитором по договору, указанному в пункте 2 части 1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договора связанным договором), или копия договора или соглашения, указанных в абзаце первом и подпункте "а" пункта 3 части 1 статьи 14 настоящего Федерального закона; (В редакции Федерального закона от 02.07.2021 № 344-ФЗ) 21) заявление об учете уже осуществленных капиталовложений для реализации нового инвестиционного проекта, в отношении которого подается заявление о заключении соглашения о защите и поощрении капиталовложений; (Дополнение пунктом - Федеральный закон от 02.07.2021 № 344-ФЗ) 22) копия договора, предусматривающего разграничение обязанностей и распределение затрат на создание (строительство) либо реконструкцию и (или) модернизацию объектов обеспечивающей и (или) сопутствующей инфраструктур (далее - договор о распределении затрат на объекты инфраструктуры), при наличии такого договора; (Дополнение пунктом - Федеральный закон от 02.07.2021 № 344-ФЗ) 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r>
        <w:rPr>
          <w:b/>
        </w:rPr>
        <w:t xml:space="preserve">7. </w:t>
      </w:r>
      <w:r>
        <w:t>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02.07.2021 № 344-ФЗ) 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части 11 статьи 6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 (В редакции Федерального закона от 02.07.2021 № 344-ФЗ) 6) финансовая модель нового инвестиционного проекта; (В редакции Федерального закона от 02.07.2021 № 344-ФЗ) 7) решение заявителя об утверждении бюджета на капитальные расходы (без учета бюджета на расходы, связанные с подготовкой проектной документации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 (В редакции федеральных законов от 02.07.2021 № 344-ФЗ, от 04.11.2025 № 413-ФЗ) 8) разрешение на строительство в случаях, если инвестиционный проект предусматривает создание (строительство) и (или) реконструкцию объекта (объектов) недвижимого имущества, а в случае отсутствия разрешения на строительство - градостроительный план земельного участка, на котором в соответствии с инвестиционным проектом предусмотрены создание (строительство) и (или) реконструкция объекта (объектов) недвижимого имущества, а для линейных объектов - градостроительный план земельного участка и (или) проект планировки территории, за исключением случаев, при которых для создания (строительства) и (или) реконструкции линейного объекта в соответствии с законодательством о градостроительной деятельности не требуется подготовка документации по планировке территории; (В редакции Федерального закона от 02.07.2021 № 344-ФЗ) 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настоящего Федерального закона, а также информация о планируемых форме, сроках и объеме возмещения этих затрат; (В редакции Федерального закона от 02.07.2021 № 344-ФЗ) 10) список актов (решений), которые могут применяться с учетом особенностей, установленных статьей 9 настоящего Федерального закона; (В редакции Федерального закона от 02.07.2021 № 344-ФЗ) 11) документы, предусмотренные частью 7 статьи 11 настоящего Федерального закона, в случае заключения дополнительного соглашения к соглашению о защите и поощрении капиталовложений</w:t>
      </w:r>
    </w:p>
    <w:p>
      <w:r>
        <w:rPr>
          <w:b/>
        </w:rPr>
        <w:t xml:space="preserve">7. </w:t>
      </w:r>
      <w:r>
        <w:t>копия документа, подтверждающего государственную регистрацию заявителя в качестве российского юридического лица</w:t>
      </w:r>
    </w:p>
    <w:p>
      <w:r>
        <w:rPr>
          <w:b/>
        </w:rPr>
        <w:t xml:space="preserve">7. </w:t>
      </w:r>
      <w:r>
        <w:t>копия документа, подтверждающего полномочия лица (лиц), имеющего право действовать от имени заявителя без доверенности</w:t>
      </w:r>
    </w:p>
    <w:p>
      <w:r>
        <w:rPr>
          <w:b/>
        </w:rPr>
        <w:t xml:space="preserve">7. </w:t>
      </w:r>
      <w:r>
        <w:t>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подпунктом "а" пункта 6 части 1 статьи 2 настоящего Федерального закона; (В редакции Федерального закона от 02.07.2021 № 344-ФЗ) 15) копия договора о комплексном развитии территории (если применимо); (В редакции Федерального закона от 02.07.2021 № 344-ФЗ) 16) иные документы, предусмотренные Правительством Российской Федерации. (Дополнение пунктом - Федеральный закон от 30.11.2024 № 441-ФЗ)</w:t>
      </w:r>
    </w:p>
    <w:p>
      <w:r>
        <w:rPr>
          <w:b/>
        </w:rPr>
        <w:t xml:space="preserve">91. </w:t>
      </w:r>
      <w:r>
        <w:t>отозвать заявление и прилагаемые к нему документы путем направления уведомления об отзыве заявления или подачи такого уведомления с использованием государственной информационной системы</w:t>
      </w:r>
    </w:p>
    <w:p>
      <w:r>
        <w:rPr>
          <w:b/>
        </w:rPr>
        <w:t xml:space="preserve">91. </w:t>
      </w:r>
      <w:r>
        <w:t>вносить изменения в заявление и прилагаемые к нему документы, указанные в части 7 настоящей статьи, при этом срок рассмотрения заявления и прилагаемых к нему документов продлевается на срок не более 30 рабочих дней. (Дополнение частью - Федеральный закон от 02.07.2021 № 344-ФЗ)</w:t>
      </w:r>
    </w:p>
    <w:p>
      <w:r>
        <w:rPr>
          <w:b/>
        </w:rPr>
        <w:t xml:space="preserve">14. </w:t>
      </w:r>
      <w:r>
        <w:t>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требованиям,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частью 4 статьи 9 настоящего Федерального закона), а также требованиям, предусмотренным частью 6 статьи 11 настоящего Федерального закона в случае заключения дополнительного соглашения к соглашению о защите и поощрении капиталовложений</w:t>
      </w:r>
    </w:p>
    <w:p>
      <w:r>
        <w:rPr>
          <w:b/>
        </w:rPr>
        <w:t xml:space="preserve">14. </w:t>
      </w:r>
      <w:r>
        <w:t>заявление и прилагаемые к нему документы поданы с нарушением порядка, установленного настоящей статьей</w:t>
      </w:r>
    </w:p>
    <w:p>
      <w:r>
        <w:rPr>
          <w:b/>
        </w:rPr>
        <w:t xml:space="preserve">14. </w:t>
      </w:r>
      <w:r>
        <w:t>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r>
        <w:rPr>
          <w:b/>
        </w:rPr>
        <w:t xml:space="preserve">14. </w:t>
      </w:r>
      <w:r>
        <w:t>инвестиционный проект не является новым инвестиционным проектом (не соответствует условиям, предусмотренным пунктом 6 части 1 статьи 2 настоящего Федерального закона)</w:t>
      </w:r>
    </w:p>
    <w:p>
      <w:r>
        <w:rPr>
          <w:b/>
        </w:rPr>
        <w:t xml:space="preserve">14. </w:t>
      </w:r>
      <w:r>
        <w:t>сфера российской экономики, в которой реализуется инвестиционный проект, не соответствует ограничениям, установленным частью 1 статьи 6 настоящего Федерального закона</w:t>
      </w:r>
    </w:p>
    <w:p>
      <w:r>
        <w:rPr>
          <w:b/>
        </w:rPr>
        <w:t xml:space="preserve">14. </w:t>
      </w:r>
      <w:r>
        <w:t>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 (В редакции Федерального закона от 02.07.2021 № 344-ФЗ) 7) рабочей группой, образованной в соответствии с пунктом 81 части 1 статьи 4 настоящего Федерального закона, по итогам рассмотрения подготовленного уполномоченной организацией отрицательного заключения на направленное организацией, реализующей проект, заявление о заключении соглашения о защите и поощрении капиталовложений и прилагаемые к нему документы и материалы принято решение, оформленное протоколом, рекомендовать уполномоченному федеральному органу исполнительной власти отказать в заключении соглашения о защите и поощрении капиталовложений; (Дополнение пунктом - Федеральный закон от 28.06.2022 № 226-ФЗ) (В редакции Федерального закона от 30.11.2024 № 441-ФЗ) 8) уполномоченным органом государственной власти субъекта Российской Федерации по результатам рассмотрения инвестиционного проекта вынесено отрицательное заключение, содержащее вывод о несоответствии инвестиционного проекта критериям эффективного использования средств соответствующих бюджетов бюджетной системы Российской Федерации в целях применения мер государственной (муниципальной) поддержки; (Дополнение пунктом - Федеральный закон от 28.06.2022 № 226-ФЗ) 9) на дату подачи заявления, указанного в части 1 настоящей статьи, все имущественные права на основной объект инвестиционного проекта (основные объекты инвестиционного проекта),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или основной объект инвестиционного проекта (основные объекты инвестиционного проекта) создан (построен) либо реконструирован и введен в эксплуатацию в соответствии с законодательством Российской Федерации. (Дополнение пунктом - Федеральный закон от 30.11.2024 № 441-ФЗ)</w:t>
      </w:r>
    </w:p>
    <w:p>
      <w:r>
        <w:rPr>
          <w:b/>
        </w:rPr>
        <w:t>Статья 8. Публичная проектная инициатива</w:t>
      </w:r>
    </w:p>
    <w:p>
      <w:r>
        <w:rPr>
          <w:b/>
        </w:rPr>
        <w:t xml:space="preserve">1. </w:t>
      </w:r>
      <w:r>
        <w:t>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r>
        <w:rPr>
          <w:b/>
        </w:rPr>
        <w:t xml:space="preserve">2. </w:t>
      </w:r>
      <w:r>
        <w:t>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r>
        <w:rPr>
          <w:b/>
        </w:rPr>
        <w:t xml:space="preserve">3. </w:t>
      </w:r>
      <w:r>
        <w:t>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r>
        <w:rPr>
          <w:b/>
        </w:rPr>
        <w:t xml:space="preserve">4. </w:t>
      </w:r>
      <w:r>
        <w:t>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r>
        <w:rPr>
          <w:b/>
        </w:rPr>
        <w:t xml:space="preserve">5. </w:t>
      </w:r>
      <w:r>
        <w:t>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статьей 9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r>
        <w:rPr>
          <w:b/>
        </w:rPr>
        <w:t xml:space="preserve">6. </w:t>
      </w:r>
      <w:r>
        <w:t>В декларации о реализации инвестиционного проекта должны быть указаны</w:t>
      </w:r>
    </w:p>
    <w:p>
      <w:r>
        <w:rPr>
          <w:b/>
        </w:rPr>
        <w:t xml:space="preserve">7. </w:t>
      </w:r>
      <w:r>
        <w:t>(Часть утратила силу - Федеральный закон от 28.06.2022 № 226-ФЗ)</w:t>
      </w:r>
    </w:p>
    <w:p>
      <w:r>
        <w:rPr>
          <w:b/>
        </w:rPr>
        <w:t xml:space="preserve">8. </w:t>
      </w:r>
      <w:r>
        <w:t>В случае, если декларация о реализации инвестиционного проекта размещена</w:t>
      </w:r>
    </w:p>
    <w:p>
      <w:r>
        <w:rPr>
          <w:b/>
        </w:rPr>
        <w:t xml:space="preserve">9. </w:t>
      </w:r>
      <w:r>
        <w:t>В заявке на участие в конкурсе и прилагаемых к ней документах должны содержаться</w:t>
      </w:r>
    </w:p>
    <w:p>
      <w:r>
        <w:rPr>
          <w:b/>
        </w:rPr>
        <w:t xml:space="preserve">10. </w:t>
      </w:r>
      <w:r>
        <w:t>Заявка на участие в конкурсе и прилагаемые к ней документы подаются в уполномоченный орган государственной власти через личный кабинет или в порядке, установленном статьей 16 настоящего Федерального закона. При этом в случае подачи заявки через личный кабинет такая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(В редакции Федерального закона от 02.07.2021 № 344-ФЗ)</w:t>
      </w:r>
    </w:p>
    <w:p>
      <w:r>
        <w:rPr>
          <w:b/>
        </w:rPr>
        <w:t xml:space="preserve">11. </w:t>
      </w:r>
      <w:r>
        <w:t>Документы, указанные в части 9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r>
        <w:rPr>
          <w:b/>
        </w:rPr>
        <w:t xml:space="preserve">12. </w:t>
      </w:r>
      <w:r>
        <w:t>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r>
        <w:rPr>
          <w:b/>
        </w:rPr>
        <w:t xml:space="preserve">13. </w:t>
      </w:r>
      <w:r>
        <w:t>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r>
        <w:rPr>
          <w:b/>
        </w:rPr>
        <w:t xml:space="preserve">14. </w:t>
      </w:r>
      <w:r>
        <w:t>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r>
        <w:rPr>
          <w:b/>
        </w:rPr>
        <w:t xml:space="preserve">15. </w:t>
      </w:r>
      <w:r>
        <w:t>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r>
        <w:rPr>
          <w:b/>
        </w:rPr>
        <w:t xml:space="preserve">6. </w:t>
      </w:r>
      <w:r>
        <w:t>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r>
        <w:rPr>
          <w:b/>
        </w:rPr>
        <w:t xml:space="preserve">6. </w:t>
      </w:r>
      <w:r>
        <w:t>описание инвестиционного проекта, в том числе указание на территорию его реализации и перечень задач, на выполнение которых он направлен</w:t>
      </w:r>
    </w:p>
    <w:p>
      <w:r>
        <w:rPr>
          <w:b/>
        </w:rPr>
        <w:t xml:space="preserve">6. </w:t>
      </w:r>
      <w:r>
        <w:t>целевые показатели планируемого инвестиционного проекта</w:t>
      </w:r>
    </w:p>
    <w:p>
      <w:r>
        <w:rPr>
          <w:b/>
        </w:rPr>
        <w:t xml:space="preserve">6. </w:t>
      </w:r>
      <w:r>
        <w:t>доступные к использованию организацией, реализующей проект, инфраструктура и ресурсная база</w:t>
      </w:r>
    </w:p>
    <w:p>
      <w:r>
        <w:rPr>
          <w:b/>
        </w:rPr>
        <w:t xml:space="preserve">6. </w:t>
      </w:r>
      <w:r>
        <w:t>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r>
        <w:rPr>
          <w:b/>
        </w:rPr>
        <w:t xml:space="preserve">6. </w:t>
      </w:r>
      <w:r>
        <w:t>минимальный размер предполагаемых капиталовложений</w:t>
      </w:r>
    </w:p>
    <w:p>
      <w:r>
        <w:rPr>
          <w:b/>
        </w:rPr>
        <w:t xml:space="preserve">6. </w:t>
      </w:r>
      <w:r>
        <w:t>меры государственной поддержки и условия их предоставления (в применимых случаях)</w:t>
      </w:r>
    </w:p>
    <w:p>
      <w:r>
        <w:rPr>
          <w:b/>
        </w:rPr>
        <w:t xml:space="preserve">6. </w:t>
      </w:r>
      <w:r>
        <w:t>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в соответствии со статьей 15 настоящего Федерального закона; (В редакции Федерального закона от 02.07.2021 № 344-ФЗ) 9) иные условия, определяемые Правительством Российской Федерации в соответствии с настоящим Федеральным законом</w:t>
      </w:r>
    </w:p>
    <w:p>
      <w:r>
        <w:rPr>
          <w:b/>
        </w:rPr>
        <w:t xml:space="preserve">8. </w:t>
      </w:r>
      <w:r>
        <w:t>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r>
        <w:rPr>
          <w:b/>
        </w:rPr>
        <w:t xml:space="preserve">8. </w:t>
      </w:r>
      <w:r>
        <w:t>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p>
      <w:r>
        <w:rPr>
          <w:b/>
        </w:rPr>
        <w:t xml:space="preserve">9. </w:t>
      </w:r>
      <w:r>
        <w:t>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(В редакции Федерального закона от 02.07.2021 № 344-ФЗ) 2)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настоящего Федерального закона, указывается соответствующая сфера экономики),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сведения о прогнозируемой ежегодной выручке от реализации инвестиционного проекта с учетом положений части 11 статьи 6 настоящего Федерального закона, о предполагаемых сроках осуществления данных мероприятий с указанием отчетных документов (если применимо), 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 (В редакции Федерального закона от 02.07.2021 № 344-ФЗ) 3) документ, содержащий описание финансово-экономической модели</w:t>
      </w:r>
    </w:p>
    <w:p>
      <w:r>
        <w:rPr>
          <w:b/>
        </w:rPr>
        <w:t xml:space="preserve">9. </w:t>
      </w:r>
      <w:r>
        <w:t>предложения о признании ранее заключенных соглашений связанными договорами с приложением заверенных копий таких договоров (при наличии)</w:t>
      </w:r>
    </w:p>
    <w:p>
      <w:r>
        <w:rPr>
          <w:b/>
        </w:rPr>
        <w:t xml:space="preserve">9. </w:t>
      </w:r>
      <w:r>
        <w:t>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r>
        <w:rPr>
          <w:b/>
        </w:rPr>
        <w:t xml:space="preserve">9. </w:t>
      </w:r>
      <w:r>
        <w:t>документ, подтверждающий государственную регистрацию (создание) лица, подавшего заявку</w:t>
      </w:r>
    </w:p>
    <w:p>
      <w:r>
        <w:rPr>
          <w:b/>
        </w:rPr>
        <w:t xml:space="preserve">9. </w:t>
      </w:r>
      <w:r>
        <w:t>документ, подтверждающий полномочия лица (лиц), имеющего (имеющих) право действовать от имени лица, подавшего заявку, без доверенности</w:t>
      </w:r>
    </w:p>
    <w:p>
      <w:r>
        <w:rPr>
          <w:b/>
        </w:rPr>
        <w:t xml:space="preserve">9. </w:t>
      </w:r>
      <w:r>
        <w:t>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r>
        <w:rPr>
          <w:b/>
        </w:rPr>
        <w:t xml:space="preserve">9. </w:t>
      </w:r>
      <w:r>
        <w:t>иные сведения, предусмотренные условиями проведения конкурса</w:t>
      </w:r>
    </w:p>
    <w:p>
      <w:r>
        <w:rPr>
          <w:b/>
        </w:rPr>
        <w:t xml:space="preserve">13. </w:t>
      </w:r>
      <w:r>
        <w:t>наибольший объем капиталовложений</w:t>
      </w:r>
    </w:p>
    <w:p>
      <w:r>
        <w:rPr>
          <w:b/>
        </w:rPr>
        <w:t xml:space="preserve">13. </w:t>
      </w:r>
      <w:r>
        <w:t>наименьший объем мер государственной поддержки либо отсутствие таких мер</w:t>
      </w:r>
    </w:p>
    <w:p>
      <w:r>
        <w:rPr>
          <w:b/>
        </w:rPr>
        <w:t xml:space="preserve">13. </w:t>
      </w:r>
      <w:r>
        <w:t>кратчайшие сроки реализации инвестиционного проекта при наиболее высокой эффективности</w:t>
      </w:r>
    </w:p>
    <w:p>
      <w:r>
        <w:rPr>
          <w:b/>
        </w:rPr>
        <w:t>Статья 9. Особенности применения отдельных актов (решений) публично-правового образования (стабилизационная оговорка)</w:t>
      </w:r>
    </w:p>
    <w:p>
      <w:r>
        <w:rPr>
          <w:b/>
        </w:rPr>
        <w:t xml:space="preserve">1. </w:t>
      </w:r>
      <w:r>
        <w:t>В отношении организации, реализующей проект, не применяются акты (решения), указанные в части 3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и представленные организацией, реализующей проект, согласно перечням, утвержденным органами государственной власти в соответствии с частью 71 настоящей статьи при соблюдении условий, установленных частью 4 настоящей статьи. Ухудшающими условиями ведения предпринимательской и (или) иной деятельности признаются акты (решения), которые: (В редакции Федерального закона от 28.06.2022 № 226-ФЗ) 1) увеличивают сроки осуществления процедур, необходимых для реализации инвестиционного проекта;</w:t>
      </w:r>
    </w:p>
    <w:p>
      <w:r>
        <w:rPr>
          <w:b/>
        </w:rPr>
        <w:t xml:space="preserve">2. </w:t>
      </w:r>
      <w:r>
        <w:t>Акты (решения) органов публично-правового образования, соответствующие критериям, предусмотренным частью 1 настоящей статьи, указанные</w:t>
      </w:r>
    </w:p>
    <w:p>
      <w:r>
        <w:rPr>
          <w:b/>
        </w:rPr>
        <w:t xml:space="preserve">3. </w:t>
      </w:r>
      <w:r>
        <w:t>В течение сроков, указанных в части 2 настоящей статьи, не применяются следующие акты (решения), а также их отдельные положения, изменяющие правовое регулирование, установленное с учетом особенностей, предусмотренных настоящей статьей, а также положений, предусмотренных частями 71 - 76 настоящей статьи: (В редакции Федерального закона от 28.06.2022 № 226-ФЗ) 1) акты, предусматривающие увеличение ставок вывозных таможенных пошлин, действующих по состоянию на 1 января 2022 года; (В редакции Федерального закона от 28.06.2022 № 226-ФЗ) 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пунктах 1 и 2 части 3 статьи 14 настоящего Федерального закона;</w:t>
      </w:r>
    </w:p>
    <w:p>
      <w:r>
        <w:rPr>
          <w:b/>
        </w:rPr>
        <w:t xml:space="preserve">4. </w:t>
      </w:r>
      <w:r>
        <w:t>В отношении организации, реализующей проект и заключившей соглашение о защите и поощрении капиталовложений, при соблюдении условий, предусмотренных частями 1 - 3 настоящей статьи, не применяются акты, указанные: (В редакции Федерального закона от 02.07.2021 № 344-ФЗ) 1) в пунктах 2 и 3 части 3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и не является Российская Федерация, объем капиталовложений организации, реализующей проект, составляет не менее 200 миллионов рублей; (В редакции Федерального закона от 28.06.2022 № 226-ФЗ) 2) в пунктах 2 и 3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750 миллионов рублей для новых инвестиционных проектов, относящихся к сферам здравоохранения, образования, культуры, физической культуры и спорта, а также проектов строительства многоквартирных домов и жилых домов в соответствии с договором о комплексном развитии территории, составляет не менее 1,5 миллиарда рублей для новых инвестиционных проектов в сфере цифровой экономики, охраны окружающей среды, сельского хозяйства, пищевой и перерабатывающей промышленности, туризма, составляет не менее 4,5 миллиарда рублей для новых инвестиционных проектов в сфере обрабатывающего производства, аэровокзалов (терминалов), общественного транспорта городского и пригородного сообщения, транспортно-логистических центров, составляет не менее 10 миллиардов рублей для новых инвестиционных проектов в иных сферах экономики; (В редакции федеральных законов от 02.07.2021 № 344-ФЗ, от 28.06.2022 № 226-ФЗ) 3) в пунктах 2 и 3 части 3 настоящей статьи, а также по выбору организации, реализующей проект, в пунктах 1, 4 и 5 части 3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15 миллиардов рублей. (В редакции Федерального закона от 28.06.2022 № 226-ФЗ)</w:t>
      </w:r>
    </w:p>
    <w:p>
      <w:r>
        <w:rPr>
          <w:b/>
        </w:rPr>
        <w:t xml:space="preserve">5. </w:t>
      </w:r>
      <w:r>
        <w:t>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r>
        <w:rPr>
          <w:b/>
        </w:rPr>
        <w:t xml:space="preserve">6. </w:t>
      </w:r>
      <w:r>
        <w:t>Положения, предусмотренные частями 1 - 3 настоящей статьи, применяются в отношении 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частями 1 - 3 настоящей статьи, а также права на возмещение реального ущерба в случае и порядке, которые предусмотрены статьей 12 настоящего Федерального закона. Проектная компания не вправе вести деятельность, не связанную с инвестиционным проектом</w:t>
      </w:r>
    </w:p>
    <w:p>
      <w:r>
        <w:rPr>
          <w:b/>
        </w:rPr>
        <w:t xml:space="preserve">7. </w:t>
      </w:r>
      <w:r>
        <w:t>Положения частей 1 - 3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p>
      <w:r>
        <w:rPr>
          <w:b/>
        </w:rPr>
        <w:t xml:space="preserve">71. </w:t>
      </w:r>
      <w:r>
        <w:t>Перечень федеральных законов и иных нормативных правовых актов Российской Федерации, которые применяются с учетом особенностей, установленных настоящей статьей, утверждается Правительством Российской Федерации. Перечень законов и иных нормативных правовых актов субъекта Российской Федерации, которые применяются с учетом особенностей, установленных настоящей статьей, утверждается высшим исполнительным органом государственной власти соответствующего субъекта Российской Федерации и направляется в уполномоченный федеральный орган исполнительной власти. (Дополнение частью - Федеральный закон от 02.07.2021 № 344-ФЗ) (В редакции Федерального закона от 28.06.2022 № 226-ФЗ)</w:t>
      </w:r>
    </w:p>
    <w:p>
      <w:r>
        <w:rPr>
          <w:b/>
        </w:rPr>
        <w:t xml:space="preserve">72. </w:t>
      </w:r>
      <w:r>
        <w:t>Представленный в соответствии с пунктом 10 части 7 статьи 7 настоящего Федерального закона организацией, реализующей проект, список актов (решений), которые могут применяться с учетом особенностей, установленных настоящей статьей, может содержать акты из перечней, указанных в части 71 настоящей статьи, а также муниципальные правовые акты при условии соблюдения требований части 74 настоящей статьи. (Дополнение частью - Федеральный закон от 02.07.2021 № 344-ФЗ)</w:t>
      </w:r>
    </w:p>
    <w:p>
      <w:r>
        <w:rPr>
          <w:b/>
        </w:rPr>
        <w:t xml:space="preserve">73. </w:t>
      </w:r>
      <w:r>
        <w:t>Уполномоченный федеральный орган исполнительной власти проверяет список актов (решений), представленный организацией, реализующей проект, сопоставляет этот список с перечнями, указанными в части 71 настоящей статьи, а также проверяет согласование такого списка с главой муниципального образования в соответствии с частью 74 настоящей статьи, если список актов (решений) содержит муниципальные правовые акты. В реестр соглашений включаются акты (решения), которые указаны организацией, реализующей проект, в представленном ею в соответствии с пунктом 10 части 7 статьи 7 настоящего Федерального закона списке актов (решений) и которые предусмотрены перечнями, указанными в части 71 настоящей статьи, а также акты (решения), согласованные с главой муниципального образования в соответствии с частью 74 настоящей статьи, если список актов (решений) содержит муниципальные правовые акты. (Дополнение частью - Федеральный закон от 02.07.2021 № 344-ФЗ)</w:t>
      </w:r>
    </w:p>
    <w:p>
      <w:r>
        <w:rPr>
          <w:b/>
        </w:rPr>
        <w:t xml:space="preserve">74. </w:t>
      </w:r>
      <w:r>
        <w:t>В случае, если указанный в части 72 настоящей статьи список актов (решений), представленный организацией, реализующей проект, содержит муниципальные правовые акты, такие акты (решения) могут применяться с особенностями, установленными настоящей статьей, при условии их согласования организацией, реализующей проект, с главой муниципального образования. (Дополнение частью - Федеральный закон от 02.07.2021 № 344-ФЗ)</w:t>
      </w:r>
    </w:p>
    <w:p>
      <w:r>
        <w:rPr>
          <w:b/>
        </w:rPr>
        <w:t xml:space="preserve">75. </w:t>
      </w:r>
      <w:r>
        <w:t>В случае, если в список актов (решений), представленный организацией, реализующей проект, не были включены какие-либо нормативные правовые акты из перечней, указанных в части 71 настоящей статьи, которые действовали на дату заключения с ней соглашения о защите и поощрении капиталовложений, такая организация вправе ходатайствовать об их включении в реестр соглашений в соответствии с частью 73 настоящей статьи. (Дополнение частью - Федеральный закон от 02.07.2021 № 344-ФЗ)</w:t>
      </w:r>
    </w:p>
    <w:p>
      <w:r>
        <w:rPr>
          <w:b/>
        </w:rPr>
        <w:t xml:space="preserve">76. </w:t>
      </w:r>
      <w:r>
        <w:t>В отношении организации, реализующей проект, с учетом особенностей, установленных настоящей статьей, применяются акты (решения), включенные в реестр соглашений в соответствии с частями 73 и 75 настоящей статьи. (Дополнение частью - Федеральный закон от 02.07.2021 № 344-ФЗ)</w:t>
      </w:r>
    </w:p>
    <w:p>
      <w:r>
        <w:rPr>
          <w:b/>
        </w:rPr>
        <w:t xml:space="preserve">8. </w:t>
      </w:r>
      <w:r>
        <w:t>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p>
      <w:r>
        <w:rPr>
          <w:b/>
        </w:rPr>
        <w:t xml:space="preserve">9. </w:t>
      </w:r>
      <w:r>
        <w:t>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законодательством о налогах и сборах</w:t>
      </w:r>
    </w:p>
    <w:p>
      <w:r>
        <w:rPr>
          <w:b/>
        </w:rPr>
        <w:t xml:space="preserve">10. </w:t>
      </w:r>
      <w:r>
        <w:t>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r>
        <w:rPr>
          <w:b/>
        </w:rPr>
        <w:t xml:space="preserve">1. </w:t>
      </w:r>
      <w:r>
        <w:t>увеличивают количество процедур, необходимых для реализации инвестиционного проекта</w:t>
      </w:r>
    </w:p>
    <w:p>
      <w:r>
        <w:rPr>
          <w:b/>
        </w:rPr>
        <w:t xml:space="preserve">1. </w:t>
      </w:r>
      <w:r>
        <w:t>увеличивают размер взимаемых с организации, реализующей проект, платежей, уплачиваемых в целях реализации инвестиционного проекта</w:t>
      </w:r>
    </w:p>
    <w:p>
      <w:r>
        <w:rPr>
          <w:b/>
        </w:rPr>
        <w:t xml:space="preserve">1. </w:t>
      </w:r>
      <w:r>
        <w:t>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r>
        <w:rPr>
          <w:b/>
        </w:rPr>
        <w:t xml:space="preserve">1. </w:t>
      </w:r>
      <w:r>
        <w:t>устанавливают дополнительные запреты, препятствующие реализации инвестиционного проекта</w:t>
      </w:r>
    </w:p>
    <w:p>
      <w:r>
        <w:rPr>
          <w:b/>
        </w:rPr>
        <w:t xml:space="preserve">2. </w:t>
      </w:r>
      <w:r>
        <w:t>в пункте 1 части 3 настоящей статьи, не применяются в течение срока, предусмотренного соглашением о защите и поощрении капиталовложений</w:t>
      </w:r>
    </w:p>
    <w:p>
      <w:r>
        <w:rPr>
          <w:b/>
        </w:rPr>
        <w:t xml:space="preserve">2. </w:t>
      </w:r>
      <w:r>
        <w:t>в пункте 3 части 3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 (В редакции Федерального закона от 28.06.2022 № 226-ФЗ) 3) в пункте 2 части 3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пунктах 1 и 2 части 1 статьи 14, части 1 статьи 15 настоящего Федерального закона, или сроку действия договора, предусмотренного подпунктом "а" пункта 3 части 1 статьи 14 настоящего Федерального закона; (В редакции Федерального закона от 02.07.2021 № 344-ФЗ) 4) в пунктах 4 и 5 части 3 настоящей статьи, не применяются в течение трех лет со дня их вступления в силу, за исключением случаев, при которых ставки платы (сбора), используемые при определении размера платы, были повышены на величину, равную значению инфляции, при условии действия в этот период соглашения о защите и поощрении капиталовложений. (Дополнение пунктом - Федеральный закон от 28.06.2022 № 226-ФЗ)</w:t>
      </w:r>
    </w:p>
    <w:p>
      <w:r>
        <w:rPr>
          <w:b/>
        </w:rPr>
        <w:t xml:space="preserve">3. </w:t>
      </w:r>
      <w:r>
        <w:t>акты (решения):</w:t>
      </w:r>
    </w:p>
    <w:p>
      <w:r>
        <w:rPr>
          <w:b/>
        </w:rPr>
        <w:t xml:space="preserve">3. </w:t>
      </w:r>
      <w:r>
        <w:t>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экологического сбора, подлежащих уплате в бюджеты бюджетной системы Российской Федерации; (В редакции Федерального закона от 28.06.2022 № 226-ФЗ) 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r>
        <w:rPr>
          <w:b/>
        </w:rPr>
        <w:t xml:space="preserve">3. </w:t>
      </w:r>
      <w:r>
        <w:t>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r>
        <w:rPr>
          <w:b/>
        </w:rPr>
        <w:t xml:space="preserve">3. </w:t>
      </w:r>
      <w:r>
        <w:t>предусматривающие изменение порядка предоставления прав на земельный участок</w:t>
      </w:r>
    </w:p>
    <w:p>
      <w:r>
        <w:rPr>
          <w:b/>
        </w:rPr>
        <w:t xml:space="preserve">3. </w:t>
      </w:r>
      <w:r>
        <w:t>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r>
        <w:rPr>
          <w:b/>
        </w:rPr>
        <w:t xml:space="preserve">3. </w:t>
      </w:r>
      <w:r>
        <w:t>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
        <w:rPr>
          <w:b/>
        </w:rPr>
        <w:t xml:space="preserve">3. </w:t>
      </w:r>
      <w:r>
        <w:t>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r>
        <w:rPr>
          <w:b/>
        </w:rPr>
        <w:t xml:space="preserve">3. </w:t>
      </w:r>
      <w:r>
        <w:t>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r>
        <w:rPr>
          <w:b/>
        </w:rPr>
        <w:t xml:space="preserve">3. </w:t>
      </w:r>
      <w:r>
        <w:t>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
        <w:rPr>
          <w:b/>
        </w:rPr>
        <w:t xml:space="preserve">3. </w:t>
      </w:r>
      <w:r>
        <w:t>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r>
        <w:rPr>
          <w:b/>
        </w:rPr>
        <w:t xml:space="preserve">3. </w:t>
      </w:r>
      <w:r>
        <w:t>устанавливающие иные дополнительные требования к землепользованию и застройке территорий</w:t>
      </w:r>
    </w:p>
    <w:p>
      <w:r>
        <w:rPr>
          <w:b/>
        </w:rPr>
        <w:t xml:space="preserve">3. </w:t>
      </w:r>
      <w:r>
        <w:t>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 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 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 н)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статьей 481 Градостроительного кодекса Российской Федерации)</w:t>
      </w:r>
    </w:p>
    <w:p>
      <w:r>
        <w:rPr>
          <w:b/>
        </w:rPr>
        <w:t>Статья 10. Предмет и условия соглашения о защите и поощрении капиталовложений</w:t>
      </w:r>
    </w:p>
    <w:p>
      <w:r>
        <w:rPr>
          <w:b/>
        </w:rPr>
        <w:t xml:space="preserve">1. </w:t>
      </w:r>
      <w:r>
        <w:t>По соглашению о защите и поощрении капиталовложений каждое публично-правовое 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частях 1 - 3, 9 статьи 9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r>
        <w:rPr>
          <w:b/>
        </w:rPr>
        <w:t xml:space="preserve">2. </w:t>
      </w:r>
      <w:r>
        <w:t>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r>
        <w:rPr>
          <w:b/>
        </w:rPr>
        <w:t xml:space="preserve">3. </w:t>
      </w:r>
      <w:r>
        <w:t>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r>
        <w:rPr>
          <w:b/>
        </w:rPr>
        <w:t xml:space="preserve">4. </w:t>
      </w:r>
      <w:r>
        <w:t>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r>
        <w:rPr>
          <w:b/>
        </w:rPr>
        <w:t xml:space="preserve">5. </w:t>
      </w:r>
      <w:r>
        <w:t>Соглашение о защите и поощрении капиталовложений заключается не позднее 1 января 2030 года</w:t>
      </w:r>
    </w:p>
    <w:p>
      <w:r>
        <w:rPr>
          <w:b/>
        </w:rPr>
        <w:t xml:space="preserve">51. </w:t>
      </w:r>
      <w:r>
        <w:t>Срок действия соглашения о защите и поощрении капиталовложений не может превышать срок неприменения актов (решений), применяемых с учетом особенностей, установленных статьей 9 настоящего Федерального закона, или срок действия мер государственной поддержки инвестиционных проектов, предоставляемых в соответствии со статьей 15 настоящего Федерального закона, в зависимости от того, какой срок истекает позднее. При этом организация, реализующая проект, по истечении срока действия соглашения о защите и поощрении капиталовложений не освобождается от исполнения обязательств по соглашению о защите и поощрении капиталовложений, указанных в пункте 2 части 13 статьи 11 настоящего Федерального закона. (Дополнение частью - Федеральный закон от 28.06.2022 № 226-ФЗ)</w:t>
      </w:r>
    </w:p>
    <w:p>
      <w:r>
        <w:rPr>
          <w:b/>
        </w:rPr>
        <w:t xml:space="preserve">6. </w:t>
      </w:r>
      <w:r>
        <w:t>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r>
        <w:rPr>
          <w:b/>
        </w:rPr>
        <w:t xml:space="preserve">61. </w:t>
      </w:r>
      <w:r>
        <w:t>Переход прав и обязанностей организации, реализующей проект, в случае ее реорганизации к другому юридическому лицу должен осуществляться при условии, что реорганизованное или возникшее в результате реорганизации юридическое лицо отвечает требованиям, установленным настоящим Федеральным законом для организации, реализующей проект и заключившей соглашение о защите и поощрении капиталовложений. (Дополнение частью - Федеральный закон от 02.07.2021 № 344-ФЗ)</w:t>
      </w:r>
    </w:p>
    <w:p>
      <w:r>
        <w:rPr>
          <w:b/>
        </w:rPr>
        <w:t xml:space="preserve">7. </w:t>
      </w:r>
      <w:r>
        <w:t>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r>
        <w:rPr>
          <w:b/>
        </w:rPr>
        <w:t xml:space="preserve">8. </w:t>
      </w:r>
      <w:r>
        <w:t>Соглашение о защите и поощрении капиталовложений должно содержать следующие условия</w:t>
      </w:r>
    </w:p>
    <w:p>
      <w:r>
        <w:rPr>
          <w:b/>
        </w:rPr>
        <w:t xml:space="preserve">9. </w:t>
      </w:r>
      <w:r>
        <w:t>Условия связанного договора, указанные в пункте 5 части 8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статье 14 настоящего Федерального закона, в предусмотренном бюджетным законодательством порядке. В случае включения в соглашение о защите и поощрении капиталовложений условий связанного договора, предусматривающего предоставление публично-правовым образованием субсидий и (или) бюджетных инвестиций организации, реализующей проект, и (или) третьим лицам в целях финансового обеспечения создания (строительства) либо реконструкции и (или) модернизации объектов инфраструктуры, необходимых для реализации инвестиционного проекта, в отношении которого заключено соглашение о защите и поощрении капиталовложений, в такое соглашение включается обязательство организации, реализующей проект, обеспечить ввод в эксплуатацию объектов недвижимого имущества, создаваемых (строящихся) либо реконструируемых в рамках инвестиционного проекта, в срок, установленный указанным соглашением, если инвестиционным проектом предусмотрено создание (строительство) либо реконструкция объектов недвижимого имущества. (В редакции Федерального закона от 02.07.2021 № 344-ФЗ)</w:t>
      </w:r>
    </w:p>
    <w:p>
      <w:r>
        <w:rPr>
          <w:b/>
        </w:rPr>
        <w:t xml:space="preserve">10. </w:t>
      </w:r>
      <w:r>
        <w:t>Срок применения стабилизационной оговорки исчисляется со дня заключения соглашения о защите и поощрении капиталовложений и не может превышать</w:t>
      </w:r>
    </w:p>
    <w:p>
      <w:r>
        <w:rPr>
          <w:b/>
        </w:rPr>
        <w:t xml:space="preserve">101. </w:t>
      </w:r>
      <w:r>
        <w:t>Ограничения срока применения стабилизационной оговорки, предусмотренные частью 10 настоящей статьи, не применяются в отношении актов, изменяющих вступившее в силу решение о предоставлении меры государственной поддержки и влекущих за собой изменение сроков и (или) объемов предоставления меры государственной поддержки, указанной в части 1 статьи 15 настоящего Федерального закона. Стабилизационная оговорка в отношении меры государственной поддержки, предусмотренной частью 1 статьи 15 настоящего Федерального закона, применяется до истечения предельных сроков, установленных частями 6 и 7 статьи 15 настоящего Федерального закона. (Дополнение частью - Федеральный закон от 02.07.2021 № 344-ФЗ)</w:t>
      </w:r>
    </w:p>
    <w:p>
      <w:r>
        <w:rPr>
          <w:b/>
        </w:rPr>
        <w:t xml:space="preserve">11. </w:t>
      </w:r>
      <w:r>
        <w:t>Указанный в части 10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r>
        <w:rPr>
          <w:b/>
        </w:rPr>
        <w:t xml:space="preserve">12. </w:t>
      </w:r>
      <w:r>
        <w:t>(Часть утратила силу - Федеральный закон от 28.06.2022 № 226-ФЗ)</w:t>
      </w:r>
    </w:p>
    <w:p>
      <w:r>
        <w:rPr>
          <w:b/>
        </w:rPr>
        <w:t xml:space="preserve">13. </w:t>
      </w:r>
      <w:r>
        <w:t>(Часть утратила силу - Федеральный закон от 28.06.2022 № 226-ФЗ)</w:t>
      </w:r>
    </w:p>
    <w:p>
      <w:r>
        <w:rPr>
          <w:b/>
        </w:rPr>
        <w:t xml:space="preserve">14. </w:t>
      </w:r>
      <w:r>
        <w:t>(Часть утратила силу - Федеральный закон от 28.06.2022 № 226-ФЗ)</w:t>
      </w:r>
    </w:p>
    <w:p>
      <w:r>
        <w:rPr>
          <w:b/>
        </w:rPr>
        <w:t xml:space="preserve">15. </w:t>
      </w:r>
      <w:r>
        <w:t>Организация, реализующая проект, обязана в порядке и сроки, которые установлены порядком осуществления мониторинга уполномоченным федеральным органом исполнительной власти, указанным в пункте 5 части 1 статьи 4 настоящего Федерального закона, утвержденным Правительством Российской Федерации, порядком осуществления мониторинга, утвержденным органом государственной власти, уполномоченным высшим исполнительным органом государственной власти субъекта Российской Федерации (в случае, если Российская Федерация не является стороной соглашения о защите и поощрении капиталовложений), и определены условиями соглашения о защите и поощрении капиталовложений, представлять сторонам соглашения о защите и поощрении капиталовложений данные об исполнении условий такого соглашения и условий реализации инвестиционного проекта, в том числе информацию о реализации соответствующего этапа инвестиционного проекта (если применимо). (В редакции Федерального закона от 30.11.2024 № 441-ФЗ)</w:t>
      </w:r>
    </w:p>
    <w:p>
      <w:r>
        <w:rPr>
          <w:b/>
        </w:rPr>
        <w:t xml:space="preserve">151. </w:t>
      </w:r>
      <w:r>
        <w:t>Организация, реализующая проект, предоставляет сторонам соглашения о защите и поощрении капиталовложений в году, следующем за годом, в котором наступила стадия эксплуатации инвестиционного проекта, в отношении которого заключено соглашение о защите и поощрении капиталовложений, заключение экспертной организации, требования к которой устанавливаются Правительством Российской Федерации, об осуществленных организацией, реализующей проект, на предынвестиционной и инвестиционной стадиях капиталовложениях. (Дополнение частью - Федеральный закон от 30.11.2024 № 441-ФЗ)</w:t>
      </w:r>
    </w:p>
    <w:p>
      <w:r>
        <w:rPr>
          <w:b/>
        </w:rPr>
        <w:t xml:space="preserve">16. </w:t>
      </w:r>
      <w:r>
        <w:t>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 (В редакции Федерального закона от 02.07.2021 № 344-ФЗ)</w:t>
      </w:r>
    </w:p>
    <w:p>
      <w:r>
        <w:rPr>
          <w:b/>
        </w:rPr>
        <w:t xml:space="preserve">17. </w:t>
      </w:r>
      <w:r>
        <w:t>(Часть утратила силу - Федеральный закон от 02.07.2021 № 344-ФЗ)</w:t>
      </w:r>
    </w:p>
    <w:p>
      <w:r>
        <w:rPr>
          <w:b/>
        </w:rPr>
        <w:t xml:space="preserve">18. </w:t>
      </w:r>
      <w:r>
        <w:t>По итогам проведения указанной в части 16 настоящей статьи процедуры не позднее 15 мая каждого года начиная с года, следующего за годом, в котором было заключено соглашение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 сторонами соглашения о защите и поощрении капиталовложений) формируют отчеты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и направляют их в уполномоченный федеральный орган исполнительной власти. (В редакции Федерального закона от 30.11.2024 № 441-ФЗ)</w:t>
      </w:r>
    </w:p>
    <w:p>
      <w:r>
        <w:rPr>
          <w:b/>
        </w:rPr>
        <w:t xml:space="preserve">19. </w:t>
      </w:r>
      <w:r>
        <w:t>Не позднее 15 июня каждого года начиная с года, следующего за годом, в котором были заключены соглашения о защите и поощрении капиталовложений, уполномоченный федеральный орган исполнительной власти направляет в Правительство Российской Федерации сводный отчет об исполнении условий соглашений о защите и поощрении капиталовложений и условий реализации инвестиционных проектов, в том числе этапов реализации инвестиционных проектов. (В редакции Федерального закона от 30.11.2024 № 441-ФЗ)</w:t>
      </w:r>
    </w:p>
    <w:p>
      <w:r>
        <w:rPr>
          <w:b/>
        </w:rPr>
        <w:t xml:space="preserve">8. </w:t>
      </w:r>
      <w:r>
        <w:t>описание инвестиционного проекта, в том числе характеристики (параметры)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а также характеристики товаров, работ, услуг или результатов интеллектуальной деятельности, производимых, выполняемых, оказываемых или создаваемых в результате реализации инвестиционного проекта, сведения об их предполагаемом объеме, технологические и экологические требования к ним; (В редакции Федерального закона от 02.07.2021 № 344-ФЗ) 2) указание на этапы реализации инвестиционного проекта, а также применительно к каждому такому этапу: (В редакции Федерального закона от 02.07.2021 № 344-ФЗ)</w:t>
      </w:r>
    </w:p>
    <w:p>
      <w:r>
        <w:rPr>
          <w:b/>
        </w:rPr>
        <w:t xml:space="preserve">8. </w:t>
      </w:r>
      <w:r>
        <w:t>условия связанных договоров, в том числе сроки предоставления и объемы субсидий, бюджетных инвестиций, указанных в пункте 1 части 1 статьи 14 настоящего Федерального закона, и (или) процентная ставка (порядок ее определения) по кредитному договору, указанному в пункте 2 части 1 статьи 14 настоящего Федерального закона, а также сроки предоставления и объемы субсидий, указанных в пункте 2 части 3 статьи 14 настоящего Федерального закона</w:t>
      </w:r>
    </w:p>
    <w:p>
      <w:r>
        <w:rPr>
          <w:b/>
        </w:rPr>
        <w:t xml:space="preserve">8. </w:t>
      </w:r>
      <w:r>
        <w:t>указание на обязанность публично-правового образования (публично-правовых образований) осуществлять выплаты (обеспечить возмещение затрат)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 (В редакции федеральных законов от 02.07.2021 № 344-ФЗ, от 28.06.2022 № 226-ФЗ, от 30.11.2024 № 441-ФЗ)</w:t>
      </w:r>
    </w:p>
    <w:p>
      <w:r>
        <w:rPr>
          <w:b/>
        </w:rPr>
        <w:t xml:space="preserve">8. </w:t>
      </w:r>
      <w:r>
        <w:t>порядок мониторинга, в том числе представления организацией, реализующей проект, информации об этапах реализации инвестиционного проекта; (В редакции Федерального закона от 02.07.2021 № 344-ФЗ) 71) обязательство организации, реализующей проект, по переходу на налоговый контроль в форме налогового мониторинга в течение трех лет со дня заключения соглашения о защите и поощрении капиталовложений; (Дополнение пунктом - Федеральный закон от 28.06.2022 № 226-ФЗ) 8) порядок разрешения споров между сторонами соглашения о защите и поощрении капиталовложений</w:t>
      </w:r>
    </w:p>
    <w:p>
      <w:r>
        <w:rPr>
          <w:b/>
        </w:rPr>
        <w:t xml:space="preserve">8. </w:t>
      </w:r>
      <w:r>
        <w:t>иные условия, предусмотренные настоящим Федеральным законом и типовой формой соглашения о защите и поощрении капиталовложений, утвержденной Правительством Российской Федерации. (В редакции Федерального закона от 02.07.2021 № 344-ФЗ)</w:t>
      </w:r>
    </w:p>
    <w:p>
      <w:r>
        <w:rPr>
          <w:b/>
        </w:rPr>
        <w:t xml:space="preserve">8. </w:t>
      </w:r>
      <w:r>
        <w:t>срок получения разрешений и согласий, необходимых для реализации соответствующего этапа инвестиционного проекта; (В редакции Федерального закона от 02.07.2021 № 344-ФЗ)</w:t>
      </w:r>
    </w:p>
    <w:p>
      <w:r>
        <w:rPr>
          <w:b/>
        </w:rPr>
        <w:t xml:space="preserve">8. </w:t>
      </w:r>
      <w:r>
        <w:t>срок государственной регистрации прав, в том числе права на недвижимое имущество, а также срок государственной регистрации результатов интеллектуальной деятельности и (или) приравненных к ним средств индивидуализации (в применимых случаях); (В редакции Федерального закона от 02.07.2021 № 344-ФЗ)</w:t>
      </w:r>
    </w:p>
    <w:p>
      <w:r>
        <w:rPr>
          <w:b/>
        </w:rPr>
        <w:t xml:space="preserve">8. </w:t>
      </w:r>
      <w:r>
        <w:t>срок ввода в эксплуатацию объекта, создаваемого (строящегося) либо реконструируемого и (или) модернизируемого в рамках соответствующего этапа реализации инвестиционного проекта (в применимых случаях); (В редакции Федерального закона от 02.07.2021 № 344-ФЗ)</w:t>
      </w:r>
    </w:p>
    <w:p>
      <w:r>
        <w:rPr>
          <w:b/>
        </w:rPr>
        <w:t xml:space="preserve">8. </w:t>
      </w:r>
      <w:r>
        <w:t>(Подпункт утратил силу - Федеральный закон от 02.07.2021 № 344-ФЗ)</w:t>
      </w:r>
    </w:p>
    <w:p>
      <w:r>
        <w:rPr>
          <w:b/>
        </w:rPr>
        <w:t xml:space="preserve">8. </w:t>
      </w:r>
      <w:r>
        <w:t>(Подпункт утратил силу - Федеральный закон от 02.07.2021 № 344-ФЗ) 21) срок осуществления капиталовложений в установленном объеме; (Дополнение пунктом - Федеральный закон от 02.07.2021 № 344-ФЗ) 22) сроки осуществления иных мероприятий, определенных в соглашении о защите и поощрении капиталовложений; (Дополнение пунктом - Федеральный закон от 02.07.2021 № 344-ФЗ) 23) объем капиталовложений; (Дополнение пунктом - Федеральный закон от 02.07.2021 № 344-ФЗ) 24) объем планируемых к возмещению затрат, указанных в части 1 статьи 15 настоящего Федерального закона, и планируемые сроки их возмещения; (Дополнение пунктом - Федеральный закон от 02.07.2021 № 344-ФЗ) 3) сведения о предельно допустимых отклонениях от параметров реализации инвестиционного проекта, указанных в пунктах 1 - 23 настоящей части, в следующих пределах: (В редакции федеральных законов от 30.11.2024 № 441-ФЗ, от 04.11.2025 № 413-ФЗ)</w:t>
      </w:r>
    </w:p>
    <w:p>
      <w:r>
        <w:rPr>
          <w:b/>
        </w:rPr>
        <w:t xml:space="preserve">8. </w:t>
      </w:r>
      <w:r>
        <w:t>25 процентов - в случае, если соглашение о защите и поощрении капиталовложений было заключено в порядке публичной проектной инициативы и условиями конкурса не предусмотрено меньшее значение допустимого отклонения, а также в случае, указанном в пункте 21 настоящей части, если соглашение о защите и поощрении капиталовложений было заключено в порядке частной проектной инициативы (при этом объем вносимых организацией, реализующей проект, капиталовложений не может быть менее объемов, предусмотренных частью 4 статьи 9 настоящего Федерального закона)</w:t>
      </w:r>
    </w:p>
    <w:p>
      <w:r>
        <w:rPr>
          <w:b/>
        </w:rPr>
        <w:t xml:space="preserve">8. </w:t>
      </w:r>
      <w:r>
        <w:t>40 процентов - в случаях, указанных в подпунктах "а" - "в" пункта 2 и пункте 22 настоящей части (значения предельно допустимых отклонений определяются в соответствии с порядком, установленным Правительством Российской Федерации)</w:t>
      </w:r>
    </w:p>
    <w:p>
      <w:r>
        <w:rPr>
          <w:b/>
        </w:rPr>
        <w:t xml:space="preserve">8. </w:t>
      </w:r>
      <w:r>
        <w:t>10 процентов - в случае, указанном в пункте 23 настоящей части (при этом объем вносимых организацией, реализующей проект, капиталовложений не может быть менее объемов, предусмотренных частью 4 статьи 9 настоящего Федерального закона); (Дополнение подпунктом - Федеральный закон от 30.11.2024 № 441-ФЗ)</w:t>
      </w:r>
    </w:p>
    <w:p>
      <w:r>
        <w:rPr>
          <w:b/>
        </w:rPr>
        <w:t xml:space="preserve">8. </w:t>
      </w:r>
      <w:r>
        <w:t>10 процентов - в случае, указанном в пункте 1 настоящей части, применительно к имеющим (предполагающим) количественное выражение характеристикам (параметрам) объектов недвижимого имущества и (или) комплекса объектов движимого и недвижимого имущества, связанных между собой и подлежащих созданию (строительству) либо реконструкции и (или) модернизации; (Дополнение подпунктом - Федеральный закон от 04.11.2025 № 413-ФЗ) (Пункт в редакции Федерального закона от 02.07.2021 № 344-ФЗ) 4) срок применения стабилизационной оговорки в пределах сроков, установленных частями 10 и 11 настоящей статьи</w:t>
      </w:r>
    </w:p>
    <w:p>
      <w:r>
        <w:rPr>
          <w:b/>
        </w:rPr>
        <w:t xml:space="preserve">8. </w:t>
      </w:r>
      <w:r>
        <w:t>на возмещение реального ущерба в соответствии с порядком, предусмотренным статьей 12 настоящего Федерального закона, в том числе в случаях, предусмотренных частью 3 статьи 14 настоящего Федерального закона</w:t>
      </w:r>
    </w:p>
    <w:p>
      <w:r>
        <w:rPr>
          <w:b/>
        </w:rPr>
        <w:t xml:space="preserve">8. </w:t>
      </w:r>
      <w:r>
        <w:t>на возмещение понесенных затрат, предусмотренных статьей 15 настоящего Федерального закона (в случае, если публично-правовым образованием было принято решение о возмещении таких затрат)</w:t>
      </w:r>
    </w:p>
    <w:p>
      <w:r>
        <w:rPr>
          <w:b/>
        </w:rPr>
        <w:t xml:space="preserve">10. </w:t>
      </w:r>
      <w:r>
        <w:t>6 лет - в отношении инвестиционных проектов, объем капиталовложений в которые не превышает 10 миллиардов рублей, за исключением инвестиционных проектов в сфере сельского хозяйства, пищевой и перерабатывающей промышленности, образования и здравоохранения</w:t>
      </w:r>
    </w:p>
    <w:p>
      <w:r>
        <w:rPr>
          <w:b/>
        </w:rPr>
        <w:t xml:space="preserve">10. </w:t>
      </w:r>
      <w:r>
        <w:t>10 лет - в отношении инвестиционных проектов в сфере сельского хозяйства, пищевой и перерабатывающей промышленности, образования и здравоохранения, объем капиталовложений в которые не превышает 10 миллиардов рублей</w:t>
      </w:r>
    </w:p>
    <w:p>
      <w:r>
        <w:rPr>
          <w:b/>
        </w:rPr>
        <w:t xml:space="preserve">10. </w:t>
      </w:r>
      <w:r>
        <w:t>15 лет - в отношении инвестиционных проектов, объем капиталовложений в которые составляет более 10 миллиардов рублей, но менее 15 миллиардов рублей</w:t>
      </w:r>
    </w:p>
    <w:p>
      <w:r>
        <w:rPr>
          <w:b/>
        </w:rPr>
        <w:t xml:space="preserve">10. </w:t>
      </w:r>
      <w:r>
        <w:t>20 лет - в отношении инвестиционных проектов, объем капиталовложений в которые составляет 15 миллиардов рублей и более. (Часть в редакции Федерального закона от 28.06.2022 № 226-ФЗ)</w:t>
      </w:r>
    </w:p>
    <w:p>
      <w:r>
        <w:rPr>
          <w:b/>
        </w:rPr>
        <w:t xml:space="preserve">11. </w:t>
      </w:r>
      <w:r>
        <w:t>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r>
        <w:rPr>
          <w:b/>
        </w:rPr>
        <w:t xml:space="preserve">11. </w:t>
      </w:r>
      <w:r>
        <w:t>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r>
        <w:rPr>
          <w:b/>
        </w:rPr>
        <w:t>Статья 11. Порядок заключения, изменения и расторжения соглашения о защите и поощрении капиталовложений</w:t>
      </w:r>
    </w:p>
    <w:p>
      <w:r>
        <w:rPr>
          <w:b/>
        </w:rPr>
        <w:t xml:space="preserve">1. </w:t>
      </w:r>
      <w:r>
        <w:t>Соглашение о защите и поощрении капиталовложений заключается с использованием государственной информационной системы в порядке, предусмотренном статьями 7 и 8 настоящего Федерального закона. (В редакции федеральных законов от 02.07.2021 № 344-ФЗ, от 30.11.2024 № 441-ФЗ)</w:t>
      </w:r>
    </w:p>
    <w:p>
      <w:r>
        <w:rPr>
          <w:b/>
        </w:rPr>
        <w:t xml:space="preserve">2. </w:t>
      </w:r>
      <w:r>
        <w:t>Для подписания соглашения о защите и поощрении капиталовложений в государственной информационной системе используется электронная подпись. (В редакции Федерального закона от 02.07.2021 № 344-ФЗ)</w:t>
      </w:r>
    </w:p>
    <w:p>
      <w:r>
        <w:rPr>
          <w:b/>
        </w:rPr>
        <w:t xml:space="preserve">3. </w:t>
      </w:r>
      <w:r>
        <w:t>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r>
        <w:rPr>
          <w:b/>
        </w:rPr>
        <w:t xml:space="preserve">4. </w:t>
      </w:r>
      <w:r>
        <w:t>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p>
      <w:r>
        <w:rPr>
          <w:b/>
        </w:rPr>
        <w:t xml:space="preserve">5. </w:t>
      </w:r>
      <w:r>
        <w:t>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p>
      <w:r>
        <w:rPr>
          <w:b/>
        </w:rPr>
        <w:t xml:space="preserve">6. </w:t>
      </w:r>
      <w:r>
        <w:t>Изменение условий соглашения о защите и поощрении капиталовложений не допускается, за исключением следующих случаев</w:t>
      </w:r>
    </w:p>
    <w:p>
      <w:r>
        <w:rPr>
          <w:b/>
        </w:rPr>
        <w:t xml:space="preserve">61. </w:t>
      </w:r>
      <w:r>
        <w:t>Для целей настоящего Федерального закона к обстоятельствам непреодолимой силы относятся, в частности, военное положение, неблагополучная санитарно-эпидемиологическая обстановка на территории Российской Федерации, в том числе распространение массовых инфекционных и неинфекционных заболеваний, а также опасное природное явление, катастрофа, стихийное и иное бедствие, которые затрагивают неопределенный круг лиц на территории субъекта Российской Федерации или территориях субъектов Российской Федерации. (Дополнение частью - Федеральный закон от 02.07.2021 № 344-ФЗ) (В редакции Федерального закона от 28.06.2022 № 226-ФЗ) 61-1. Для целей настоящего Федерального закона существенным изменением обстоятельств признается наступление обстоятельств, характеризующихся в том числе дисбалансом внутреннего рынка (ростом розничных цен на 30 и более процентов, за исключением указанного роста розничных цен в связи с сезонным фактором, вследствие чего Правительством Российской Федерации принят акт о регулировании цены на указанную продукцию, выпускаемую организацией, реализующей проект, в течение 60 календарных дней подряд на территории субъекта Российской Федерации или территориях субъектов Российской Федерации), а также дефицитом бюджетной системы (дефицитом федерального бюджета на очередной финансовый год и каждый год планового периода, превышающим 15 процентов плановых значений доходной части федерального бюджета). (Дополнение частью - Федеральный закон от 28.06.2022 № 226-ФЗ) 61-2. При наступлении обстоятельств, указанных в частях 61 и 61-1 настоящей статьи, сторона соглашения о защите и поощрении капиталовложений, для которой наступили обстоятельства непреодолимой силы и (или) существенно изменились обстоятельства, обязана надлежащим образом и в разумный срок уведомить другую сторону (другие стороны) этого соглашения о невозможности исполнения обязательств по этому соглашению в соответствии с законодательством Российской Федерации. Стороны соглашения о защите и поощрении капиталовложений освобождаются от ответственности за неисполнение обязательств по этому соглашению на период действия указанных в настоящей части обстоятельств. (Дополнение частью - Федеральный закон от 28.06.2022 № 226-ФЗ) 61-3. Если обстоятельства, указанные в частях 61 и 61-1 настоящей статьи, действуют в совокупности сроком один год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срок действия соглашения о защите и поощрении капиталовложений продлевается на срок действия указанных обстоятельств. Если указанные обстоятельства продолжают действовать в совокупности сроком более одного года, но менее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продлении срока действия соглашения о защите и поощрении капиталовложений на срок действия указанных обстоятельств или о внесении изменений в соглашение о защите и поощрении капиталовложений. Если указанные обстоятельства действуют в совокупности сроком более двух лет и объем совокупной ежегодной выручки организации, реализующей проект, от реализации продукции, выпускаемой в рамках инвестиционного проекта, составляет не менее 80 процентов, сторонами соглашения о защите и поощрении капиталовложений может быть принято решение о его изменении или расторжении. (Дополнение частью - Федеральный закон от 28.06.2022 № 226-ФЗ)</w:t>
      </w:r>
    </w:p>
    <w:p>
      <w:r>
        <w:rPr>
          <w:b/>
        </w:rPr>
        <w:t xml:space="preserve">62. </w:t>
      </w:r>
      <w:r>
        <w:t>Правительство Российской Федерации определяет состав документов, представляемых организацией, реализующей проект, в целях внесения изменений в условия соглашения о защите и поощрении капиталовложений в соответствии с частью 6 настоящей статьи. (Дополнение частью - Федеральный закон от 02.07.2021 № 344-ФЗ)</w:t>
      </w:r>
    </w:p>
    <w:p>
      <w:r>
        <w:rPr>
          <w:b/>
        </w:rPr>
        <w:t xml:space="preserve">7. </w:t>
      </w:r>
      <w:r>
        <w:t>Заявитель, намеренный внести изменения в соглашение о защите и поощрении капиталовложений в случаях, предусмотренных пунктами 1 - 4, 6 - 14 части 6 настоящей статьи, направляет в соответствии с правилами, предусмотренными частями 9 и 10 статьи 7 настоящего Федерального закона, в органы государственной власти, указанные в части 1 статьи 7 настоящего Федерального закона: (В редакции федеральных законов от 02.07.2021 № 344-ФЗ, от 04.11.2025 № 413-ФЗ) 1) заявление о включении дополнительного соглашения к соглашению о защите и поощрении капиталовложений в реестр соглашений;</w:t>
      </w:r>
    </w:p>
    <w:p>
      <w:r>
        <w:rPr>
          <w:b/>
        </w:rPr>
        <w:t xml:space="preserve">8. </w:t>
      </w:r>
      <w:r>
        <w:t>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частями 11 и 12 статьи 7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частью 14 указанной статьи, а в удовлетворении ходатайства заявителя - только при наличии оснований, предусмотренных частями 16 и 17 указанной статьи</w:t>
      </w:r>
    </w:p>
    <w:p>
      <w:r>
        <w:rPr>
          <w:b/>
        </w:rPr>
        <w:t xml:space="preserve">9. </w:t>
      </w:r>
      <w:r>
        <w:t>В случае, предусмотренном пунктом 5 части 6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r>
        <w:rPr>
          <w:b/>
        </w:rPr>
        <w:t xml:space="preserve">10. </w:t>
      </w:r>
      <w:r>
        <w:t>Включение в соглашение о защите и поощрении капиталовложений сведений об условиях, указанных в пункте 5 части 8 статьи 10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статьей 12 и частью 3 статьи 14 настоящего Федерального закона</w:t>
      </w:r>
    </w:p>
    <w:p>
      <w:r>
        <w:rPr>
          <w:b/>
        </w:rPr>
        <w:t xml:space="preserve">11. </w:t>
      </w:r>
      <w:r>
        <w:t>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r>
        <w:rPr>
          <w:b/>
        </w:rPr>
        <w:t xml:space="preserve">12. </w:t>
      </w:r>
      <w:r>
        <w:t>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p>
      <w:r>
        <w:rPr>
          <w:b/>
        </w:rPr>
        <w:t xml:space="preserve">13. </w:t>
      </w:r>
      <w:r>
        <w:t>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статьей 13 настоящего Федерального закона, при выявлении любого из указанных обстоятельств, в том числе по результатам мониторинга, в отношении которого заключено соглашение о защите и поощрении капиталовложений: (В редакции Федерального закона от 02.07.2021 № 344-ФЗ) 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 за исключением случаев, если такие недостоверные сведения были предоставлены организацией, реализующей проект, при заключении или исполнении соглашения о защите и поощрении капиталовложений вследствие технических ошибок (описок, опечаток, грамматических или арифметических ошибок либо подобных ошибок); (В редакции Федерального закона от 30.11.2024 № 441-ФЗ) 2) неосуществление капиталовложений,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осуществления капиталовложений, а также дополнительного срока, предоставленного на осуществление капиталовложений в соответствии с подпунктом "а" пункта 3 части 8 статьи 10 настоящего Федерального закона; (В редакции Федерального закона от 02.07.2021 № 344-ФЗ) 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истечении предусмотренного соглашением срока, а также дополнительного срока, предоставленного в соответствии с пунктом 3 части 8 статьи 10 настоящего Федерального закона, в том числе неполучение разрешения на строительство, отсутствие государственной регистрации прав на недвижимое имущество, отсутствие разрешения на ввод объекта, создаваемого в рамках инвестиционного проекта, в эксплуатацию и (или) отсутствие государственной регистрации результатов интеллектуальной деятельности и (или) приравненных к ним средств индивидуализации; (В редакции Федерального закона от 02.07.2021 № 344-ФЗ) 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r>
        <w:rPr>
          <w:b/>
        </w:rPr>
        <w:t xml:space="preserve">14. </w:t>
      </w:r>
      <w:r>
        <w:t>Каждое публично-правовое образование, являющееся стороной соглашения о защите и поощрении капиталовложений, отказывается от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 (В редакции Федерального закона от 02.07.2021 № 344-ФЗ) 1) если в отношении организации, реализующей проект, открыто конкурсное производство в соответствии с Федеральным законом от 26 октября 2002 года № 127-ФЗ "О несостоятельности (банкротстве)";</w:t>
      </w:r>
    </w:p>
    <w:p>
      <w:r>
        <w:rPr>
          <w:b/>
        </w:rPr>
        <w:t xml:space="preserve">15. </w:t>
      </w:r>
      <w:r>
        <w:t>Организация, реализующая проект, вправе потребовать расторжения соглашения о защите и поощрении капиталовложений в порядке, предусмотренном статьей 13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условий связанного договора</w:t>
      </w:r>
    </w:p>
    <w:p>
      <w:r>
        <w:rPr>
          <w:b/>
        </w:rPr>
        <w:t xml:space="preserve">151. </w:t>
      </w:r>
      <w:r>
        <w:t>В случае изменения соглашения о защите и поощрении капиталовложений обязательства считаются измененными с даты регистрации соответствующего дополнительного соглашения в реестре соглашений, а при изменении соглашения о защите и поощрении капиталовложений в порядке, предусмотренном статьей 13 настоящего Федерального закона, считаются измененными с момента вступления в законную силу решения суда об изменении такого соглашения или с даты, указанной в решении суда, вступившим в законную силу. (Дополнение частью - Федеральный закон от 02.07.2021 № 344-ФЗ)</w:t>
      </w:r>
    </w:p>
    <w:p>
      <w:r>
        <w:rPr>
          <w:b/>
        </w:rPr>
        <w:t xml:space="preserve">152. </w:t>
      </w:r>
      <w:r>
        <w:t>В случае расторжения соглашения о защите и поощрении капиталовложений по соглашению сторон, а также одностороннего отказа от соглашения во внесудебном порядке в случаях, предусмотренных частью 14 настоящей статьи, действие такого соглашения прекращается с даты регистрации в реестре соглашений соответствующего соглашения о расторжении соглашения о защите и поощрении капиталовложений или уведомления о расторжении такого соглашения в одностороннем внесудебном порядке, направленных публично-правовым образованием для регистрации в реестре соглашений по истечении срока, указанного в части 14 настоящей статьи. В случае расторжения соглашения о защите и поощрении капиталовложений в порядке, предусмотренном частями 13 и 15 настоящей статьи, действие такого соглашения прекращается с момента вступления в законную силу решения суда о расторжении такого соглашения или с даты, указанной в решении суда, вступившем в законную силу. (Дополнение частью - Федеральный закон от 02.07.2021 № 344-ФЗ)</w:t>
      </w:r>
    </w:p>
    <w:p>
      <w:r>
        <w:rPr>
          <w:b/>
        </w:rPr>
        <w:t xml:space="preserve">16. </w:t>
      </w:r>
      <w:r>
        <w:t>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могут подписываться электронной подписью и направляться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 (В редакции Федерального закона от 02.07.2021 № 344-ФЗ)</w:t>
      </w:r>
    </w:p>
    <w:p>
      <w:r>
        <w:rPr>
          <w:b/>
        </w:rPr>
        <w:t xml:space="preserve">6. </w:t>
      </w:r>
      <w:r>
        <w:t>включение в соглашение о защите и поощрении капиталовложений сведений об условиях, указанных в пункте 5 части 8 и части 9 статьи 10 настоящего Федерального закона, содержащихся в договоре, который заключен до или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 (В редакции Федерального закона от 02.07.2021 № 344-ФЗ) 2) увеличение срока применения стабилизационной оговорки (если организация, реализующая проект, выполнила одно из условий, предусмотренных частью 11 статьи 10 настоящего Федерального закона)</w:t>
      </w:r>
    </w:p>
    <w:p>
      <w:r>
        <w:rPr>
          <w:b/>
        </w:rPr>
        <w:t xml:space="preserve">6. </w:t>
      </w:r>
      <w:r>
        <w:t>указание на неприменение актов (решений) органа (органов) местного самоуправления в соответствии со статьей 9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p>
      <w:r>
        <w:rPr>
          <w:b/>
        </w:rPr>
        <w:t xml:space="preserve">6. </w:t>
      </w:r>
      <w:r>
        <w:t>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статьей 7 настоящего Федерального закона, или соответствует условиям конкурса, проведенного в соответствии со статьей 8 настоящего Федерального закона (в зависимости от порядка заключения соглашения о защите и поощрении капиталовложений)</w:t>
      </w:r>
    </w:p>
    <w:p>
      <w:r>
        <w:rPr>
          <w:b/>
        </w:rPr>
        <w:t xml:space="preserve">6. </w:t>
      </w:r>
      <w:r>
        <w:t>изменение реквизитов сторон (в том числе наименования)</w:t>
      </w:r>
    </w:p>
    <w:p>
      <w:r>
        <w:rPr>
          <w:b/>
        </w:rPr>
        <w:t xml:space="preserve">6. </w:t>
      </w:r>
      <w:r>
        <w:t>реализация инвестиционного проекта стала невозможной в установленные в соглашении о защите и поощрении капиталовложений сроки в результате возникновения обстоятельств непреодолимой силы или в случае существенного изменения обстоятельств, из которых стороны исходили при заключении соглашения; (Дополнение пунктом - Федеральный закон от 02.07.2021 № 344-ФЗ) 7) включение в соглашение о защите и поощрении капиталовложений информации о заключенном договоре о распределении затрат на объекты инфраструктуры; (Дополнение пунктом - Федеральный закон от 02.07.2021 № 344-ФЗ) 8)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неисполнение или ненадлежащее исполнение указанных соглашений концедентом и (или) публичным партнером, если такие соглашения предусматривают реализацию инвестиционного проекта, в отношении которого было также заключено соглашение о защите и поощрении капиталовложений, при условии соблюдения в измененном соглашении о защите и поощрении капиталовложений требований к размеру капиталовложений, предусмотренных частью 4 статьи 9 настоящего Федерального закона, а также к сроку осуществления капиталовложений, предусмотренных соглашением о защите и поощрении капиталовложений; (Дополнение пунктом - Федеральный закон от 02.07.2021 № 344-ФЗ) 9)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 при условии соблюдения требований к размеру капиталовложений, предусмотренных частью 4 статьи 9 настоящего Федерального закона; (Дополнение пунктом - Федеральный закон от 02.07.2021 № 344-ФЗ) (В редакции Федерального закона от 04.11.2025 № 413-ФЗ) 10) внесение изменений в инвестиционный проект в связи с необходимостью изменения состава объектов недвижимого имущества и (или) состава комплекса объектов движимого и недвижимого имущества, связанных между собой, в том числе в связи с отсутствием необходимости их создания (строительства) либо реконструкции и (или) модернизации,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или изменения мероприятий (отдельных юридических фактов), предусмотренных соглашением о защите и поощрении капиталовложений, за исключением сроков их реализации, в том числе в связи с отсутствием необходимости их осуществления, при условии соблюдения требований к размеру капиталовложений, предусмотренных частью 4 статьи 9 настоящего Федерального закона, сохранения установленных соглашением о защите и поощрении капиталовложений цели (целей) реализации инвестиционного проекта, сферы экономики, в которой реализуется инвестиционный проект, и ненарушения условий связанного договора; (Дополнение пунктом - Федеральный закон от 02.07.2021 № 344-ФЗ) (В редакции федеральных законов от 30.11.2024 № 441-ФЗ, от 04.11.2025 № 413-ФЗ) 11) изменение объема капиталовложений, который в любом случае не может быть менее объемов, установленных частью 4 статьи 9 настоящего Федерального закона; (Дополнение пунктом - Федеральный закон от 02.07.2021 № 344-ФЗ) 12) изменение объема планируемых к возмещению затрат, указанных в части 1 статьи 15 настоящего Федерального закона, планируемых сроков и формы их возмещения; (Дополнение пунктом - Федеральный закон от 02.07.2021 № 344-ФЗ) 13) в случае внесения изменений по основаниям, предусмотренным частями 30 и 31 статьи 16 настоящего Федерального закона; (Дополнение пунктом - Федеральный закон от 02.07.2021 № 344-ФЗ) 14) обнаружение технических ошибок (описок, опечаток, грамматических или арифметических ошибок либо подобных ошибок) в соглашении о защите и поощрении капиталовложений при условии соблюдения требований к размеру капиталовложений, предусмотренных частью 4 статьи 9 настоящего Федерального закона, и сохранения сроков осуществления капиталовложений, предусмотренных соглашением о защите и поощрении капиталовложений. (Дополнение пунктом - Федеральный закон от 30.11.2024 № 441-ФЗ)</w:t>
      </w:r>
    </w:p>
    <w:p>
      <w:r>
        <w:rPr>
          <w:b/>
        </w:rPr>
        <w:t xml:space="preserve">7. </w:t>
      </w:r>
      <w:r>
        <w:t>проект дополнительного соглашения к соглашению о защите и поощрении капиталовложений, подписанный заявителем, а в случае, предусмотренном пунктом 3 части 6 настоящей статьи, также уполномоченным лицом органа (органов) местного самоуправления; (В редакции Федерального закона от 02.07.2021 № 344-ФЗ) 3) ходатайство заявителя и договор, указанные в пункте 1 части 6 настоящей статьи (в применимом случае)</w:t>
      </w:r>
    </w:p>
    <w:p>
      <w:r>
        <w:rPr>
          <w:b/>
        </w:rPr>
        <w:t xml:space="preserve">7. </w:t>
      </w:r>
      <w:r>
        <w:t>документы, подтверждающие выполнение условий, предусмотренных частью 11 статьи 10 настоящего Федерального закона (в случае, предусмотренном пунктом 2 части 6 настоящей статьи)</w:t>
      </w:r>
    </w:p>
    <w:p>
      <w:r>
        <w:rPr>
          <w:b/>
        </w:rPr>
        <w:t xml:space="preserve">7. </w:t>
      </w:r>
      <w:r>
        <w:t>документы, состав которых определен Правительством Российской Федерации в соответствии с частью 62 настоящей статьи (в случае, предусмотренном пунктом 6 части 6 настоящей статьи); (Дополнение пунктом - Федеральный закон от 02.07.2021 № 344-ФЗ) 6) копия договора о распределении затрат на объекты инфраструктуры (в случае, предусмотренном пунктом 7 части 6 настоящей статьи); (Дополнение пунктом - Федеральный закон от 02.07.2021 № 344-ФЗ) 7) документы, подтверждающие незаключение организацией, реализующей проект, концессионного соглашения и (или) соглашения о государственно-частном или муниципально-частном партнерстве или неисполнение или ненадлежащее исполнение указанных соглашений концедентом и (или) публичным партнером (в случае, предусмотренном пунктом 8 части 6 настоящей статьи); (Дополнение пунктом - Федеральный закон от 02.07.2021 № 344-ФЗ) 8) документы, подтверждающие изменение характеристик (параметров) создаваемых (строящихся) либо реконструируемых и (или) модернизируемых в рамках инвестиционного проекта объектов недвижимости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пунктом 9 части 6 настоящей статьи); (Дополнение пунктом - Федеральный закон от 02.07.2021 № 344-ФЗ) (В редакции Федерального закона от 04.11.2025 № 413-ФЗ) 9) документы, подтверждающие внесение изменений в инвестиционный проект в связи с необходимостью создания (строительства) либо реконструкции и (или) модернизации иных объектов недвижимости, включая объекты сопутствующей и (или) обеспечивающей инфраструктур, в соответствии с утвержденной проектной документацией (проектно-сметной документацией), и (или) разрешением на строительство, и (или) разрешением на ввод в эксплуатацию (в случае, предусмотренном пунктом 10 части 6 настоящей статьи). (Дополнение пунктом - Федеральный закон от 02.07.2021 № 344-ФЗ) (В редакции Федерального закона от 04.11.2025 № 413-ФЗ)</w:t>
      </w:r>
    </w:p>
    <w:p>
      <w:r>
        <w:rPr>
          <w:b/>
        </w:rPr>
        <w:t xml:space="preserve">13. </w:t>
      </w:r>
      <w:r>
        <w:t>непредставление данных об исполнении условий соглашения о защите и поощрении капиталовложений и условий реализации инвестиционного проекта, в том числе информации о реализации соответствующего этапа инвестиционного проекта (если применимо), в порядке и сроки, которые установлены в соответствии с частью 15 статьи 10 настоящего Федерального закона, а также непредставление организацией, реализующей проект, информации по запросам, направляемым при осуществлении мониторинга. (Дополнение пунктом - Федеральный закон от 30.11.2024 № 441-ФЗ)</w:t>
      </w:r>
    </w:p>
    <w:p>
      <w:r>
        <w:rPr>
          <w:b/>
        </w:rPr>
        <w:t xml:space="preserve">14. </w:t>
      </w:r>
      <w:r>
        <w:t>если принято решение о ликвидации организации, реализующей проект</w:t>
      </w:r>
    </w:p>
    <w:p>
      <w:r>
        <w:rPr>
          <w:b/>
        </w:rPr>
        <w:t xml:space="preserve">14. </w:t>
      </w:r>
      <w:r>
        <w:t>если по истечении трех лет с даты вступления в силу соглашения о защите и поощрении капиталовложений в отношении организации, реализующей проект, не вынесено решение налогового органа о проведении налогового мониторинга; (Дополнение пунктом - Федеральный закон от 28.06.2022 № 226-ФЗ) 4) если до истечения срока применения стабилизационной оговорки организацией, реализующей проект, направлено в налоговый орган заявление об отказе в проведении налогового мониторинга или вынесено решение налогового органа о досрочном прекращении налогового мониторинга. (Дополнение пунктом - Федеральный закон от 28.06.2022 № 226-ФЗ)</w:t>
      </w:r>
    </w:p>
    <w:p>
      <w:r>
        <w:rPr>
          <w:b/>
        </w:rPr>
        <w:t>Статья 12. Ответственность за нарушение условий соглашения о защите и поощрении капиталовложений</w:t>
      </w:r>
    </w:p>
    <w:p>
      <w:r>
        <w:rPr>
          <w:b/>
        </w:rPr>
        <w:t xml:space="preserve">1. </w:t>
      </w:r>
      <w:r>
        <w:t>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r>
        <w:rPr>
          <w:b/>
        </w:rPr>
        <w:t xml:space="preserve">2. </w:t>
      </w:r>
      <w:r>
        <w:t>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субсидии на финансовое обеспечение создания (строительства) либо реконструкции и (или) модернизации объектов инфраструктуры, необходимых для реализации инвестиционного проекта, и (или) государственные гарантии, при наступлении обстоятельств, указанных в части 13 или 14 статьи 11 настоящего Федерального закона, с организации, реализующей проект, подлежат взысканию убытки. (В редакции Федерального закона от 02.07.2021 № 344-ФЗ)</w:t>
      </w:r>
    </w:p>
    <w:p>
      <w:r>
        <w:rPr>
          <w:b/>
        </w:rPr>
        <w:t xml:space="preserve">3. </w:t>
      </w:r>
      <w:r>
        <w:t>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частью 3 статьи 14 настоящего Федерального закона, если при этом в совокупности соблюдаются следующие условия</w:t>
      </w:r>
    </w:p>
    <w:p>
      <w:r>
        <w:rPr>
          <w:b/>
        </w:rPr>
        <w:t xml:space="preserve">31. </w:t>
      </w:r>
      <w:r>
        <w:t>Организация, реализующая проект, вправе требовать возмещения причиненного ей реального ущерба от соответствующего публично-правового образования, действия (бездействие) которого повлекли нарушение условий связанного договора, при одновременном соблюдении следующих условий</w:t>
      </w:r>
    </w:p>
    <w:p>
      <w:r>
        <w:rPr>
          <w:b/>
        </w:rPr>
        <w:t xml:space="preserve">4. </w:t>
      </w:r>
      <w:r>
        <w:t>(Часть утратила силу - Федеральный закон от 28.06.2022 № 226-ФЗ)</w:t>
      </w:r>
    </w:p>
    <w:p>
      <w:r>
        <w:rPr>
          <w:b/>
        </w:rPr>
        <w:t xml:space="preserve">5. </w:t>
      </w:r>
      <w:r>
        <w:t>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частях 1 - 3, 9 статьи 9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r>
        <w:rPr>
          <w:b/>
        </w:rPr>
        <w:t xml:space="preserve">6. </w:t>
      </w:r>
      <w:r>
        <w:t>(Часть утратила силу - Федеральный закон от 30.11.2024 № 441-ФЗ)</w:t>
      </w:r>
    </w:p>
    <w:p>
      <w:r>
        <w:rPr>
          <w:b/>
        </w:rPr>
        <w:t xml:space="preserve">7. </w:t>
      </w:r>
      <w:r>
        <w:t>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части 3 статьи 9 настоящего Федерального закона, без учета особенностей их применения, определенных указанной статьей настоящего Федерального закона</w:t>
      </w:r>
    </w:p>
    <w:p>
      <w:r>
        <w:rPr>
          <w:b/>
        </w:rPr>
        <w:t xml:space="preserve">8. </w:t>
      </w:r>
      <w:r>
        <w:t>Объем реального ущерба и предельный объем возмещаемых затрат, указанных в части 1 статьи 15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налога на добавленную стоимость (за вычетом налога, возмещенного организации, реализующей проект),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статьи 15 настоящего Федерального закона, в пределах земельного налога, исчисленного организацией, реализующей проект, для уплаты в местный бюджет), ввозных таможенных пошлин. (В редакции федеральных законов от 02.07.2021 № 344-ФЗ, от 28.06.2022 № 226-ФЗ)</w:t>
      </w:r>
    </w:p>
    <w:p>
      <w:r>
        <w:rPr>
          <w:b/>
        </w:rPr>
        <w:t xml:space="preserve">9. </w:t>
      </w:r>
      <w:r>
        <w:t>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r>
        <w:rPr>
          <w:b/>
        </w:rPr>
        <w:t xml:space="preserve">10. </w:t>
      </w:r>
      <w:r>
        <w:t>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r>
        <w:rPr>
          <w:b/>
        </w:rPr>
        <w:t xml:space="preserve">11. </w:t>
      </w:r>
      <w:r>
        <w:t>Возмещение реального ущерба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 Решение о возмещении причиненного реального ущерба принимается не позднее трех месяцев с момента сообщения организацией, реализующей проект, о выполнении условий, предусмотренных частью 3 настоящей статьи, или не позднее шести месяцев с момента последнего сообщения организацией, реализующей проект, о нарушении ее прав и законных интересов в соответствии с пунктом 3 части 3 настоящей статьи. (В редакции федеральных законов от 02.07.2021 № 344-ФЗ, от 30.11.2024 № 441-ФЗ)</w:t>
      </w:r>
    </w:p>
    <w:p>
      <w:r>
        <w:rPr>
          <w:b/>
        </w:rPr>
        <w:t xml:space="preserve">12. </w:t>
      </w:r>
      <w:r>
        <w:t>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r>
        <w:rPr>
          <w:b/>
        </w:rPr>
        <w:t xml:space="preserve">13. </w:t>
      </w:r>
      <w:r>
        <w:t>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r>
        <w:rPr>
          <w:b/>
        </w:rPr>
        <w:t xml:space="preserve">3. </w:t>
      </w:r>
      <w:r>
        <w:t>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 (В редакции Федерального закона от 30.11.2024 № 441-ФЗ) 2)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если инвестиционным проектом предусматриваются создание и (или) реконструкция объектов недвижимого имущества,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 (В редакции Федерального закона от 30.11.2024 № 441-ФЗ) 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 не позднее одного года с момента нарушения; (В редакции Федерального закона от 02.07.2021 № 344-ФЗ) 4) у организации, реализующей проект, отсутствует задолженность по уплате обязательных платежей, указанных в части 8 настоящей статьи</w:t>
      </w:r>
    </w:p>
    <w:p>
      <w:r>
        <w:rPr>
          <w:b/>
        </w:rPr>
        <w:t xml:space="preserve">31. </w:t>
      </w:r>
      <w:r>
        <w:t>исполнение требований части 3 настоящей статьи</w:t>
      </w:r>
    </w:p>
    <w:p>
      <w:r>
        <w:rPr>
          <w:b/>
        </w:rPr>
        <w:t xml:space="preserve">31. </w:t>
      </w:r>
      <w:r>
        <w:t>отсутствует основание для предъявления к стороне связанного договора требования о возмещении причиненного реального ущерба в связи с нарушением такого договора либо указанный ущерб не может быть или не был возмещен в полном объеме. (Дополнение частью - Федеральный закон от 28.06.2022 № 226-ФЗ)</w:t>
      </w:r>
    </w:p>
    <w:p>
      <w:r>
        <w:rPr>
          <w:b/>
        </w:rPr>
        <w:t xml:space="preserve">5. </w:t>
      </w:r>
      <w:r>
        <w:t>если в соответствии с частями 1 - 3, 9 статьи 9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законом от 21 июля 2005 года № 115-ФЗ "О концессионных соглашениях",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r>
        <w:rPr>
          <w:b/>
        </w:rPr>
        <w:t xml:space="preserve">5. </w:t>
      </w:r>
      <w:r>
        <w:t>если в нарушение частей 1 - 3, 9 статьи 9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законом от 21 июля 2005 года № 115-ФЗ "О концессионных соглашениях", Федеральным законом от 13 июля 2015 года №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r>
        <w:rPr>
          <w:b/>
        </w:rPr>
        <w:t>Статья 13. Рассмотрение споров по соглашению о защите и поощрении капиталовложений</w:t>
      </w:r>
    </w:p>
    <w:p>
      <w:r>
        <w:rPr>
          <w:b/>
        </w:rPr>
        <w:t xml:space="preserve">1. </w:t>
      </w:r>
      <w:r>
        <w:t>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r>
        <w:rPr>
          <w:b/>
        </w:rPr>
        <w:t xml:space="preserve">2. </w:t>
      </w:r>
      <w:r>
        <w:t>В случае возникновения спора, в том числе касающегося заключения,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r>
        <w:rPr>
          <w:b/>
        </w:rPr>
        <w:t xml:space="preserve">3. </w:t>
      </w:r>
      <w:r>
        <w:t>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r>
        <w:rPr>
          <w:b/>
        </w:rPr>
        <w:t xml:space="preserve">4. </w:t>
      </w:r>
      <w:r>
        <w:t>Если спор между сторонами соглашения о защите и поощрении капиталовложений не будет урегулирован в порядке, установленном частью 3 настоящей статьи, такой спор разрешается по инициативе любой из сторон компетентным судом Российской Федерации. (В редакции Федерального закона от 30.11.2024 № 441-ФЗ)</w:t>
      </w:r>
    </w:p>
    <w:p>
      <w:r>
        <w:rPr>
          <w:b/>
        </w:rPr>
        <w:t xml:space="preserve">5. </w:t>
      </w:r>
      <w:r>
        <w:t>Разрешение споров между сторонами соглашения о защите и поощрении капиталовложений в рамках арбитража (третейского разбирательства) не допускается. (В редакции Федерального закона от 30.11.2024 № 441-ФЗ)</w:t>
      </w:r>
    </w:p>
    <w:p>
      <w:r>
        <w:rPr>
          <w:b/>
        </w:rPr>
        <w:t xml:space="preserve">6. </w:t>
      </w:r>
      <w:r>
        <w:t>(Часть утратила силу - Федеральный закон от 30.11.2024 № 441-ФЗ)</w:t>
      </w:r>
    </w:p>
    <w:p>
      <w:r>
        <w:rPr>
          <w:b/>
        </w:rPr>
        <w:t xml:space="preserve">7. </w:t>
      </w:r>
      <w:r>
        <w:t>(Часть утратила силу - Федеральный закон от 30.11.2024 № 441-ФЗ)</w:t>
      </w:r>
    </w:p>
    <w:p>
      <w:r>
        <w:rPr>
          <w:b/>
        </w:rPr>
        <w:t xml:space="preserve">2. </w:t>
      </w:r>
      <w:r>
        <w:t>предложение об урегулировании спора путем переговоров</w:t>
      </w:r>
    </w:p>
    <w:p>
      <w:r>
        <w:rPr>
          <w:b/>
        </w:rPr>
        <w:t xml:space="preserve">2. </w:t>
      </w:r>
      <w:r>
        <w:t>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r>
        <w:rPr>
          <w:b/>
        </w:rPr>
        <w:t xml:space="preserve">2. </w:t>
      </w:r>
      <w:r>
        <w:t>обстоятельства, являющиеся причиной возникновения спора</w:t>
      </w:r>
    </w:p>
    <w:p>
      <w:r>
        <w:rPr>
          <w:b/>
        </w:rPr>
        <w:t xml:space="preserve">2. </w:t>
      </w:r>
      <w:r>
        <w:t>краткое описание доводов в поддержку позиции стороны (сторон), направившей (направивших) уведомление о споре</w:t>
      </w:r>
    </w:p>
    <w:p>
      <w:r>
        <w:rPr>
          <w:b/>
        </w:rPr>
        <w:t xml:space="preserve">2. </w:t>
      </w:r>
      <w:r>
        <w:t>доказательства и иные сведения, которые сторона (стороны) считает (считают) необходимым предоставить для подтверждения своих доводов</w:t>
      </w:r>
    </w:p>
    <w:p>
      <w:r>
        <w:rPr>
          <w:b/>
        </w:rPr>
        <w:t xml:space="preserve">2. </w:t>
      </w:r>
      <w:r>
        <w:t>предложения стороны (сторон) по возможному урегулированию спора</w:t>
      </w:r>
    </w:p>
    <w:p>
      <w:r>
        <w:rPr>
          <w:b/>
        </w:rPr>
        <w:t>Статья 14. Связанные договоры</w:t>
      </w:r>
    </w:p>
    <w:p>
      <w:r>
        <w:rPr>
          <w:b/>
        </w:rPr>
        <w:t xml:space="preserve">1. </w:t>
      </w:r>
      <w:r>
        <w:t>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статьей 7 или 8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p>
      <w:r>
        <w:rPr>
          <w:b/>
        </w:rPr>
        <w:t xml:space="preserve">11. </w:t>
      </w:r>
      <w:r>
        <w:t>К договорам, предусмотренным частью 1 настоящей статьи и признаваемым связанными договорами, должны быть приложены правовые или нормативные правовые акты Правительства Российской Федерации и (или) уполномоченных федеральных органов исполнительной власти, органов государственной власти субъектов Российской Федерации, представительных органов местного самоуправления, предусматривающие предоставление соответствующих мер государственной (муниципальной) поддержки инвестиционных проектов. (Дополнение частью - Федеральный закон от 28.06.2022 № 226-ФЗ)</w:t>
      </w:r>
    </w:p>
    <w:p>
      <w:r>
        <w:rPr>
          <w:b/>
        </w:rPr>
        <w:t xml:space="preserve">2. </w:t>
      </w:r>
      <w:r>
        <w:t>Договор, предусмотренный пунктом 3 части 1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p>
      <w:r>
        <w:rPr>
          <w:b/>
        </w:rPr>
        <w:t xml:space="preserve">3. </w:t>
      </w:r>
      <w:r>
        <w:t>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статьей 12 настоящего Федерального закона, в случае совершения публично-правовым образованием одного или нескольких из следующих нарушений</w:t>
      </w:r>
    </w:p>
    <w:p>
      <w:r>
        <w:rPr>
          <w:b/>
        </w:rPr>
        <w:t xml:space="preserve">4. </w:t>
      </w:r>
      <w:r>
        <w:t>Порядок и особенности заключения, исполнения и прекращения действия договоров, указанных в части 1 настоящей статьи, определяются в соответствии с законодательством Российской Федерации</w:t>
      </w:r>
    </w:p>
    <w:p>
      <w:r>
        <w:rPr>
          <w:b/>
        </w:rPr>
        <w:t xml:space="preserve">5. </w:t>
      </w:r>
      <w:r>
        <w:t>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r>
        <w:rPr>
          <w:b/>
        </w:rPr>
        <w:t xml:space="preserve">1. </w:t>
      </w:r>
      <w:r>
        <w:t>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p>
      <w:r>
        <w:rPr>
          <w:b/>
        </w:rPr>
        <w:t xml:space="preserve">1. </w:t>
      </w:r>
      <w:r>
        <w:t>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p>
      <w:r>
        <w:rPr>
          <w:b/>
        </w:rPr>
        <w:t xml:space="preserve">1. </w:t>
      </w:r>
      <w:r>
        <w:t>соответствующий законодательству Российской Федерации договор между организацией, реализующей проект, и регулируемой организацией (в том числе договор энергоснабжения, договор теплоснабжения, договор поставки газа, договор оказания коммунальных услуг, договор на оказание услуг по вывозу твердых коммунальных отходов), содержащий одно или несколько следующих условий: (В редакции Федерального закона от 02.07.2021 № 344-ФЗ)</w:t>
      </w:r>
    </w:p>
    <w:p>
      <w:r>
        <w:rPr>
          <w:b/>
        </w:rPr>
        <w:t xml:space="preserve">1. </w:t>
      </w:r>
      <w:r>
        <w:t>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r>
        <w:rPr>
          <w:b/>
        </w:rPr>
        <w:t xml:space="preserve">1. </w:t>
      </w:r>
      <w:r>
        <w:t>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r>
        <w:rPr>
          <w:b/>
        </w:rPr>
        <w:t xml:space="preserve">1. </w:t>
      </w:r>
      <w:r>
        <w:t>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r>
        <w:rPr>
          <w:b/>
        </w:rPr>
        <w:t xml:space="preserve">1. </w:t>
      </w:r>
      <w:r>
        <w:t>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r>
        <w:rPr>
          <w:b/>
        </w:rPr>
        <w:t xml:space="preserve">3. </w:t>
      </w:r>
      <w:r>
        <w:t>нарушение сроков и (или) объемов предоставления субсидий, бюджетных инвестиций, указанных в пункте 1 части 1 настоящей статьи</w:t>
      </w:r>
    </w:p>
    <w:p>
      <w:r>
        <w:rPr>
          <w:b/>
        </w:rPr>
        <w:t xml:space="preserve">3. </w:t>
      </w:r>
      <w:r>
        <w:t>нарушение сроков и (или) объемов предоставления субсидий кредитору, указанному в пункте 2 части 1 настоящей статьи</w:t>
      </w:r>
    </w:p>
    <w:p>
      <w:r>
        <w:rPr>
          <w:b/>
        </w:rPr>
        <w:t xml:space="preserve">3. </w:t>
      </w:r>
      <w:r>
        <w:t>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подпунктом "а" пункта 3 части 1 настоящей статьи</w:t>
      </w:r>
    </w:p>
    <w:p>
      <w:r>
        <w:rPr>
          <w:b/>
        </w:rPr>
        <w:t>Статья 15. Меры государственной поддержки инвестиционных проектов, осуществляемых в рамках соглашений о защите и поощрении капиталовложений</w:t>
      </w:r>
    </w:p>
    <w:p>
      <w:r>
        <w:rPr>
          <w:b/>
        </w:rPr>
        <w:t xml:space="preserve">1. </w:t>
      </w:r>
      <w:r>
        <w:t>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Российской Федерации и (или) в форме налогового вычета в соответствии с законодательством Российской Федерации о налогах и сборах (если стороной соглашения о защите и поощрении капиталовложений является Российская Федерация): (В редакции Федерального закона от 04.11.2025 № 413-ФЗ) 1) на создание (строительство) либо реконструкцию и (или) модернизацию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или собственности регулируемых организаций (включая затраты на технологическое присоединение (примыкание) к инженерным и транспортным сетям);</w:t>
      </w:r>
    </w:p>
    <w:p>
      <w:r>
        <w:rPr>
          <w:b/>
        </w:rPr>
        <w:t xml:space="preserve">11. </w:t>
      </w:r>
      <w:r>
        <w:t>Меры государственной поддержки, указанные в части 1 настоящей статьи, не предоставляются российским юридическим лицам, в уставном (складочном) капитале которых доля прямого или косвенного (через третьих лиц)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(офшорных компаний), в совокупности превышает 25 процентов, если иное не предусмотрено федеральными законами, отдельными решениями Правительства Российской Федерации и (или) порядком, определенным Правительством Российской Федерации, в соответствии с пунктом 15 статьи 241 Бюджетного кодекса Российской Федерации при возмещении затрат в форме субсидии в соответствии с бюджетным законодательством Российской Федерации. (Дополнение частью - Федеральный закон от 30.11.2024 № 441-ФЗ) (В редакции Федерального закона от 04.11.2025 № 413-ФЗ)</w:t>
      </w:r>
    </w:p>
    <w:p>
      <w:r>
        <w:rPr>
          <w:b/>
        </w:rPr>
        <w:t xml:space="preserve">2. </w:t>
      </w:r>
      <w:r>
        <w:t>Организация, реализующая проект, выбирает форму (формы) предоставления меры государственной поддержки, указанной в части 1 настоящей статьи, и указывает ее (их) в расчете объема возмещения затрат, предусмотренном пунктом 5 части 9 настоящей статьи. (В редакции Федерального закона от 04.11.2025 № 413-ФЗ)</w:t>
      </w:r>
    </w:p>
    <w:p>
      <w:r>
        <w:rPr>
          <w:b/>
        </w:rPr>
        <w:t xml:space="preserve">21. </w:t>
      </w:r>
      <w:r>
        <w:t>Меры государственной поддержки, указанные в пункте 1 части 1 настоящей статьи, не предоставляются организации, заключившей соглашение о защите и поощрении капиталовложений, реализующей проект в сфере добычи руд цветных металлов (золота), объем капитальных вложений в который составляет не менее 300 миллиардов рублей, и включенной в реестр участников региональных инвестиционных проектов. (Дополнение частью - Федеральный закон от 28.06.2022 № 226-ФЗ)</w:t>
      </w:r>
    </w:p>
    <w:p>
      <w:r>
        <w:rPr>
          <w:b/>
        </w:rPr>
        <w:t xml:space="preserve">3. </w:t>
      </w:r>
      <w:r>
        <w:t>Если инвестиционный проект предусматривает создание (строительство) либо реконструкцию и (или) модернизацию объекта транспортной, энергетической, коммунальной, социальной или цифровой инфраструктуры в качестве основного объекта инвестиционного проекта (основных объектов инвестиционного проекта), то в отношении такого инвестиционного проекта при условии, что ежегодная выручка от его эксплуатации в виде предоставления возмездного доступа к этому объекту физическим или юридическим лицам должна составлять не менее 80 процентов общей выручки, полученной организацией, реализующей проект, в связи с осуществлением инвестиционного проекта в течение срока возмещения затрат, определяемого в соответствии с частями 6 и 7 настоящей статьи, возмещаются следующие затраты: (В редакции Федерального закона от 30.11.2024 № 441-ФЗ) 1) затраты, предусмотренные пунктами 3 - 5 части 1 настоящей статьи;</w:t>
      </w:r>
    </w:p>
    <w:p>
      <w:r>
        <w:rPr>
          <w:b/>
        </w:rPr>
        <w:t xml:space="preserve">4. </w:t>
      </w:r>
      <w:r>
        <w:t>Предельный объем возмещаемых затрат, указанных в части 1 настоящей статьи</w:t>
      </w:r>
    </w:p>
    <w:p>
      <w:r>
        <w:rPr>
          <w:b/>
        </w:rPr>
        <w:t xml:space="preserve">5. </w:t>
      </w:r>
      <w:r>
        <w:t>Предельный объем возмещаемых затрат, указанных в части 1 настоящей статьи, и объем реального ущерба, указанного в части 3 статьи 12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r>
        <w:rPr>
          <w:b/>
        </w:rPr>
        <w:t xml:space="preserve">51. </w:t>
      </w:r>
      <w:r>
        <w:t>Объем возмещаемых затрат, указанных в части 1 настоящей статьи, определяется с учетом отчета, указанного в пункте 2 части 1 статьи 41 настоящего Федерального закона. (Дополнение частью - Федеральный закон от 30.11.2024 № 441-ФЗ)</w:t>
      </w:r>
    </w:p>
    <w:p>
      <w:r>
        <w:rPr>
          <w:b/>
        </w:rPr>
        <w:t xml:space="preserve">6. </w:t>
      </w:r>
      <w:r>
        <w:t>Предельный срок, в течение которого возмещаются затраты, указанные в части 1 настоящей статьи, составляет</w:t>
      </w:r>
    </w:p>
    <w:p>
      <w:r>
        <w:rPr>
          <w:b/>
        </w:rPr>
        <w:t xml:space="preserve">7. </w:t>
      </w:r>
      <w:r>
        <w:t>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части 11 статьи 10 настоящего Федерального закона, предельный срок, в течение которого возмещаются затраты, указанные в части 1 настоящей статьи, составляет</w:t>
      </w:r>
    </w:p>
    <w:p>
      <w:r>
        <w:rPr>
          <w:b/>
        </w:rPr>
        <w:t xml:space="preserve">8. </w:t>
      </w:r>
      <w:r>
        <w:t>Сроки, указанные в частях 6 и 7 настоящей статьи, исчисляются со дня начала возмещения затрат, указанных в части 1 настоящей статьи</w:t>
      </w:r>
    </w:p>
    <w:p>
      <w:r>
        <w:rPr>
          <w:b/>
        </w:rPr>
        <w:t xml:space="preserve">81. </w:t>
      </w:r>
      <w:r>
        <w:t>Субсидия, указанная в части 1 настоящей статьи, предоставляется в пределах объемов возмещения затрат, предусмотренных частями 4 и 5 настоящей статьи, и сроков, указанных в частях 6 и 7 настоящей статьи, в размере, не превышающем размера обязательных платежей, фактически уплаченных организацией, реализующей проект, в отчетном финансовом году в бюджеты публично-правовых образований в связи с реализацией инвестиционного проекта. (Дополнение частью - Федеральный закон от 30.11.2024 № 441-ФЗ) (В редакции Федерального закона от 04.11.2025 № 413-ФЗ)</w:t>
      </w:r>
    </w:p>
    <w:p>
      <w:r>
        <w:rPr>
          <w:b/>
        </w:rPr>
        <w:t xml:space="preserve">82. </w:t>
      </w:r>
      <w:r>
        <w:t>Налоговый вычет, указанный в части 1 настоящей статьи, в соответствии с законодательством Российской Федерации о налогах и сборах предоставляется в пределах объемов, предусмотренных частями 4 и 5 настоящей статьи (без учета налога на добавленную стоимость, ввозных таможенных пошлин), и сроков, указанных в частях 6 и 7 настоящей статьи, в размере, не превышающем размера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w:t>
      </w:r>
    </w:p>
    <w:p>
      <w:r>
        <w:rPr>
          <w:b/>
        </w:rPr>
        <w:t xml:space="preserve">9. </w:t>
      </w:r>
      <w:r>
        <w:t>Возмещение затрат, указанных в части 1 настоящей статьи, осуществляется при одновременном соблюдении следующих условий</w:t>
      </w:r>
    </w:p>
    <w:p>
      <w:r>
        <w:rPr>
          <w:b/>
        </w:rPr>
        <w:t xml:space="preserve">10. </w:t>
      </w:r>
      <w:r>
        <w:t>Возмещение затрат, указанных в пунктах 1 и 2 части 1 настоящей статьи, может осуществляться в том числе по завершении отдельных этапов реализации инвестиционного проекта, предусмотренных соглашением о защите и поощрении капиталовложений, если все мероприятия таких этапов осуществлены (юридические факты в рамках таких этапов наступили) в сроки, которые определяются в соответствии с соглашением о защите и поощрении капиталовложений. Отдельный этап реализации инвестиционного проекта считается завершенным, если такое соглашение предусматривает несколько этапов реализации инвестиционного проекта и при этом: (В редакции Федерального закона от 30.11.2024 № 441-ФЗ) 1) завершено создание (строительство) либо реконструкция и (или) модернизация объекта (объектов) недвижимого имущества по отдельному этапу, такие объекты введены в эксплуатацию в соответствии с законодательством Российской Федерации и в отношении данных объектов зарегистрировано право собственности организации, реализующей проект, либо такой объект передан (такие объекты переданы) в государственную (муниципальную) собственность или в собственность регулируемой организации;</w:t>
      </w:r>
    </w:p>
    <w:p>
      <w:r>
        <w:rPr>
          <w:b/>
        </w:rPr>
        <w:t xml:space="preserve">11. </w:t>
      </w:r>
      <w:r>
        <w:t>Возмещение затрат, указанных в пунктах 1 и 2 части 1 настоящей статьи, по завершении отдельного этапа реализации инвестиционного проекта в соответствии с частью 10 настоящей статьи осуществляется в отношении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недвижимого имущества, в случае соблюдения условий, предусмотренных пунктами 2, 3, 5 - 8 части 9 настоящей статьи, а также соблюдения объема и сроков капиталовложений, которые определяются в соответствии с соглашением о защите и поощрении капиталовложений. Сроки, указанные в частях 6 и 7 настоящей статьи, исчисляются со дня начала возмещения затрат, указанных в пунктах 1 и 2 части 1 настоящей статьи, в отношении всех объектов обеспечивающей и (или) сопутствующей инфраструктур, необходимых для эксплуатации построенного, реконструированного и (или) модернизированного на отдельном этапе объекта (объектов) недвижимого имущества. (В редакции Федерального закона от 30.11.2024 № 441-ФЗ)</w:t>
      </w:r>
    </w:p>
    <w:p>
      <w:r>
        <w:rPr>
          <w:b/>
        </w:rPr>
        <w:t xml:space="preserve">12. </w:t>
      </w:r>
      <w:r>
        <w:t>Организация, реализующая проект, может воспользоваться правом на возмещение затрат, указанных в части 1 настоящей статьи, в срок, не превышающий трех лет со дня, когда все имущественные права, возникшие в рамках реализации инвестиционного проекта и подлежавшие государственной регистрации, зарегистрированы в соответствии с законодательством Российской Федерации,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а также все объекты недвижимого имущества созданы (построены) либо реконструированы и (или) модернизированы, если инвестиционным проектом предполагается создание (строительство) либо реконструкция и (или) модернизация объектов недвижимого имущества, и введены в эксплуатацию в соответствии с законодательством Российской Федерации. Организация, реализующая проект, может воспользоваться правом на возмещение затрат, указанных в части 1 настоящей статьи, по завершении отдельных этапов реализации инвестиционного проекта в срок, не превышающий трех лет со дня государственной регистрации прав на объекты недвижимости, созданные (построенные) либо реконструированные и (или) модернизированные на соответствующем этапе, при соблюдении условий, предусмотренных частями 10 и 11 настоящей статьи</w:t>
      </w:r>
    </w:p>
    <w:p>
      <w:r>
        <w:rPr>
          <w:b/>
        </w:rPr>
        <w:t xml:space="preserve">13. </w:t>
      </w:r>
      <w:r>
        <w:t>Организации, реализующие проект и заключившие соглашение о защите и поощрении капиталовложений в порядке частной проектной инициативы, могут заключить между собой договор о распределении затрат на объекты инфраструктуры. В случае, если организации, реализующие проект, заключили между собой такой договор, они прикладывают копию такого договора к заявлению о заключении соглашения о защите и поощрении капиталовложений, предусмотренному статьей 7 настоящего Федерального закона, или направляют копию такого договора для изменения уже заключенного соглашения о защите и поощрении капиталовложений в порядке, предусмотренном статьей 11 настоящего Федерального закона. Организации, реализующие проект, могут направить копию договора о распределении затрат на объекты инфраструктуры для изменения уже заключенного соглашения о защите и поощрении капиталовложений не позднее даты возмещения затрат, указанных в части 1 настоящей статьи. Предусмотренный настоящей частью договор должен включать в себя информацию о затратах на создание (строительство) либо реконструкцию и (или) модернизацию объектов обеспечивающей и (или) сопутствующей инфраструктур каждой из организаций, реализующих проект. Затраты, указанные в части 1 настоящей статьи, возмещаются каждой организации, реализующей проект и заключившей договор о распределении затрат на объекты инфраструктуры, отдельно в размере понесенных такой организацией затрат, факт осуществления которых подтвержден в порядке, установленном Правительством Российской Федерации</w:t>
      </w:r>
    </w:p>
    <w:p>
      <w:r>
        <w:rPr>
          <w:b/>
        </w:rPr>
        <w:t xml:space="preserve">14. </w:t>
      </w:r>
      <w:r>
        <w:t>В целях возмещения затрат организация, реализующая проект, направляет в уполномоченный федеральный орган исполнительной власти, если рассматривается возможность предоставления меры государственной поддержки за счет средств федерального бюджета, и (или) в уполномоченный орган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 и (или) в уполномоченный орган местного самоуправления, если рассматривается возможность предоставления меры государственной поддержки за счет средств местного бюджета, расчет объема возмещения затрат,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подлежат возмещению в соответствии с настоящей статьей, положительное заключение о проведении технологического аудита, предусмотренные пунктами 5 - 7 части 9 настоящей статьи, а также иные документы, перечень и состав которых устанавливаются порядком возмещения затрат, утверждаемым в соответствии с пунктом 7 части 1 статьи 4 настоящего Федерального закона. (В редакции Федерального закона от 30.11.2024 № 441-ФЗ)</w:t>
      </w:r>
    </w:p>
    <w:p>
      <w:r>
        <w:rPr>
          <w:b/>
        </w:rPr>
        <w:t xml:space="preserve">15. </w:t>
      </w:r>
      <w:r>
        <w:t>Уполномоченный федеральный орган исполнительной власти (уполномоченный орган государственной власти субъекта Российской Федерации) осуществляет проверку документов, предусмотренных частью 14 настоящей статьи, на предмет их комплектности в соответствии с порядком возмещения затрат, утверждаемым в соответствии с пунктом 7 части 1 статьи 4 настоящего Федерального закона</w:t>
      </w:r>
    </w:p>
    <w:p>
      <w:r>
        <w:rPr>
          <w:b/>
        </w:rPr>
        <w:t xml:space="preserve">16. </w:t>
      </w:r>
      <w:r>
        <w:t>Перед проведением предусмотренной частью 14 настоящей статьи проверки уполномоченный федеральный орган исполнительной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r>
        <w:rPr>
          <w:b/>
        </w:rPr>
        <w:t xml:space="preserve">17. </w:t>
      </w:r>
      <w:r>
        <w:t>Возмещение указанных в пунктах 1 и 2 части 1 настоящей статьи затрат на объекты сопутствующей инфраструктуры осуществляется в случае, если объекты сопутствующей инфраструктуры соответствуют критериям, предусмотренным пунктом 13 части 1 статьи 2 настоящего Федерального закона</w:t>
      </w:r>
    </w:p>
    <w:p>
      <w:r>
        <w:rPr>
          <w:b/>
        </w:rPr>
        <w:t xml:space="preserve">18. </w:t>
      </w:r>
      <w:r>
        <w:t>При принятии решения о возмещении затрат, указанных в пунктах 1 и 2 части 1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передаваемых в государственную (муниципальную) собственность или поступающих в собственность регулируемой организации. При возмещении затрат, понесенных в целях создания (строительства) либо реконструкции и (или) модернизации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государственную (муниципальную) собственность или в собственность регулируемой организации требуется согласие публично-правового образования либо регулируемой организации. Такое согласие может быть выражено в договоре (соглашении), предусмотренном частью 19 настоящей статьи</w:t>
      </w:r>
    </w:p>
    <w:p>
      <w:r>
        <w:rPr>
          <w:b/>
        </w:rPr>
        <w:t xml:space="preserve">19. </w:t>
      </w:r>
      <w:r>
        <w:t>Особенности эксплуатации и (или) передачи объектов сопутствующей инфраструктуры в государственную (муниципальную) собственность или в собственность регулируемой организации, затраты в отношении которых подлежат возмещению в соответствии с настоящим Федеральным законом, устанавливаются договором (соглашением) между организацией, реализующей проект, и соответствующими публично-правовым образованием или регулируемой организацией, в собственность которых передается (поступает) созданный объект сопутствующей инфраструктуры для дальнейшей эксплуатации.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w:t>
      </w:r>
    </w:p>
    <w:p>
      <w:r>
        <w:rPr>
          <w:b/>
        </w:rPr>
        <w:t xml:space="preserve">20. </w:t>
      </w:r>
      <w:r>
        <w:t>Допускается предоставление меры государственной поддержки, указанной в части 1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полностью или частично осуществляется за счет средств организации, реализующей проект. В таком случае объем возмещаемых затрат, указанных в части 1 настоящей статьи, не может превышать 50 процентов фактически понесенных затрат организации, реализующей проект, на финансовое обеспечение инвестиционной программы для объектов обеспечивающей инфраструктуры, и 100 процентов фактически понесенных затрат организации, реализующей проект, на финансовое обеспечение инвестиционной программы для объектов сопутствующей инфраструктуры</w:t>
      </w:r>
    </w:p>
    <w:p>
      <w:r>
        <w:rPr>
          <w:b/>
        </w:rPr>
        <w:t xml:space="preserve">21. </w:t>
      </w:r>
      <w:r>
        <w:t>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r>
        <w:rPr>
          <w:b/>
        </w:rPr>
        <w:t xml:space="preserve">22. </w:t>
      </w:r>
      <w:r>
        <w:t>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включая объем меры государственной поддержки, указанной в части 1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защите и поощрении капиталовложений. (В редакции Федерального закона от 30.11.2024 № 441-ФЗ) (Статья в редакции Федерального закона от 02.07.2021 № 344-ФЗ)</w:t>
      </w:r>
    </w:p>
    <w:p>
      <w:r>
        <w:rPr>
          <w:b/>
        </w:rPr>
        <w:t xml:space="preserve">1. </w:t>
      </w:r>
      <w:r>
        <w:t>на уплату процентов по кредитам и займам, купонного дохода по облигационным займам, привлеченным для создания (строительства) либо реконструкции и (или) модернизации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(В редакции Федерального закона от 30.11.2024 № 441-ФЗ) 3) на уплату процентов по кредитам и займам, купонного дохода по облигационным займам, привлеченным для реализации инвестиционного проекта в части создания (строительства) либо реконструкции и (или) модернизации основного объекта инвестиционного проекта (основных объектов инвестиционного проекта), если уплата таких процентов была осуществлена на инвестиционной стадии, при условии, что в отношении таких кредитов и займов, включая облигационные займы, не предоставляются меры прямой государственной поддержки; (В редакции Федерального закона от 30.11.2024 № 441-ФЗ) 4) (Пункт утратил силу - Федеральный закон от 28.06.2022 № 226-ФЗ) 5) на демонтаж объектов, расположенных на территориях военных городков (в части жилищного строительства), при одновременном выполнении следующих условий:</w:t>
      </w:r>
    </w:p>
    <w:p>
      <w:r>
        <w:rPr>
          <w:b/>
        </w:rPr>
        <w:t xml:space="preserve">1. </w:t>
      </w:r>
      <w:r>
        <w:t>уполномоченным федеральным органом исполнительной власти, в ведении которого находятся указанные объекты, принято решение об их передислокации</w:t>
      </w:r>
    </w:p>
    <w:p>
      <w:r>
        <w:rPr>
          <w:b/>
        </w:rPr>
        <w:t xml:space="preserve">1. </w:t>
      </w:r>
      <w:r>
        <w:t>за счет средств организации, реализующей проект, осуществлены мероприятия по передислокации указанных объектов, в том числе при необходимости выполнен демонтаж таких объектов</w:t>
      </w:r>
    </w:p>
    <w:p>
      <w:r>
        <w:rPr>
          <w:b/>
        </w:rPr>
        <w:t xml:space="preserve">1. </w:t>
      </w:r>
      <w:r>
        <w:t>новые объекты на территориях военных городков оформлены в собственность Российской Федерации</w:t>
      </w:r>
    </w:p>
    <w:p>
      <w:r>
        <w:rPr>
          <w:b/>
        </w:rPr>
        <w:t xml:space="preserve">1. </w:t>
      </w:r>
      <w:r>
        <w:t>объем капитальных вложений по инвестиционному проекту составляет не менее 10 миллиардов рублей</w:t>
      </w:r>
    </w:p>
    <w:p>
      <w:r>
        <w:rPr>
          <w:b/>
        </w:rPr>
        <w:t xml:space="preserve">3. </w:t>
      </w:r>
      <w:r>
        <w:t>затраты, предусмотренные пунктами 1 и 2 части 1 настоящей статьи, в отношении объектов инфраструктуры, которые не относятся к основному объекту инвестиционного проекта и которые для целей возмещения затрат, предусмотренных пунктами 1 и 2 части 1 настоящей статьи, считаются объектами обеспечивающей и (или) сопутствующей инфраструктур</w:t>
      </w:r>
    </w:p>
    <w:p>
      <w:r>
        <w:rPr>
          <w:b/>
        </w:rPr>
        <w:t xml:space="preserve">4. </w:t>
      </w:r>
      <w:r>
        <w:t>не может превышать 100 процентов фактически понесенных затрат, предусмотренных пунктом 5 части 1 настоящей статьи, а также 100 процентов фактически понесенных затрат, предусмотренных пунктами 1 и 2 части 1 настоящей статьи для объектов сопутствующей инфраструктуры; (В редакции Федерального закона от 28.06.2022 № 226-ФЗ) 2) не может превышать 50 процентов фактически понесенных затрат, предусмотренных:</w:t>
      </w:r>
    </w:p>
    <w:p>
      <w:r>
        <w:rPr>
          <w:b/>
        </w:rPr>
        <w:t xml:space="preserve">4. </w:t>
      </w:r>
      <w:r>
        <w:t>(Пункт утратил силу - Федеральный закон от 28.06.2022 № 226-ФЗ) 4) (Пункт утратил силу - Федеральный закон от 28.06.2022 № 226-ФЗ)</w:t>
      </w:r>
    </w:p>
    <w:p>
      <w:r>
        <w:rPr>
          <w:b/>
        </w:rPr>
        <w:t xml:space="preserve">4. </w:t>
      </w:r>
      <w:r>
        <w:t>пунктами 1 и 2 части 1 настоящей статьи для объектов обеспечивающей инфраструктуры; (В редакции Федерального закона от 28.06.2022 № 226-ФЗ)</w:t>
      </w:r>
    </w:p>
    <w:p>
      <w:r>
        <w:rPr>
          <w:b/>
        </w:rPr>
        <w:t xml:space="preserve">4. </w:t>
      </w:r>
      <w:r>
        <w:t>(Подпункт утратил силу - Федеральный закон от 28.06.2022 № 226-ФЗ)</w:t>
      </w:r>
    </w:p>
    <w:p>
      <w:r>
        <w:rPr>
          <w:b/>
        </w:rPr>
        <w:t xml:space="preserve">4. </w:t>
      </w:r>
      <w:r>
        <w:t>пунктом 3 части 1 настоящей статьи</w:t>
      </w:r>
    </w:p>
    <w:p>
      <w:r>
        <w:rPr>
          <w:b/>
        </w:rPr>
        <w:t xml:space="preserve">5. </w:t>
      </w:r>
      <w:r>
        <w:t>в федеральный бюджет - налога на прибыль организаций, подлежащего зачислению в федеральный бюджет, налога на добавленную стоимость (за вычетом налога, возмещенного организации, реализующей проект), ввозных таможенных пошлин; (В редакции Федерального закона от 28.06.2022 № 226-ФЗ) 2) 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 (В редакции Федерального закона от 28.06.2022 № 226-ФЗ) 3) в местный бюджет - земельного налога (в случае, если муниципальное образование является стороной соглашения о защите и поощрении капиталовложений и таким соглашением предусмотрена возможность возмещения затрат, указанных в части 1 настоящей статьи, в пределах размера земельного налога, исчисленного организацией, реализующей проект, для уплаты в местный бюджет)</w:t>
      </w:r>
    </w:p>
    <w:p>
      <w:r>
        <w:rPr>
          <w:b/>
        </w:rPr>
        <w:t xml:space="preserve">6. </w:t>
      </w:r>
      <w:r>
        <w:t>5 лет - для случаев, предусмотренных пунктами 1 и 2 части 1 настоящей статьи в отношении объектов обеспечивающей инфраструктуры, и случаев, предусмотренных пунктом 3 части 1 настоящей статьи; (В редакции Федерального закона от 28.06.2022 № 226-ФЗ) 2) 10 лет - для случаев, предусмотренных пунктами 1 и 2 части 1 настоящей статьи в отношении объектов сопутствующей инфраструктуры, и случаев, предусмотренных пунктом 5 части 1 настоящей статьи</w:t>
      </w:r>
    </w:p>
    <w:p>
      <w:r>
        <w:rPr>
          <w:b/>
        </w:rPr>
        <w:t xml:space="preserve">7. </w:t>
      </w:r>
      <w:r>
        <w:t>6 лет - для случаев, предусмотренных пунктами 1 и 2 части 1 настоящей статьи в отношении объектов обеспечивающей инфраструктуры, и случаев, предусмотренных пунктом 3 части 1 настоящей статьи; (В редакции Федерального закона от 28.06.2022 № 226-ФЗ) 2) 11 лет - для случаев, предусмотренных пунктами 1 и 2 части 1 настоящей статьи в отношении объектов сопутствующей инфраструктуры, и случаев, предусмотренных пунктом 5 части 1 настоящей статьи</w:t>
      </w:r>
    </w:p>
    <w:p>
      <w:r>
        <w:rPr>
          <w:b/>
        </w:rPr>
        <w:t xml:space="preserve">82. </w:t>
      </w:r>
      <w:r>
        <w:t>в федеральный бюджет - налога на прибыль организаций, подлежащего зачислению в федеральный бюджет</w:t>
      </w:r>
    </w:p>
    <w:p>
      <w:r>
        <w:rPr>
          <w:b/>
        </w:rPr>
        <w:t xml:space="preserve">82. </w:t>
      </w:r>
      <w:r>
        <w:t>в бюджет субъекта Российской Федерации - налога на прибыль организации, подлежащего зачислению в бюджет субъекта Российской Федерации, налога на имущество организаций</w:t>
      </w:r>
    </w:p>
    <w:p>
      <w:r>
        <w:rPr>
          <w:b/>
        </w:rPr>
        <w:t xml:space="preserve">82. </w:t>
      </w:r>
      <w:r>
        <w:t>в местный бюджет - земельного налога (в случае, если муниципальное образование является стороной соглашения о защите и поощрении капиталовложений). (Дополнение частью - Федеральный закон от 30.11.2024 № 441-ФЗ)</w:t>
      </w:r>
    </w:p>
    <w:p>
      <w:r>
        <w:rPr>
          <w:b/>
        </w:rPr>
        <w:t xml:space="preserve">9. </w:t>
      </w:r>
      <w:r>
        <w:t>все имущественные права, возникшие в рамках реализации инвестиционного проекта и подлежащие государственной регистрации, зарегистрированы в соответствии с законодательством Российской Федерации, в том числе осуществлена государственная регистрация результатов интеллектуальной деятельности и (или) приравненных к ним средств индивидуализации (если применимо), и все объекты недвижимого имущества созданы (построены) либо реконструированы, если инвестиционным проектом, в том числе отдельным этапом реализации инвестиционного проекта, предполагается создание (строительство) либо реконструкция объектов недвижимого имущества, и введены в эксплуатацию в соответствии с законодательством Российской Федерации в сроки, определяемые в соответствии с соглашением о защите и поощрении капиталовложений; (В редакции Федерального закона от 30.11.2024 № 441-ФЗ) 2) у организации, реализующей проект,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ввозных таможенных пошлин; (В редакции Федерального закона от 30.11.2024 № 441-ФЗ) 3) соблюдены нормативы возмещения затрат, указанных в части 1 настоящей статьи, которые предусмотрены порядком возмещения затрат, утверждаемым в соответствии с пунктом 7 части 1 статьи 4 настоящего Федерального закона</w:t>
      </w:r>
    </w:p>
    <w:p>
      <w:r>
        <w:rPr>
          <w:b/>
        </w:rPr>
        <w:t xml:space="preserve">9. </w:t>
      </w:r>
      <w:r>
        <w:t>(Пункт утратил силу - Федеральный закон от 28.06.2022 № 226-ФЗ) 5) организацией, реализующей проект, представлен расчет объема возмещения затрат, указанных в части 1 настоящей статьи, в соответствии с установленной Правительством Российской Федерации формой такого расчета, который в том числе предусматривает:</w:t>
      </w:r>
    </w:p>
    <w:p>
      <w:r>
        <w:rPr>
          <w:b/>
        </w:rPr>
        <w:t xml:space="preserve">9. </w:t>
      </w:r>
      <w:r>
        <w:t>в случае предоставления мер прямой государственной поддержки в отношении инвестиционного проекта возмещение затрат, предусмотренных частью 1 настоящей статьи, может осуществляться в размере, не превышающем предельный объем таких затрат, определенный в соответствии с частью 4 настоящей статьи, за вычетом предоставленных мер прямой государственной поддержки; (В редакции Федерального закона от 30.11.2024 № 441-ФЗ) 10) организацией, реализующей проект, принято решение, предусмотренное подпунктами "а" и (или) "б" пункта 6 части 1 статьи 2 настоящего Федерального закона; (Дополнение пунктом - Федеральный закон от 28.06.2022 № 226-ФЗ) (В редакции Федерального закона от 21.11.2022 № 453-ФЗ) 11) организация, реализующая проект, осуществила капиталовложения в объеме и сроки, которые определяются в соответствии с соглашением о защите и поощрении капиталовложений; (Дополнение пунктом - Федеральный закон от 30.11.2024 № 441-ФЗ) 12) все мероприятия по реализации инвестиционного проекта, в том числе отдельных этапов реализации инвестиционного проекта, предусмотренные соглашением о защите и поощрении капиталовложений, осуществлены (юридические факты в рамках реализации инвестиционного проекта, в том числе отдельных этапов, наступили) в сроки, которые определяются в соответствии с соглашением о защите и поощрении капиталовложений. (Дополнение пунктом - Федеральный закон от 30.11.2024 № 441-ФЗ)</w:t>
      </w:r>
    </w:p>
    <w:p>
      <w:r>
        <w:rPr>
          <w:b/>
        </w:rPr>
        <w:t xml:space="preserve">9. </w:t>
      </w:r>
      <w:r>
        <w:t>перечень произведенных затрат, указанных в части 1 настоящей статьи, в том числе по каждому объекту инфраструктуры (если применимо)</w:t>
      </w:r>
    </w:p>
    <w:p>
      <w:r>
        <w:rPr>
          <w:b/>
        </w:rPr>
        <w:t xml:space="preserve">9. </w:t>
      </w:r>
      <w:r>
        <w:t>объем возмещения затрат, указанных в части 1 настоящей статьи, в том числе по каждому объекту инфраструктуры, который определяется исходя из предельных объемов возмещения затрат, предусмотренных частями 4 и 5 настоящей статьи (если применимо)</w:t>
      </w:r>
    </w:p>
    <w:p>
      <w:r>
        <w:rPr>
          <w:b/>
        </w:rPr>
        <w:t xml:space="preserve">9. </w:t>
      </w:r>
      <w:r>
        <w:t>сроки начала и окончания, а также предельный срок возмещения затрат, указанных в части 1 настоящей статьи, в том числе по каждому объекту инфраструктуры (если применимо), при этом указанные сроки определяются в соответствии с частями 6, 7 и 12 настоящей статьи</w:t>
      </w:r>
    </w:p>
    <w:p>
      <w:r>
        <w:rPr>
          <w:b/>
        </w:rPr>
        <w:t xml:space="preserve">9. </w:t>
      </w:r>
      <w:r>
        <w:t>перечень объектов, в отношении которых осуществляется возмещение затрат, предусмотренных частью 1 настоящей статьи, в том числе с указанием вида инфраструктуры (обеспечивающей или сопутствующей), к которому они относятся</w:t>
      </w:r>
    </w:p>
    <w:p>
      <w:r>
        <w:rPr>
          <w:b/>
        </w:rPr>
        <w:t xml:space="preserve">9. </w:t>
      </w:r>
      <w:r>
        <w:t>объем ранее возмещенных затрат, указанных в части 1 настоящей статьи, в том числе по каждому объекту инфраструктуры (если применимо), форму, в которой осуществлялось возмещение таких затрат, а также объем ранее возмещенного реального ущерба с указанием года и размера возмещения, в том числе по каждому объекту инфраструктуры (если применимо)</w:t>
      </w:r>
    </w:p>
    <w:p>
      <w:r>
        <w:rPr>
          <w:b/>
        </w:rPr>
        <w:t xml:space="preserve">9. </w:t>
      </w:r>
      <w:r>
        <w:t>объем исчисленных обязательных платежей, указанных в части 5 настоящей статьи</w:t>
      </w:r>
    </w:p>
    <w:p>
      <w:r>
        <w:rPr>
          <w:b/>
        </w:rPr>
        <w:t xml:space="preserve">9. </w:t>
      </w:r>
      <w:r>
        <w:t>предельный объем возмещаемых затрат с учетом ранее возмещенных затрат, реального ущерба и исчисленных обязательных платежей, а также с учетом мер прямой государственной поддержки, предоставленных в связи с осуществлением инвестиционного проекта; (В редакции Федерального закона от 30.11.2024 № 441-ФЗ)</w:t>
      </w:r>
    </w:p>
    <w:p>
      <w:r>
        <w:rPr>
          <w:b/>
        </w:rPr>
        <w:t xml:space="preserve">9. </w:t>
      </w:r>
      <w:r>
        <w:t>форму возмещения затрат, определенную в соответствии с частью 2 настоящей статьи</w:t>
      </w:r>
    </w:p>
    <w:p>
      <w:r>
        <w:rPr>
          <w:b/>
        </w:rPr>
        <w:t xml:space="preserve">9. </w:t>
      </w:r>
      <w:r>
        <w:t>распределение совокупной суммы произведенных затрат, указанных в части 1 настоящей статьи, по суммам налогов, прогнозируемым к уплате в течение сроков возмещения затрат, предусмотренных частью 1 настоящей статьи, и соответствующих уровней бюджетов бюджетной системы Российской Федерации, за счет которых будет осуществляться возмещение указанных затрат</w:t>
      </w:r>
    </w:p>
    <w:p>
      <w:r>
        <w:rPr>
          <w:b/>
        </w:rPr>
        <w:t xml:space="preserve">9. </w:t>
      </w:r>
      <w:r>
        <w:t>размер предоставленных мер прямой государственной поддержки в связи с осуществлением инвестиционного проекта; (В редакции Федерального закона от 30.11.2024 № 441-ФЗ) 6) представлено положительное заключение о проведении государственной экспертизы проектной документации и проверки достоверности определения сметной стоимости объектов недвижимости (капитального строительства) и линейных объектов, подлежащих созданию (строительству) либо реконструкции в рамках инвестиционного проекта, затраты в отношении которых планируется возместить в соответствии с настоящей статьей; (В редакции Федерального закона от 30.11.2024 № 441-ФЗ) 7) представлено положительное заключение о проведении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пунктами 1 - 3 части 1 настоящей статьи, выданное государственным (бюджетным или автономным) учреждением, подведомственным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строительства, уполномоченным на проведение государственной экспертизы проектной документации и результатов инженерных изысканий.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в соответствии с пунктами 1 - 3 части 1 настоящей статьи, размер платы за проведение указанного аудита, порядок взимания этой платы устанавливаются Правительством Российской Федерации; (В редакции федеральных законов от 30.11.2024 № 441-ФЗ, от 04.11.2025 № 413-ФЗ) 71) представлено заключение федерального органа исполнительной власти, осуществляющего функции по контролю и надзору в области налогов и сборов, о не выявленных (выявленных) при проведении налогового контроля фактах искажения организацией, реализующей проект, размеров фактически понесенных затрат, предусмотренных частью 1 настоящей статьи, а также об отсутствии (о наличии) неисполненных мотивированных мнений, вынесенных в отношении организации, реализующей проект, в рамках налогового мониторинга по вопросам правильности определения размеров фактически понесенных затрат, предусмотренных частью 1 настоящей статьи; (Дополнение пунктом - Федеральный закон от 28.06.2022 № 226-ФЗ) 72) представлено заключение Федерального казначейства о фактически понесенных затратах, указанных в части 1 настоящей статьи, предусмотренное порядком возмещения затрат, утверждаемым в соответствии с пунктом 7 части 1 статьи 4 настоящего Федерального закона; (Дополнение пунктом - Федеральный закон от 30.11.2024 № 441-ФЗ) 8) представлены документы, подтверждающие соблюдение организацией, реализующей проект, условий, предусмотренных пунктом 5 части 1 настоящей статьи (если применимо)</w:t>
      </w:r>
    </w:p>
    <w:p>
      <w:r>
        <w:rPr>
          <w:b/>
        </w:rPr>
        <w:t xml:space="preserve">10. </w:t>
      </w:r>
      <w:r>
        <w:t>после создания (строительства) либо реконструкции и (или) модернизации объекта (объектов) недвижимого имущества такой объект может (такие объекты могут) эксплуатироваться независимо от иных объектов недвижимого имущества, создание (строительство) либо реконструкция и (или) модернизация которых предусмотрены соглашением о защите и поощрении капиталовложений, для производства товаров, выполнения работ или оказания услуг, предусмотренных указанным соглашением</w:t>
      </w:r>
    </w:p>
    <w:p>
      <w:pPr>
        <w:pStyle w:val="Heading3"/>
      </w:pPr>
      <w:r>
        <w:t>Заключительные положения</w:t>
      </w:r>
    </w:p>
    <w:p>
      <w:r>
        <w:rPr>
          <w:b/>
        </w:rPr>
        <w:t>Статья 16. Заключительные положения</w:t>
      </w:r>
    </w:p>
    <w:p>
      <w:r>
        <w:rPr>
          <w:b/>
        </w:rPr>
        <w:t xml:space="preserve">1. </w:t>
      </w:r>
      <w:r>
        <w:t>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образование</w:t>
      </w:r>
    </w:p>
    <w:p>
      <w:r>
        <w:rPr>
          <w:b/>
        </w:rPr>
        <w:t xml:space="preserve">2. </w:t>
      </w:r>
      <w:r>
        <w:t>В срок до 31 декабря 2022 года соглашения о защите и поощрении капиталовложений (дополнительные соглашения к ним), стороной которых является Российская Федерация, могут заключаться в порядке, предусмотренном частями 3 - 14 настоящей статьи. (В редакции федеральных законов от 02.07.2021 № 344-ФЗ, от 28.06.2022 № 226-ФЗ)</w:t>
      </w:r>
    </w:p>
    <w:p>
      <w:r>
        <w:rPr>
          <w:b/>
        </w:rPr>
        <w:t xml:space="preserve">21. </w:t>
      </w:r>
      <w:r>
        <w:t>В срок до 1 июня 2022 года соглашения о защите и поощрении капиталовложений (дополнительные соглашения к ним), стороной которых не является Российская Федерация и (или) стороной которых является муниципальное образование, могут заключаться в порядке, предусмотренном частями 17 - 28 настоящей статьи. (Дополнение частью - Федеральный закон от 02.07.2021 № 344-ФЗ) (В редакции Федерального закона от 28.06.2022 № 226-ФЗ)</w:t>
      </w:r>
    </w:p>
    <w:p>
      <w:r>
        <w:rPr>
          <w:b/>
        </w:rPr>
        <w:t xml:space="preserve">3. </w:t>
      </w:r>
      <w:r>
        <w:t>Заявления, предусмотренные статьей 7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частью 9 статьи 10 настоящего Федерального закона, составляется на бумажном носителе, подписывается уполномоченным лицом заявителя и направляется (передается) в уполномоченный федеральный орган исполнительной власти. (В редакции Федерального закона от 02.07.2021 № 344-ФЗ)</w:t>
      </w:r>
    </w:p>
    <w:p>
      <w:r>
        <w:rPr>
          <w:b/>
        </w:rPr>
        <w:t xml:space="preserve">4. </w:t>
      </w:r>
      <w:r>
        <w:t>Уполномоченный федеральный орган исполнительной власти направляет (передает)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 (В редакции Федерального закона от 02.07.2021 № 344-ФЗ)</w:t>
      </w:r>
    </w:p>
    <w:p>
      <w:r>
        <w:rPr>
          <w:b/>
        </w:rPr>
        <w:t xml:space="preserve">5. </w:t>
      </w:r>
      <w:r>
        <w:t>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подписывает соглашение о защите и поощрении капиталовложений (дополнительное соглашение к нему) и направляет (передает)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 (В редакции Федерального закона от 02.07.2021 № 344-ФЗ)</w:t>
      </w:r>
    </w:p>
    <w:p>
      <w:r>
        <w:rPr>
          <w:b/>
        </w:rPr>
        <w:t xml:space="preserve">6. </w:t>
      </w:r>
      <w:r>
        <w:t>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частью 14 статьи 7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(включения сведений в реестр соглашений)</w:t>
      </w:r>
    </w:p>
    <w:p>
      <w:r>
        <w:rPr>
          <w:b/>
        </w:rPr>
        <w:t xml:space="preserve">7. </w:t>
      </w:r>
      <w:r>
        <w:t>В случае проведения конкурса в порядке публичной проектной инициативы в соответствии со статьей 8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r>
        <w:rPr>
          <w:b/>
        </w:rPr>
        <w:t xml:space="preserve">8. </w:t>
      </w:r>
      <w:r>
        <w:t>Заявка на участие в конкурсе, предусмотренная статьей 8 настоящего Федерального закона, а также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 (В редакции Федерального закона от 02.07.2021 № 344-ФЗ)</w:t>
      </w:r>
    </w:p>
    <w:p>
      <w:r>
        <w:rPr>
          <w:b/>
        </w:rPr>
        <w:t xml:space="preserve">9. </w:t>
      </w:r>
      <w:r>
        <w:t>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r>
        <w:rPr>
          <w:b/>
        </w:rPr>
        <w:t xml:space="preserve">10. </w:t>
      </w:r>
      <w:r>
        <w:t>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частях 5 и 6 настоящей статьи</w:t>
      </w:r>
    </w:p>
    <w:p>
      <w:r>
        <w:rPr>
          <w:b/>
        </w:rPr>
        <w:t xml:space="preserve">11. </w:t>
      </w:r>
      <w:r>
        <w:t>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p>
      <w:r>
        <w:rPr>
          <w:b/>
        </w:rPr>
        <w:t xml:space="preserve">12. </w:t>
      </w:r>
      <w:r>
        <w:t>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частью 6 или 11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r>
        <w:rPr>
          <w:b/>
        </w:rPr>
        <w:t xml:space="preserve">13. </w:t>
      </w:r>
      <w:r>
        <w:t>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власти проверяет соответствие информации, указанной в копии соглашения о защите и поощрении капиталовложений и документе, указанном в части 12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p>
      <w:r>
        <w:rPr>
          <w:b/>
        </w:rPr>
        <w:t xml:space="preserve">14. </w:t>
      </w:r>
      <w:r>
        <w:t>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r>
        <w:rPr>
          <w:b/>
        </w:rPr>
        <w:t xml:space="preserve">15. </w:t>
      </w:r>
      <w:r>
        <w:t>Заявления, заявки на участие в конкурсе могут подаваться, переписка сторон соглашения о защите и поощрении капиталовложений может осуществляться на бумажном носителе, если иное не предусмотрено законодательством Российской Федерации. (В редакции Федерального закона от 02.07.2021 № 344-ФЗ)</w:t>
      </w:r>
    </w:p>
    <w:p>
      <w:r>
        <w:rPr>
          <w:b/>
        </w:rPr>
        <w:t xml:space="preserve">16. </w:t>
      </w:r>
      <w:r>
        <w:t>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преобразование соглашений о защите и поощрении капиталовложений (дополнительных соглашений к ним), заключенных в порядке, предусмотренном частями 3 - 14 и 17 - 28 настоящей статьи, на бумажном носителе в электронную форму путем сканирования, а также включение таких соглашений в государственную информационную систему в сроки и порядке, которые предусмотрены Правительством Российской Федерации. (В редакции Федерального закона от 02.07.2021 № 344-ФЗ)</w:t>
      </w:r>
    </w:p>
    <w:p>
      <w:r>
        <w:rPr>
          <w:b/>
        </w:rPr>
        <w:t xml:space="preserve">17. </w:t>
      </w:r>
      <w:r>
        <w:t>Если стороной соглашения о защите и поощрении капиталовложений не является Российская Федерация, заявление, предусмотренное статьей 7 настоящего Федерального закона, прилагаемые к нему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(муниципальных образований), предусмотренных частью 9 статьи 10 настоящего Федерального закона, составляются на бумажном носителе, подписываются уполномоченным лицом заявителя и направляются (передаются) в орган государственной власти субъекта Российской Федерации, уполномоченный на подписание соглашения о защите и поощрении капиталовложений (далее - уполномоченный орган субъекта Российской Федерации), на территории которого предполагается реализация инвестиционного проекта. (Дополнение частью - Федеральный закон от 02.07.2021 № 344-ФЗ)</w:t>
      </w:r>
    </w:p>
    <w:p>
      <w:r>
        <w:rPr>
          <w:b/>
        </w:rPr>
        <w:t xml:space="preserve">18. </w:t>
      </w:r>
      <w:r>
        <w:t>В случае, если сторонами соглашения о защите и поощрении капиталовложений являются два субъекта Российской Федерации и более, заявитель вправе по своему выбору направить заявление, прилагаемые к нему документы и материалы, проект соглашения о защите и поощрении капиталовложений (проект дополнительного соглашения к нему) в уполномоченный орган любого из субъектов Российской Федерации, на территории которых предполагается реализация инвестиционного проекта. (Дополнение частью - Федеральный закон от 02.07.2021 № 344-ФЗ)</w:t>
      </w:r>
    </w:p>
    <w:p>
      <w:r>
        <w:rPr>
          <w:b/>
        </w:rPr>
        <w:t xml:space="preserve">19. </w:t>
      </w:r>
      <w:r>
        <w:t>Уполномоченный орган субъекта Российской Федерации, в адрес которого поступили заявление, прилагаемые к нему документы и материалы, проект соглашения о защите и поощрении капиталовложений (проект дополнительного соглашения к нему), направляет (передает) по одному экземпляру заявления, прилагаемых к нему документов и материалов, проекта соглашения о защите и поощрении капиталовложений (проектов дополнительных соглашений к ним), а также (если применимо) ходатайства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субъекта (субъектов) Российской Федерации и (или) муниципального образования, предусмотренных частью 9 статьи 10 настоящего Федерального закона, в адрес уполномоченного на подписание указанного соглашения (дополнительного соглашения к нему) органа государственной власти каждого из субъектов Российской Федерации, являющихся сторонами такого соглашения, и (или) в уполномоченный орган муниципального образования (уполномоченные органы муниципальных образований), на территории которого (которых) предполагается осуществление инвестиционного проекта. (Дополнение частью - Федеральный закон от 02.07.2021 № 344-ФЗ)</w:t>
      </w:r>
    </w:p>
    <w:p>
      <w:r>
        <w:rPr>
          <w:b/>
        </w:rPr>
        <w:t xml:space="preserve">20. </w:t>
      </w:r>
      <w:r>
        <w:t>В случае, если к заявлению о заключении соглашения о защите и поощрении капиталовложений прилагается ходатайство заявителя о признании ранее заключенного договора, стороной которого является федеральный орган исполнительной власти, в качестве связанного договора и о включении в соглашение о защите и поощрении капиталовложений обязанностей Российской Федерации и (или) субъекта (субъектов) Российской Федерации, предусмотренных частью 9 статьи 10 настоящего Федерального закона, такое заявление, прилагаемые к нему документы и материалы, проект соглашения о защите и поощрении капиталовложений (проект дополнительного соглашения к нему) также направляются уполномоченным органом субъекта Российской Федерации, в который они поступили от заявителя, в уполномоченный федеральный орган исполнительной власти. При этом дальнейшее рассмотрение такого заявления, прилагаемых к нему документов и материалов осуществляется в порядке, предусмотренном частями 3 - 14 настоящей статьи Федерального закона. (Дополнение частью - Федеральный закон от 02.07.2021 № 344-ФЗ)</w:t>
      </w:r>
    </w:p>
    <w:p>
      <w:r>
        <w:rPr>
          <w:b/>
        </w:rPr>
        <w:t xml:space="preserve">21. </w:t>
      </w:r>
      <w:r>
        <w:t>Уполномоченный орган субъекта Российской Федерации и (если применимо) орган местного самоуправления, уполномоченные на подписание соглашения о защите и поощрении капиталовложений,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частью 14 статьи 7 настоящего Федерального закона, в порядке и сроки, которые утверждены органом государственной власти субъекта Российской Федерации в соответствии с частью 7 статьи 4 настоящего Федерального закона, подписывает (подписывают) соглашение о защите и поощрении капиталовложений (дополнительное соглашение к нему). Заверенная в установленном порядке копия соглашения о защите и поощрении капиталовложений (копия дополнительного соглашения к нему) передается в Федеральное казначейство для регистрации (включения сведений в реестр соглашений) в соответствии с частью 28 настоящей статьи. В случае, если в соглашении о защите и поощрении капиталовложений участвуют два субъекта Российской Федерации и более и уполномоченные органы всех участвующих в таком соглашении субъектов Российской Федерации подписали его, уполномоченный орган субъекта Российской Федерации, в который заявитель направил (представил) заявление, прилагаемые к нему документы и материалы, направляет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регистрации в реестре соглашений в соответствии с частью 28 настоящей статьи. (Дополнение частью - Федеральный закон от 02.07.2021 № 344-ФЗ)</w:t>
      </w:r>
    </w:p>
    <w:p>
      <w:r>
        <w:rPr>
          <w:b/>
        </w:rPr>
        <w:t xml:space="preserve">22. </w:t>
      </w:r>
      <w:r>
        <w:t>В случае выявления уполномоченным органом субъекта (субъектов) Российской Федерации или (если применимо) уполномоченным органом местного самоуправления в заявлении, прилагаемых к нему документах и материалах оснований, предусмотренных частью 14 статьи 7 настоящего Федерального закона, указанные заявление, документы и материалы возвращаются заявителю в порядке, утвержденном органом государственной власти субъекта Российской Федерации, что не лишает заявителя права повторно подать такое заявление при условии устранения выявленных нарушений. В случае, если в соглашении о защите и поощрении капиталовложений участвуют два субъекта Российской Федерации и более и уполномоченным органом одного или нескольких субъектов Российской Федерации выявлены основания для отказа в заключении такого соглашения, предусмотренные частью 14 статьи 7 настоящего Федерального закона, заявление, прилагаемые к нему документы и материалы возвращаются заявителю в следующем порядке</w:t>
      </w:r>
    </w:p>
    <w:p>
      <w:r>
        <w:rPr>
          <w:b/>
        </w:rPr>
        <w:t xml:space="preserve">23. </w:t>
      </w:r>
      <w:r>
        <w:t>В случае проведения конкурса в порядке публичной проектной инициативы в соответствии со статьей 8 настоящего Федерального закона уполномоченный орган субъекта Российской Федерации размещает декларации о реализации инвестиционных проектов на информационных ресурсах, определенных органом государственной власти субъекта Российской Федерации. (Дополнение частью - Федеральный закон от 02.07.2021 № 344-ФЗ)</w:t>
      </w:r>
    </w:p>
    <w:p>
      <w:r>
        <w:rPr>
          <w:b/>
        </w:rPr>
        <w:t xml:space="preserve">24. </w:t>
      </w:r>
      <w:r>
        <w:t>В случае, если с публичной проектной инициативой в соответствии со статьей 8 настоящего Федерального закона выступают два субъекта Российской Федерации и более и (или) в ней участвует муниципальное образование, декларация о реализации инвестиционного проекта размещается на информационном ресурсе того субъекта Российской Федерации, на территории которого организации, реализующей проект, в соответствии с декларацией предлагается осуществить наибольшую часть капитальных вложений. (Дополнение частью - Федеральный закон от 02.07.2021 № 344-ФЗ)</w:t>
      </w:r>
    </w:p>
    <w:p>
      <w:r>
        <w:rPr>
          <w:b/>
        </w:rPr>
        <w:t xml:space="preserve">25. </w:t>
      </w:r>
      <w:r>
        <w:t>Заявка на участие в конкурсе, предусмотренная статьей 8 настоящего Федерального закона, и прилагаемые к ней документы составляются на бумажном носителе, подписываются уполномоченным лицом заявителя и направляются в порядке и сроки, которые установлены органом государственной власти субъекта Российской Федерации в соответствии с частью 7 статьи 4 настоящего Федерального закона, в уполномоченный орган субъекта Российской Федерации, разместивший декларацию о реализации инвестиционного проекта. (Дополнение частью - Федеральный закон от 02.07.2021 № 344-ФЗ)</w:t>
      </w:r>
    </w:p>
    <w:p>
      <w:r>
        <w:rPr>
          <w:b/>
        </w:rPr>
        <w:t xml:space="preserve">26. </w:t>
      </w:r>
      <w:r>
        <w:t>Уполномоченный орган субъекта Российской Федерации, разместивший декларацию о реализации инвестиционного проекта, создает в срок не позднее 10 рабочих дней со дня размещения декларации конкурсную комиссию из представителей органов государственный власти субъектов Российской Федерации и (если применимо) органов местного самоуправления, на территориях которых предполагается реализовать инвестиционный проект, и направляет поступившие в его адрес заявки на участие в конкурсе и прилагаемые к ним документы в адрес каждого уполномоченного органа власти субъекта Российской Федерации и (при наличии) уполномоченного органа местного самоуправления в порядке, установленном органом государственной власти субъекта Российской Федерации в соответствии с частью 7 статьи 4 настоящего Федерального закона. (Дополнение частью - Федеральный закон от 02.07.2021 № 344-ФЗ)</w:t>
      </w:r>
    </w:p>
    <w:p>
      <w:r>
        <w:rPr>
          <w:b/>
        </w:rPr>
        <w:t xml:space="preserve">27. </w:t>
      </w:r>
      <w:r>
        <w:t>С организацией, признанной конкурсной комиссией победителем конкурса, уполномоченным органом субъекта (уполномоченными органами субъектов) Российской Федерации и (если применимо) уполномоченным органом местного самоуправления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 (Дополнение частью - Федеральный закон от 02.07.2021 № 344-ФЗ)</w:t>
      </w:r>
    </w:p>
    <w:p>
      <w:r>
        <w:rPr>
          <w:b/>
        </w:rPr>
        <w:t xml:space="preserve">28. </w:t>
      </w:r>
      <w:r>
        <w:t>В срок не позднее пяти рабочих дней со дня подписания соглашения о защите и поощрении капиталовложений в соответствии с частью 21 или 27 настоящей статьи заверенная копия такого соглашения направляется (передается) уполномоченным органом субъекта Российской Федерации в Федеральное казначейство для регистрации (внесения сведений о нем в реестр соглашений) с приложением документа, предусмотренного частью 12 настоящей статьи. Федеральное казначейство регистрирует такое соглашение о защите и поощрении капиталовложений в порядке, установленном частями 13 и 14 настоящей статьи. (Дополнение частью - Федеральный закон от 02.07.2021 № 344-ФЗ)</w:t>
      </w:r>
    </w:p>
    <w:p>
      <w:r>
        <w:rPr>
          <w:b/>
        </w:rPr>
        <w:t xml:space="preserve">29. </w:t>
      </w:r>
      <w:r>
        <w:t>Со дня вступления в силу настоящего Федерального закона до 1 июня 2022 года вместо документов, предусмотренных пунктом 8 части 7 статьи 7 настоящего Федерального закона, к заявлению могут быть приложены иные документы, предусмотренные Правительством Российской Федерации. В установленный настоящей частью срок в случаях, предусмотренных Правительством Российской Федерации, могут применяться также иные особенности представления и рассмотрения заявления, прилагаемых к нему документов и материалов, указанных в части 7 статьи 7 настоящего Федерального закона. (Дополнение частью - Федеральный закон от 02.07.2021 № 344-ФЗ)</w:t>
      </w:r>
    </w:p>
    <w:p>
      <w:r>
        <w:rPr>
          <w:b/>
        </w:rPr>
        <w:t xml:space="preserve">291. </w:t>
      </w:r>
      <w:r>
        <w:t>Заявления, предусмотренные статьей 7 настоящего Федерального закона, и прилагаемые к ним документы и материалы, поступившие в уполномоченный орган государственной власти до 1 апреля 2021 года, рассматриваются, изменяются, отзываются и возвращаются с учетом особенностей, установленных Правительством Российской Федерации в соответствии с пунктом 1 части 1 статьи 4 настоящего Федерального закона. (Дополнение частью - Федеральный закон от 28.06.2022 № 226-ФЗ)</w:t>
      </w:r>
    </w:p>
    <w:p>
      <w:r>
        <w:rPr>
          <w:b/>
        </w:rPr>
        <w:t xml:space="preserve">30. </w:t>
      </w:r>
      <w:r>
        <w:t>В случае изменения формы меры государственной поддержки, предусмотренной частью 1 статьи 15 настоящего Федерального закона, в том числе в связи с внесением соответствующих изменений в законодательство Российской Федерации о налогах и сборах, такое изменение распространяется также на отношения, возникшие из соглашений о защите и поощрении капиталовложений, заключенных до дня вступления в силу указанных изменений в настоящий Федеральный закон и Налоговый кодекс Российской Федерации. Соответствующее изменение формы меры государственной поддержки включается в соглашение о защите и поощрении капиталовложений путем заключения дополнительного соглашения в порядке, предусмотренном частями 6 - 8 статьи 11 настоящего Федерального закона. Изменение формы меры государственной поддержки не должно ухудшать положение организации, реализующей проект, в части объема и сроков возмещения затрат, указанных в части 1 статьи 15 настоящего Федерального закона. (Дополнение частью - Федеральный закон от 02.07.2021 № 344-ФЗ)</w:t>
      </w:r>
    </w:p>
    <w:p>
      <w:r>
        <w:rPr>
          <w:b/>
        </w:rPr>
        <w:t xml:space="preserve">31. </w:t>
      </w:r>
      <w:r>
        <w:t>В случае внесения изменений в настоящий Федеральный закон, другие федеральные законы и иные нормативные правовые акты Российской Федерации, улучшающих положение организации, реализующей проект, и имеющих обратную силу, в соглашение о защите и поощрении капиталовложений могут быть внесены изменения путем заключения дополнительного соглашения к нему (включения указанного дополнительного соглашения в реестр соглашений). Порядок заключения такого дополнительного соглашения устанавливается Правительством Российской Федерации. (Дополнение частью - Федеральный закон от 02.07.2021 № 344-ФЗ)</w:t>
      </w:r>
    </w:p>
    <w:p>
      <w:r>
        <w:rPr>
          <w:b/>
        </w:rPr>
        <w:t xml:space="preserve">32. </w:t>
      </w:r>
      <w:r>
        <w:t>Изменения в настоящий Федеральный закон, устанавливающие дополнительные обязанности организации, реализующей проект, дополнительные требования к условиям заключения соглашения о защите и поощрении капиталовложений, в том числе требования о предоставлении дополнительных документов, устанавливающие или отягчающие ответственность за нарушение соглашения о защите и поощрении капиталовложений или иным образом ухудшающие положение организации, реализующей проект, обратной силы не имеют. (Дополнение частью - Федеральный закон от 02.07.2021 № 344-ФЗ)</w:t>
      </w:r>
    </w:p>
    <w:p>
      <w:r>
        <w:rPr>
          <w:b/>
        </w:rPr>
        <w:t xml:space="preserve">33. </w:t>
      </w:r>
      <w:r>
        <w:t>Положения, предусмотренные пунктом 71 части 8 статьи 10, пунктами 3 и 4 части 14 статьи 11 и пунктом 71 части 9 статьи 15 настоящего Федерального закона, не применяются в отношении организаций, реализующих проекты в соответствии с соглашениями о защите и поощрении капиталовложений, заключенными по 1 апреля 2021 года включительно, и возмещающих затраты в соответствии с бюджетным законодательством Российской Федерации. (Дополнение частью - Федеральный закон от 28.06.2022 № 226-ФЗ) (В редакции федеральных законов от 21.11.2022 № 453-ФЗ, от 30.11.2024 № 441-ФЗ)</w:t>
      </w:r>
    </w:p>
    <w:p>
      <w:r>
        <w:rPr>
          <w:b/>
        </w:rPr>
        <w:t xml:space="preserve">12. </w:t>
      </w:r>
      <w:r>
        <w:t>о дате подписания соглашения о защите и поощрении капиталовложений (дополнительного соглашения к нему); (В редакции Федерального закона от 28.06.2022 № 226-ФЗ) 2) об организации, реализующей проект</w:t>
      </w:r>
    </w:p>
    <w:p>
      <w:r>
        <w:rPr>
          <w:b/>
        </w:rPr>
        <w:t xml:space="preserve">12. </w:t>
      </w:r>
      <w:r>
        <w:t>о сроках и об этапах реализации инвестиционного проекта</w:t>
      </w:r>
    </w:p>
    <w:p>
      <w:r>
        <w:rPr>
          <w:b/>
        </w:rPr>
        <w:t xml:space="preserve">12. </w:t>
      </w:r>
      <w:r>
        <w:t>о сроках применения стабилизационных оговорок</w:t>
      </w:r>
    </w:p>
    <w:p>
      <w:r>
        <w:rPr>
          <w:b/>
        </w:rPr>
        <w:t xml:space="preserve">12. </w:t>
      </w:r>
      <w:r>
        <w:t>о заключенных связанных договорах (с учетом дополнительных соглашений), включая даты заключения договоров (дополнительных соглашений)</w:t>
      </w:r>
    </w:p>
    <w:p>
      <w:r>
        <w:rPr>
          <w:b/>
        </w:rPr>
        <w:t xml:space="preserve">12. </w:t>
      </w:r>
      <w:r>
        <w:t>иную информацию, предусмотренную нормативными правовыми актами Правительства Российской Федерации</w:t>
      </w:r>
    </w:p>
    <w:p>
      <w:r>
        <w:rPr>
          <w:b/>
        </w:rPr>
        <w:t xml:space="preserve">22. </w:t>
      </w:r>
      <w:r>
        <w:t>каждый из уполномоченных органов субъектов Российской Федерации, выявивший соответствующие нарушения, направляет (передает) указанные заявление, документы и материалы в уполномоченный орган субъекта Российской Федерации, в который заявитель направил (представил) заявление, прилагаемые к нему документы и материалы</w:t>
      </w:r>
    </w:p>
    <w:p>
      <w:r>
        <w:rPr>
          <w:b/>
        </w:rPr>
        <w:t xml:space="preserve">22. </w:t>
      </w:r>
      <w:r>
        <w:t>уполномоченный орган субъекта Российской Федерации, в который заявитель направил (представил) заявление, прилагаемые к нему документы и материалы и в который такие заявление, прилагаемые к нему документы и материалы возвращены из уполномоченных органов субъектов Российской Федерации, указанных в пункте 1 настоящей части, возвращает заявителю заявление, прилагаемые к нему документы и материалы в порядке, утвержденном органом государственной власти такого субъекта Российской Федерации</w:t>
      </w:r>
    </w:p>
    <w:p>
      <w:r>
        <w:rPr>
          <w:b/>
        </w:rPr>
        <w:t xml:space="preserve">22. </w:t>
      </w:r>
      <w:r>
        <w:t>возврат заявителю заявления, прилагаемых к нему документов и материалов в случаях, указанных в настоящей части, не лишает заявителя права повторно подать такое заявление при условии устранения выявленных нарушений. (Дополнение частью - Федеральный закон от 02.07.2021 № 344-ФЗ)</w:t>
      </w:r>
    </w:p>
    <w:p>
      <w:r>
        <w:rPr>
          <w:b/>
        </w:rPr>
        <w:t>Статья 17. Порядок вступления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статьи 5, частей 1 - 5 статьи 11 настоящего Федерального закона</w:t>
      </w:r>
    </w:p>
    <w:p>
      <w:r>
        <w:rPr>
          <w:b/>
        </w:rPr>
        <w:t xml:space="preserve">2. </w:t>
      </w:r>
      <w:r>
        <w:t>Статья 5, части 1 - 5 статьи 11 настоящего Федерального закона вступают в силу по истечении одного года после дня официального опубликования настоящего Федерального закона</w:t>
      </w:r>
    </w:p>
    <w:p>
      <w:r>
        <w:rPr>
          <w:b/>
        </w:rPr>
        <w:t xml:space="preserve">3. </w:t>
      </w:r>
      <w:r>
        <w:t>(Часть утратила силу - Федеральный закон от 04.11.2025 № 413-ФЗ)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