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Федеративной Республикой Нигерией о взаимной правовой помощи по уголовным делам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