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Армения о сотрудничестве в сфере поставок природного газа, нефтепродуктов и необработанных природных алмазов в Республику Армения от 2 декабря 2013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