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Дополнительного соглашения к Соглашению между Российской Федерацией и Республикой Абхазия о сотрудничестве в области обеспечения лекарственными препаратами и медицинскими изделиями отдельных категорий граждан Российской Федерации, постоянно проживающих на территории Республики Абхазия, от 22 июня 2017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