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Уголовно-процессуальный кодекс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1998, № 26, ст. 3012; 1999, № 12, ст. 1407; № 28, ст. 3490; 2003, № 50, ст. 4848; 2004, № 30, ст. 3091; 2006, № 2, ст. 176; 2007, № 21, ст. 2456; № 31, ст. 4008; № 45, ст. 5429; 2009, № 31, ст. 3921; № 52, ст. 6453; 2010, № 19, ст. 2289; № 21, ст. 2525; № 49, ст. 6412; 2011, № 11, ст. 1495; № 50, ст. 7362; 2012, № 10, ст. 1162, 1166; № 24, ст. 3071; № 30, ст. 4172; 2013, № 27, ст. 3477; № 30, ст. 4078; № 48, ст. 6165; № 52, ст. 6945, 6946; 2015, № 1, ст. 85; № 6, ст. 885; 2016, № 26, ст. 3868; № 27, ст. 4262; № 48, ст. 6732; 2017, № 52, ст. 7935; 2018, № 1, ст. 78; 2019, № 31, ст. 4463) следующие изменения: 1) дополнить статьей 2434 следующего содержания: "Статья 2434. Уничтожение либо повреждение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России 1. Уничтожение либо повреждение расположенных на территории Российской Федерации или за ее пределами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России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целях причинения ущерба историко-культурному значению таких объектов - наказывается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либо лишением свободы на тот же срок.</w:t>
      </w:r>
    </w:p>
    <w:p>
      <w:r>
        <w:rPr>
          <w:b/>
        </w:rPr>
        <w:t xml:space="preserve">2. </w:t>
      </w:r>
      <w:r>
        <w:t>То же деяние, совершенное: а) группой лиц, группой лиц по предварительному сговору или организованной группой; б) в отношении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в период Великой Отечественной войны либо посвященных дням воинской славы России в этот период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период Великой Отечественной войны; в) с применением насилия или с угрозой его применения, - наказывается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тот же срок.";</w:t>
      </w:r>
    </w:p>
    <w:p>
      <w:r>
        <w:rPr>
          <w:b/>
        </w:rPr>
        <w:t xml:space="preserve">2. </w:t>
      </w:r>
      <w:r>
        <w:t>в статье 244:</w:t>
      </w:r>
    </w:p>
    <w:p>
      <w:r>
        <w:rPr>
          <w:b/>
        </w:rPr>
        <w:t xml:space="preserve">2. </w:t>
      </w:r>
      <w:r>
        <w:t>в абзаце первом части первой слова "их поминовением, -" заменить словами "их поминовением, за исключением случаев, предусмотренных статьей 2434 настоящего Кодекса, -"</w:t>
      </w:r>
    </w:p>
    <w:p>
      <w:r>
        <w:rPr>
          <w:b/>
        </w:rPr>
        <w:t xml:space="preserve">2. </w:t>
      </w:r>
      <w:r>
        <w:t>в пункте "б" части второй слова ", а равно в отношении скульптурного, архитектурного сооружения, посвященного борьбе с фашизмом или жертвам фашизма, либо мест захоронения участников борьбы с фашизмом" исключить</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 23, ст. 2200; 2006, № 28, ст. 2975, 2976; № 31, ст. 3452; 2007, № 1, ст. 46; № 24, ст. 2830, 2833; № 49, ст. 6033; № 50, ст. 6248; 2009, № 1, ст. 29; № 11, ст. 1267; № 44, ст. 5170; № 52, ст. 6422; 2010, № 1, ст. 4; № 15, ст. 1756; № 19, ст. 2284; № 21, ст. 2525; № 27, ст. 3431; № 30, ст. 3986; № 31, ст. 4164, 4193; № 49, ст. 6412; 2011, № 1, ст. 16, 45; № 15, ст. 2039; № 23, ст. 3259; № 30, ст. 4598, 4605; № 45, ст. 6322, 6334; № 48, ст. 6730; № 50, ст. 7361, 7362; 2012, № 10, ст. 1162, 1166; № 24, ст. 3071; № 30, ст. 4172; № 31, ст. 4330, 4331; № 47, ст. 6401; № 49, ст. 6752; № 53, ст. 7637; 2013, № 14, ст. 1661; № 26, ст. 3207; № 27, ст. 3442, 3478; № 30, ст. 4031, 4050, 4078; № 43, ст. 5441; № 44, ст. 5641; № 51, ст. 6685; № 52, ст. 6945; 2014, № 6, ст. 556; № 19, ст. 2303, 2310, 2333, 2335; № 23, ст. 2927; № 26, ст. 3385; № 30, ст. 4219, 4259, 4278; № 48, ст. 6651; 2015, № 1, ст. 81, 83, 85; № 6, ст. 885; № 10, ст. 1417; № 21, ст. 2981; № 29, ст. 4354, 4391; 2016, № 1, ст. 61; № 14, ст. 1908; № 18, ст. 2515; № 26, ст. 3868; № 27, ст. 4256 - 4258, 4262; № 28, ст. 4559; № 48, ст. 6732; № 52, ст. 7485; 2017, № 15, ст. 2135; № 24, ст. 3484, 3489; № 31, ст. 4743, 4752, 4799; № 52, ст. 7935; 2018, № 1, ст. 51, 53, 85; № 18, ст. 2569, 2584; № 27, ст. 3940; № 31, ст. 4818; № 42, ст. 6375; № 47, ст. 7134; № 53, ст. 8435, 8446, 8456; 2019, № 14, ст. 1459; № 30, ст. 4108, 4111; № 44, ст. 6175; № 52, ст. 7818; 2020, № 8, ст. 919) следующие изменения</w:t>
      </w:r>
    </w:p>
    <w:p>
      <w:r>
        <w:t>часть первую статьи 31 после слов "2433 частью первой," дополнить словами "2434 частью первой,"</w:t>
      </w:r>
    </w:p>
    <w:p>
      <w:r>
        <w:t>в статье 32: а) в части первой слова "частями четвертой и пятой" заменить словами "частями четвертой, пятой и пятой1"; б) дополнить частью пятой1 следующего содержания: "51. 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 частью четвертой1 статьи 152 настоящего Кодекса по основаниям, предусмотренным статьей 12 Уголовного кодекса Российской Федерации, уголовное дело рассматривается судом, юрисдикция которого распространяется на территорию, на которой было окончено предварительное расследование."</w:t>
      </w:r>
    </w:p>
    <w:p>
      <w:r>
        <w:t>подпункт "а" пункта 1 части второй статьи 151 после цифр "2422," дополнить цифрами "2434,"</w:t>
      </w:r>
    </w:p>
    <w:p>
      <w:r>
        <w:t>часть четвертую1 статьи 152 дополнить словами ", либо по месту, определенному Председателем Следственного комитета Российской Федерации, при условии, что преступление совершено иностранным гражданином или лицом без гражданства, не проживающими постоянно в Российской Федерации, и направлено против интересов Российской Федерации"</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