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w:t>
      </w:r>
    </w:p>
    <w:p>
      <w:r>
        <w:rPr>
          <w:b/>
        </w:rPr>
        <w:t>Статья 1</w:t>
      </w:r>
    </w:p>
    <w:p>
      <w:r>
        <w:t>(Статья утратила силу - Федеральный закон от 12.12.2023 № 565-ФЗ)</w:t>
      </w:r>
    </w:p>
    <w:p>
      <w:r>
        <w:rPr>
          <w:b/>
        </w:rPr>
        <w:t>Статья 2</w:t>
      </w:r>
    </w:p>
    <w:p>
      <w:r>
        <w:t>Внести в статью 51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2014, № 52, ст. 7539; 2016, № 27, ст. 4238) следующие изменения</w:t>
      </w:r>
    </w:p>
    <w:p>
      <w:r>
        <w:t>часть девятую дополнить пунктом 31 следующего содержания: "31)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в соответствии с частью первой настоящей статьи полномочия;"</w:t>
      </w:r>
    </w:p>
    <w:p>
      <w:r>
        <w:t>в части десятой слова "и надзор за полнотой" заменить словами "за эффективностью"</w:t>
      </w:r>
    </w:p>
    <w:p>
      <w:r>
        <w:t>в пункте 2 части одиннадцатой слова "и надзора за полнотой" заменить словами "за эффективностью"</w:t>
      </w:r>
    </w:p>
    <w:p>
      <w:r>
        <w:rPr>
          <w:b/>
        </w:rPr>
        <w:t>Статья 3</w:t>
      </w:r>
    </w:p>
    <w:p>
      <w:r>
        <w:t>Внести в статью 31 Закона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2010, № 50, ст. 6614; 2011, № 30, ст. 4590; 2015, № 29, ст. 4359; 2019, № 52, ст. 7765) следующие изменения</w:t>
      </w:r>
    </w:p>
    <w:p>
      <w:r>
        <w:t>в пункте 3: а) дополнить подпунктом 11 следующего содержания: "11)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переданных полномочий, указанных в пункте 1 настоящей статьи;"; б) подпункт 6 признать утратившим силу; в) подпункт 7 дополнить словами ", с правом направления предписаний о приведении нормативных правовых актов субъектов Российской Федерации, принятых по вопросам осуществления переданных полномочий, в соответствие с законодательством Российской Федерации"; г) подпункт 10 изложить в следующей редакции: "10) вносит в Правительство Российской Федерации предложения, подготовленные в соответствии с подпунктом 2 пункта 4 настоящей статьи, об изъятии переданных полномочий, указанных в пункте 1 настоящей статьи, у органов государственной власти субъектов Российской Федерации;"</w:t>
      </w:r>
    </w:p>
    <w:p>
      <w:r>
        <w:t>дополнить пунктом 31 следующего содержания: "31. Руководитель федерального органа исполнительной власти в области нормативно-правового регулирования в ветеринарии вправе:</w:t>
      </w:r>
    </w:p>
    <w:p>
      <w:r>
        <w:t>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руководителей органов исполнительной власти субъекта Российской Федерации, ответственных за осуществление переданных полномочий, указанных в пункте 1 настоящей статьи, в случаях их ненадлежащего исполнения (неисполнения), которые подлежат рассмотрению в десятидневный срок</w:t>
      </w:r>
    </w:p>
    <w:p>
      <w:r>
        <w:t>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указанных в пункте 1 настоящей статьи, в случаях, если при их осуществлении требуется координация деятельности органов государственной власти нескольких субъектов Российской Федерации."</w:t>
      </w:r>
    </w:p>
    <w:p>
      <w:r>
        <w:t>пункт 4 изложить в следующей редакции: "4. Федеральный орган исполнительной власти в области ветеринарного надзора:</w:t>
      </w:r>
    </w:p>
    <w:p>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указанных в пункте 1 настоящей статьи, с правом проведения плановых и внеплановых проверок и направления по их результатам обязательных для исполнения предписаний: об устранении выявленных нарушений, включая отмену принятых решений или внесение в них изменений;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 субъектов Российской Федерации, ответственных за неисполнение или ненадлежащее исполнение переданных полномочий, указанных в пункте 1 настоящей статьи</w:t>
      </w:r>
    </w:p>
    <w:p>
      <w:r>
        <w:t>в случае неисполнения или ненадлежащего исполнения органами государственной власти субъекта Российской Федерации переданных полномочий, указанных в пункте 1 настоящей статьи, а также в иных случаях, установленных федеральными законами, подготавливает и представляет в федеральный орган исполнительной власти, указанный в пункте 3 настоящей статьи, предложения об изъятии переданных полномочий, указанных в пункте 1 настоящей статьи, у органов государственной власти субъекта Российской Федерации."</w:t>
      </w:r>
    </w:p>
    <w:p>
      <w:r>
        <w:rPr>
          <w:b/>
        </w:rPr>
        <w:t>Статья 4</w:t>
      </w:r>
    </w:p>
    <w:p>
      <w:r>
        <w:t>Внести в статью 232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2004, № 35, ст. 3607; 2005, № 1, ст. 25; 2007, № 43, ст. 5084; 2008, № 30, ст. 3609; 2009, № 26, ст. 3133; № 52, ст. 6403; 2012, № 43, ст. 5782; 2013, № 19, ст. 2331; № 48, ст. 6165; 2014, № 26, ст. 3406; 2016, № 52, ст. 7510; 2018, № 11, ст. 1582; № 31, ст. 4853, 4861; 2019, № 40, ст. 5488; № 49, ст. 6667) следующие изменения</w:t>
      </w:r>
    </w:p>
    <w:p>
      <w:r>
        <w:t>пункт 1 после слова "передает" дополнить словами "для осуществления"</w:t>
      </w:r>
    </w:p>
    <w:p>
      <w:r>
        <w:t>пункт 2 после слова "передаваемых" дополнить словами "для осуществления"</w:t>
      </w:r>
    </w:p>
    <w:p>
      <w:r>
        <w:rPr>
          <w:b/>
        </w:rPr>
        <w:t>Статья 5</w:t>
      </w:r>
    </w:p>
    <w:p>
      <w:r>
        <w:t>Внести в Федеральный закон от 24 апреля 1995 года № 52-ФЗ "О животном мире" (Собрание законодательства Российской Федерации, 1995, № 17, ст. 1462; 2005, № 1, ст. 25; 2006, № 1, ст. 10; 2007, № 1, ст. 21; № 50, ст. 6246; 2008, № 49, ст. 5748; 2009, № 30, ст. 3735; 2011, № 30, ст. 4590; 2013, № 19, ст. 2331; 2015, № 29, ст. 4359; 2016, № 27, ст. 4282; 2018, № 53, ст. 8401; 2020, № 8, ст. 920) следующие изменения</w:t>
      </w:r>
    </w:p>
    <w:p>
      <w:r>
        <w:t>в статье 6: а) в части четвертой: абзац восьмой изложить в следующей редакции: "вносят в Правительство Российской Федерации предложения, подготовленные в соответствии с абзацем четвертым части шестой настоящей статьи, об изъятии переданных полномочий у органов государственной власти субъекта Российской Федерации;"; дополнить абзацем следующего содержания: "утверждают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 б) в части шестой: в абзаце втором слова "за полнотой" заменить словами "за эффективностью", слова "о привлечении к ответственности должностных лиц, исполняющих обязанности по осуществлению переданных полномочий" заменить словами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 дополнить абзацем следующего содержания: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части четвертой настоящей статьи, предложения об изъятии переданных полномочий у органов государственной власти субъекта Российской Федерации."; в) в абзаце пятом части седьмой слова "и надзора за полнотой" заменить словами "за эффективностью"; г) дополнить частью двенадцатой следующего содержания: "Руководители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часть третью статьи 161 изложить в следующей редакции: "Контроль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рыболовства и сохранения водных биологических ресурсов, в соответствии с правилами, устанавливаемыми Правительством Российской Федерации, осуществляется: федеральным органом исполнительной власти, осуществляющим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r>
        <w:t>статью 162 изложить в следующей редакции: "Статья 162. Порядок изъятия полномочий, переданных для осуществления органам государственной власти субъекта Российской Федерации 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рыболовства и сохранения водных биологических ресурсов."</w:t>
      </w:r>
    </w:p>
    <w:p>
      <w:r>
        <w:rPr>
          <w:b/>
        </w:rPr>
        <w:t>Статья 6</w:t>
      </w:r>
    </w:p>
    <w:p>
      <w:r>
        <w:t>Внести в статью 6 Федерального закона от 23 ноября 1995 года № 174-ФЗ "Об экологической экспертизе" (Собрание законодательства Российской Федерации, 1995, № 48, ст. 4556; 2004, № 35, ст. 3607; 2005, № 1, ст. 25; 2006, № 1, ст. 10; 2012, № 26, ст. 3446; 2013, № 19, ст. 2331; 2015, № 27, ст. 3994) следующие изменения</w:t>
      </w:r>
    </w:p>
    <w:p>
      <w:r>
        <w:t>пункт 2 изложить в следующей редакции: "2.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
        <w:t>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
        <w:t>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
        <w:t>вносит в Правительство Российской Федерации предложения, подготовленные в соответствии с подпунктом 2 пункта 3 настоящей статьи, об изъятии переданных полномочий у органов государственной власти субъектов Российской Федерации."</w:t>
      </w:r>
    </w:p>
    <w:p>
      <w:r>
        <w:t>дополнить пунктом 21 следующего содержания: "21. Руководитель федерального органа исполнительной власти, указанного в пункте 2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пункт 3 изложить в следующей редакции: "3.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
        <w:t>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пункте 2 настоящей статьи, предложения об изъятии переданных полномочий у органов государственной власти субъекта Российской Федерации."</w:t>
      </w:r>
    </w:p>
    <w:p>
      <w:r>
        <w:t>подпункт 2 пункта 4 изложить в следующей редакции: "2) утверждает структуру органов исполнительной власти субъекта Российской Федерации в области экологической экспертизы;"</w:t>
      </w:r>
    </w:p>
    <w:p>
      <w:r>
        <w:rPr>
          <w:b/>
        </w:rPr>
        <w:t>Статья 7</w:t>
      </w:r>
    </w:p>
    <w:p>
      <w:r>
        <w:t>Внести в статью 282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2004, № 35, ст. 3607; 2005, № 1, ст. 25; 2007, № 43, ст. 5084; 2013, № 19, ст. 2331; 2014, № 26, ст. 3406; 2016, № 52, ст. 7510; 2018, № 11, ст. 1582; № 31, ст. 4861; 2019, № 49, ст. 6967) следующие изменения</w:t>
      </w:r>
    </w:p>
    <w:p>
      <w:r>
        <w:t>часть первую после слова "передает" дополнить словами "для осуществления"</w:t>
      </w:r>
    </w:p>
    <w:p>
      <w:r>
        <w:t>часть вторую после слова "передаваемых" дополнить словами "для осуществления"</w:t>
      </w:r>
    </w:p>
    <w:p>
      <w:r>
        <w:rPr>
          <w:b/>
        </w:rPr>
        <w:t>Статья 8</w:t>
      </w:r>
    </w:p>
    <w:p>
      <w:r>
        <w:t>Внести в статью 63 Федерального закона от 23 августа 1996 года № 127-ФЗ "О науке и государственной научно-технической политике" (Собрание законодательства Российской Федерации, 1996, № 35, ст. 4137; 2013, № 27, ст. 3477; 2019, № 30, ст. 4134) следующие изменения</w:t>
      </w:r>
    </w:p>
    <w:p>
      <w:r>
        <w:t>в пункте 7: а) абзац третий изложить в следующей редакции: "осуществляет контроль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указанного полномочия. Порядок осуществления контроля за эффективностью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 б) абзацы четвертый и десятый признать утратившими силу</w:t>
      </w:r>
    </w:p>
    <w:p>
      <w:r>
        <w:t>дополнить пунктом 71 следующего содержания: "71. Руководитель федерального органа исполнительной власти, осуществляющего функции по контролю и надзору в сфере образования и науки,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в пункте 8: а) в абзаце втором слова ", по согласованию с федеральным органом исполнительной власти, осуществляющим функции по контролю и надзору в сфере образования и науки" исключить; б) в абзаце третьем слова "по согласованию с федеральным органом исполнительной власти, осуществляющим функции по контролю и надзору в сфере образования и науки," исключить</w:t>
      </w:r>
    </w:p>
    <w:p>
      <w:r>
        <w:rPr>
          <w:b/>
        </w:rPr>
        <w:t>Статья 9</w:t>
      </w:r>
    </w:p>
    <w:p>
      <w:r>
        <w:t>Внести в статью 4 Федерального закона от 15 ноября 1997 года № 143-ФЗ "Об актах гражданского состояния" (Собрание законодательства Российской Федерации, 1997, № 47, ст. 5340; 2003, № 28, ст. 2889; 2004, № 35, ст. 3607; 2005, № 1, ст. 25; 2006, № 1, ст. 10; 2009, № 52, ст. 6441; 2013, № 19, ст. 2331; 2014, № 26, ст. 3371; 2015, № 1, ст. 70; 2016, № 26, ст. 3888; 2018, № 1, ст. 22; № 53, ст. 8454) следующие изменения: 1) в пункте 1: а) абзац третий признать утратившим силу; б) абзац четвертый после слова "передаются" дополнить словами "для осуществления"; 2) пункт 4 изложить в следующей редакции: "4.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 вправе издавать нормативные правовые акты по вопросам осуществления переданных в соответствии с пунктом 1 настоящей статьи полномочий, в том числе административные регламенты предоставления государственных услуг в сфере переданных в соответствии с пунктом 1 настоящей статьи полномочий; координирует деятельность по государственной регистрации актов гражданского состояния и осуществляет ее методическое обеспечение; согласовывает назначение на должность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 устанавливает требования к содержанию и формам отчетности об осуществлении переданных в соответствии с пунктом 1 настоящей статьи полномочий, а также к порядку представления такой отчетности; 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пунктом 1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пунктом 1 настоящей статьи полномочий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 вносит Президенту Российской Федерации предложения об изъятии переданных в соответствии с пунктом 1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 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абзаце шестом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 3) дополнить пунктами 41 и 42 следующего содержания: "41. Руководитель федерального органа исполнительной власти, указанного в абзаце первом пункта 4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 xml:space="preserve">42.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по согласованию с федеральным органом исполнительной власти, указанным в абзаце первом пункта 4 настоящей статьи,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 утверждает структуру органов записи актов гражданского состояния; самостоятельно организует деятельность по осуществлению переданных в соответствии с пунктом 1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4 настоящей статьи; обеспечивает своевременное представление в федеральный орган исполнительной власти, указанный в абзаце первом пункта 4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пунктом 1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пункте 6 настоящей статьи.";</w:t>
      </w:r>
    </w:p>
    <w:p>
      <w:r>
        <w:rPr>
          <w:b/>
        </w:rPr>
        <w:t xml:space="preserve">42. </w:t>
      </w:r>
      <w:r>
        <w:t>абзац первый пункта 8 признать утратившим силу</w:t>
      </w:r>
    </w:p>
    <w:p>
      <w:r>
        <w:rPr>
          <w:b/>
        </w:rPr>
        <w:t>Статья 10</w:t>
      </w:r>
    </w:p>
    <w:p>
      <w:r>
        <w:t>Внести в статью 151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2014, № 52, ст. 7539; 2016, № 27, ст. 4238) следующие изменения</w:t>
      </w:r>
    </w:p>
    <w:p>
      <w:r>
        <w:t>часть восьмую дополнить пунктом 31 следующего содержания: "31)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в соответствии с частью первой настоящей статьи полномочия;"</w:t>
      </w:r>
    </w:p>
    <w:p>
      <w:r>
        <w:t>в части девятой слова "и надзор за полнотой" заменить словами "за эффективностью"</w:t>
      </w:r>
    </w:p>
    <w:p>
      <w:r>
        <w:t>в пункте 2 части десятой слова "и надзора за полнотой" заменить словами "за эффективностью"</w:t>
      </w:r>
    </w:p>
    <w:p>
      <w:r>
        <w:rPr>
          <w:b/>
        </w:rPr>
        <w:t>Статья 11</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2004, № 35, ст. 3607; 2005, № 1, ст. 25; 2009, № 42, ст. 4861; 2013, № 19, ст. 2331; № 27, ст. 3477; № 48, ст. 6165; 2014, № 14, ст. 1554) следующие изменения</w:t>
      </w:r>
    </w:p>
    <w:p>
      <w:r>
        <w:t>абзац второй пункта 3 статьи 25 после слова "передает" дополнить словами "для осуществления"</w:t>
      </w:r>
    </w:p>
    <w:p>
      <w:r>
        <w:t>в статье 251: а) в пункте 1: абзац второй изложить в следующей редакции: "Контроль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 дополнить новым абзацем третьим следующего содержания: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 абзац третий считать абзацем четвертым; б) в пункте 7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Статья 12</w:t>
      </w:r>
    </w:p>
    <w:p>
      <w:r>
        <w:t>Внести в статью 41 Федерального закона от 17 июля 1999 года № 178-ФЗ "О государственной социальной помощи" (Собрание законодательства Российской Федерации, 1999, № 29, ст. 3699; 2007, № 43, ст. 5084; 2008, № 52, ст. 6224; 2009, № 52, ст. 6417; 2010, № 50, ст. 6603; 2013, № 19, ст. 2331; № 48, ст. 6165; № 52, ст. 6961; 2017, № 52, ст. 7930) следующие изменения</w:t>
      </w:r>
    </w:p>
    <w:p>
      <w:r>
        <w:t>часть 7 дополнить пунктом 31 следующего содержания: "31)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
        <w:t>в части 8 слова "и надзор за полнотой" заменить словами "за эффективностью"</w:t>
      </w:r>
    </w:p>
    <w:p>
      <w:r>
        <w:rPr>
          <w:b/>
        </w:rPr>
        <w:t>Статья 13</w:t>
      </w:r>
    </w:p>
    <w:p>
      <w:r>
        <w:t>(Статья утратила силу - Федеральный закон от 21.12.2021 № 414-ФЗ)</w:t>
      </w:r>
    </w:p>
    <w:p>
      <w:r>
        <w:rPr>
          <w:b/>
        </w:rPr>
        <w:t>Статья 14</w:t>
      </w:r>
    </w:p>
    <w:p>
      <w:r>
        <w:t>Внести в статью 71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2014, № 52, ст. 7539; 2016, № 27, ст. 4238; 2019, № 40, ст. 5488) следующие изменения</w:t>
      </w:r>
    </w:p>
    <w:p>
      <w:r>
        <w:t>часть восьмую дополнить пунктом 31 следующего содержания: "31)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в соответствии с частью первой настоящей статьи полномочия;"</w:t>
      </w:r>
    </w:p>
    <w:p>
      <w:r>
        <w:t>в части девятой слова "и надзор за полнотой" заменить словами "за эффективностью"</w:t>
      </w:r>
    </w:p>
    <w:p>
      <w:r>
        <w:t>в пункте 2 части десятой слова "и надзора за полнотой" заменить словами "за эффективностью"</w:t>
      </w:r>
    </w:p>
    <w:p>
      <w:r>
        <w:rPr>
          <w:b/>
        </w:rPr>
        <w:t>Статья 15</w:t>
      </w:r>
    </w:p>
    <w:p>
      <w:r>
        <w:t>Подпункт 1 пункта 8 статьи 5 Федерального закона от 25 января 2002 года № 8-ФЗ "О Всероссийской переписи населения" (Собрание законодательства Российской Федерации, 2002, № 4, ст. 252; 2009, № 48, ст. 5743; 2018, № 31, ст. 4861; № 51, ст. 7860) изложить в следующей редакции: "1) осуществляет контроль за эффективностью и качеством осуществления органами исполнительной власти субъектов Российской Федерации указанных в пункте 5 настоящей статьи полномочий. Порядок осуществления контроля за эффективностью и качеством осуществления указанных в пункте 5 настоящей статьи полномочий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соответствии с правилами, устанавливаемыми Правительством Российской Федерации;".</w:t>
      </w:r>
    </w:p>
    <w:p>
      <w:r>
        <w:rPr>
          <w:b/>
        </w:rPr>
        <w:t>Статья 16</w:t>
      </w:r>
    </w:p>
    <w:p>
      <w:r>
        <w:t>Внести в пункт 1 статьи 17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2008, № 52, ст. 6236; 2013, № 19, ст. 2331; 2019, № 49, ст. 6967) следующие изменения</w:t>
      </w:r>
    </w:p>
    <w:p>
      <w:r>
        <w:t>абзац четвертый после слова "передает" дополнить словами "для осуществления"</w:t>
      </w:r>
    </w:p>
    <w:p>
      <w:r>
        <w:t>абзац пятый после слова "передаваемых" дополнить словами "для осуществления"</w:t>
      </w:r>
    </w:p>
    <w:p>
      <w:r>
        <w:rPr>
          <w:b/>
        </w:rPr>
        <w:t>Статья 17</w:t>
      </w:r>
    </w:p>
    <w:p>
      <w:r>
        <w:t>Внести в статью 91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2007, № 1, ст. 21; № 43, ст. 5084; 2013, № 19, ст. 2331; 2014, № 43, ст. 5799; 2015, № 29, ст. 4359; 2016, № 1, ст. 79) следующие изменения</w:t>
      </w:r>
    </w:p>
    <w:p>
      <w:r>
        <w:t>в пункте 6: а) в подпункте 4 слова "в случаях, установленных федеральными законами" заменить словами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б) подпункт 9 изложить в следующей редакции: "9)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предписаний об устранении выявленных нарушений, включая отмену принятых решений или внесение в них изменений; 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w:t>
      </w:r>
    </w:p>
    <w:p>
      <w:r>
        <w:t>в абзаце четвертом подпункта 4 пункта 8 слова "и надзора за полнотой" заменить словами "за эффективностью"</w:t>
      </w:r>
    </w:p>
    <w:p>
      <w:r>
        <w:t>дополнить пунктом 81 следующего содержания: "81. Руководитель федерального органа исполнительной власти, указанного в абзаце первом пункта 6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18</w:t>
      </w:r>
    </w:p>
    <w:p>
      <w:r>
        <w:t>Внести в статью 61 Градостроительного кодекса Российской Федерации (Собрание законодательства Российской Федерации, 2005, № 1, ст. 16; 2006, № 1, ст. 10; № 52, ст. 5498; 2007, № 31, ст. 4012; 2011, № 13, ст. 1688; № 30, ст. 4590; № 49, ст. 7015; 2017, № 31, ст. 4740) следующие изменения</w:t>
      </w:r>
    </w:p>
    <w:p>
      <w:r>
        <w:t>в части 3: а) пункт 1 признать утратившим силу; б) в пункте 2 слова "за исполнением нормативных правовых актов, принимаемых" заменить словами "за нормативно-правовым регулированием, осуществляемым", слова "указанных нормативных правовых актов" заменить словами "соответствующих нормативных правовых актов субъектов Российской Федерации"; в) пункт 3 изложить в следующей редакции: "3)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
        <w:t>дополнить частью 31 следующего содержания: "31.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в части 4: а) в пункте 2 слова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исключить; б) в пункте 4 слова ",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 исключить</w:t>
      </w:r>
    </w:p>
    <w:p>
      <w:r>
        <w:t>в части 6 слово "представлению" заменить словом "предложению"</w:t>
      </w:r>
    </w:p>
    <w:p>
      <w:r>
        <w:rPr>
          <w:b/>
        </w:rPr>
        <w:t>Статья 19</w:t>
      </w:r>
    </w:p>
    <w:p>
      <w:r>
        <w:t>Пункт 2 части 2 статьи 9 Федерального закона от 21 июля 2005 года № 108-ФЗ "О Всероссийской сельскохозяйственной переписи" (Собрание законодательства Российской Федерации, 2005, № 30, ст. 3119; 2014, № 49, ст. 6920) изложить в следующей редакции: "2) осуществляет контроль за эффективностью и качеством осуществления органами исполнительной власти субъектов Российской Федерации указанных в части 1 настоящей статьи полномочий. Порядок осуществления контроля за эффективностью и качеством осуществления указанных в части 1 настоящей статьи полномочий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соответствии с правилами, устанавливаемыми Правительством Российской Федерации;".</w:t>
      </w:r>
    </w:p>
    <w:p>
      <w:r>
        <w:rPr>
          <w:b/>
        </w:rPr>
        <w:t>Статья 20</w:t>
      </w:r>
    </w:p>
    <w:p>
      <w:r>
        <w:t>Внести в статью 26 Водного кодекса Российской Федерации (Собрание законодательства Российской Федерации, 2006, № 23, ст. 2381; 2008, № 29, ст. 3418; 2009, № 52, ст. 6441; 2011, № 30, ст. 4590; 2013, № 43, ст. 5452; 2015, № 29, ст. 4359, 4370; 2019, № 52, ст. 7806) следующие изменения</w:t>
      </w:r>
    </w:p>
    <w:p>
      <w:r>
        <w:t>часть 8 изложить в следующей редакции: "8.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r>
        <w:t>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
        <w:t>устанавливает содержание и формы представления отчетности об осуществлении переданных полномочий, вправе устанавливать целевые прогнозные показатели осуществления переданных полномочий</w:t>
      </w:r>
    </w:p>
    <w:p>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
        <w:t>вносит в Правительство Российской Федерации предложения, подготовленные в соответствии с пунктом 2 части 9 настоящей статьи, об изъятии переданных полномочий у органов государственной власти субъектов Российской Федерации."</w:t>
      </w:r>
    </w:p>
    <w:p>
      <w:r>
        <w:t>дополнить частью 81 следующего содержания: "81. Руководитель федерального органа исполнительной власти, указанного в части 8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часть 9 изложить в следующей редакции: "9. Федеральный орган исполнительной власти, осуществляющий государственный надзор в области использования и охраны водных объектов:</w:t>
      </w:r>
    </w:p>
    <w:p>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
        <w:t>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8 настоящей статьи, предложения об изъятии у органов государственной власти субъектов Российской Федерации переданных полномочий."</w:t>
      </w:r>
    </w:p>
    <w:p>
      <w:r>
        <w:rPr>
          <w:b/>
        </w:rPr>
        <w:t>Статья 21</w:t>
      </w:r>
    </w:p>
    <w:p>
      <w:r>
        <w:t>Внести в статью 83 Лесного кодекса Российской Федерации (Собрание законодательства Российской Федерации, 2006, № 50, ст. 5278; 2009, № 11, ст. 1261; № 52, ст. 6441; 2011, № 1, ст. 54; № 30, ст. 4590; 2012, № 26, ст. 3446; 2013, № 52, ст. 6980; 2014, № 11, ст. 1092; № 26, ст. 3377; 2015, № 27, ст. 3997; № 29, ст. 4359; 2016, № 1, ст. 75; № 26, ст. 3887; 2018, № 1, ст. 55; № 24, ст. 3415; № 30, ст. 4547; № 52, ст. 8100) следующие изменения</w:t>
      </w:r>
    </w:p>
    <w:p>
      <w:r>
        <w:t>пункт 3 части 9 изложить в следующей редакции: "3) осуществляет контроль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
        <w:t>дополнить частью 101 следующего содержания: "101. Уполномоченный федеральный орган исполнительной власти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w:t>
      </w:r>
    </w:p>
    <w:p>
      <w:r>
        <w:rPr>
          <w:b/>
        </w:rPr>
        <w:t>Статья 22</w:t>
      </w:r>
    </w:p>
    <w:p>
      <w:r>
        <w:t>Внести в часть 3 статьи 13 Федерального закона от 24 июля 2008 года № 161-ФЗ "О содействии развитию жилищного строительства" (Собрание законодательства Российской Федерации, 2008, № 30, ст. 3617; 2009, № 52, ст. 6419; 2010, № 30, ст. 3997; 2011, № 30, ст. 4562; № 49, ст. 7027; 2012, № 53, ст. 7615; 2014, № 26, ст. 3377; № 48, ст. 6637; 2015, № 10, ст. 1418; № 24, ст. 3369; 2016, № 1, ст. 25; № 26, ст. 3890; 2018, № 1, ст. 90; 2019, № 49, ст. 6960) следующие изменения</w:t>
      </w:r>
    </w:p>
    <w:p>
      <w:r>
        <w:t>пункт 1 изложить в следующей редакции: "1) осуществляет контроль за эффективностью и качеством осуществления органами государственной власти субъектов Российской Федерации полномочий Российской Федерации, указанных в части 1 настоящей статьи. Порядок осуществления контроля за эффективностью и качеством осуществления полномочий Российской Федерации, указанных в части 1 настоящей статьи,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w:t>
      </w:r>
    </w:p>
    <w:p>
      <w:r>
        <w:t>в пункте 2 слова "переданных Российской Федерацией полномочий" заменить словами "органами государственной власти субъектов Российской Федерации полномочий Российской Федерации, указанных в части 1 настоящей статьи"</w:t>
      </w:r>
    </w:p>
    <w:p>
      <w:r>
        <w:rPr>
          <w:b/>
        </w:rPr>
        <w:t>Статья 23</w:t>
      </w:r>
    </w:p>
    <w:p>
      <w:r>
        <w:t>Внести в статью 33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2011, № 30, ст. 4590; 2013, № 19, ст. 2331) следующие изменения: 1) часть 4 изложить в следующей редакции: "4.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охоты и сохранения охотничьих ресурсов: 1) вправе издавать нормативные правовые акты по вопросам осуществления переданных в соответствии с частью 1 настоящей статьи полномочий, в том числе обязательные для исполнения административные регламенты предоставления государственных услуг и осуществления государственного контроля (надзора), методические указания и инструктивные материалы в сфере переданных в соответствии с частью 1 настоящей статьи полномочий; 2) осуществляет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изменений; 3) устанавливает требования к содержанию, формам отчетности об осуществлении переданных в соответствии с частью 1 настоящей статьи полномочий, а также к порядку представления такой отчетности; 4)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частью 1 настоящей статьи полномочий; 5) устанавливает порядок регулирования органами исполнительной власти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 6) вправе устанавливать целевые прогнозные показатели осуществления переданных в соответствии с частью 1 настоящей статьи полномочий; 7) согласовывает квалификационные требования к руководителям органов исполнительной власти субъекта Российской Федерации, осуществляющих переданные в соответствии с частью 1 настоящей статьи полномочия, а также их назначение на должность; 8) вносит в Правительство Российской Федерации предложения, подготовленные в соответствии с пунктом 3 части 42 настоящей статьи, об изъятии переданных полномочий у органов государственной власти субъекта Российской Федерации."; 2) дополнить частями 41 и 42 следующего содержания: "41. Руководитель федерального органа исполнительной власти, указанного в части 4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 xml:space="preserve">42. </w:t>
      </w:r>
      <w:r>
        <w:t>Уполномоченный федеральный орган исполнительной власти по контролю за осуществлением переданных в соответствии с частью 1 настоящей статьи полномочий</w:t>
      </w:r>
    </w:p>
    <w:p>
      <w:r>
        <w:rPr>
          <w:b/>
        </w:rPr>
        <w:t xml:space="preserve">42. </w:t>
      </w:r>
      <w:r>
        <w:t>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частью 1 настоящей статьи полномочий с правом направления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
        <w:rPr>
          <w:b/>
        </w:rPr>
        <w:t xml:space="preserve">42. </w:t>
      </w:r>
      <w:r>
        <w:t>согласовывает введение органами государственной власти субъекта Российской Федерации ограничений охоты</w:t>
      </w:r>
    </w:p>
    <w:p>
      <w:r>
        <w:rPr>
          <w:b/>
        </w:rPr>
        <w:t xml:space="preserve">42. </w:t>
      </w:r>
      <w:r>
        <w:t>в случае неисполнения или ненадлежащего исполнения органами государственной власти субъекта Российской Федерации переданных в соответствии с частью 1 настоящей статьи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4 настоящей статьи, предложения об изъятии переданных полномочий у органов государственной власти субъекта Российской Федерации."</w:t>
      </w:r>
    </w:p>
    <w:p>
      <w:r>
        <w:rPr>
          <w:b/>
        </w:rPr>
        <w:t xml:space="preserve">42. </w:t>
      </w:r>
      <w:r>
        <w:t>в части 5:</w:t>
      </w:r>
    </w:p>
    <w:p>
      <w:r>
        <w:rPr>
          <w:b/>
        </w:rPr>
        <w:t xml:space="preserve">42. </w:t>
      </w:r>
      <w:r>
        <w:t>в пункте 3 слова "по согласованию с уполномоченным федеральным органом исполнительной власти" исключить</w:t>
      </w:r>
    </w:p>
    <w:p>
      <w:r>
        <w:rPr>
          <w:b/>
        </w:rPr>
        <w:t xml:space="preserve">42. </w:t>
      </w:r>
      <w:r>
        <w:t>в пункте 41 цифру "3" заменить цифрой "1", слова "предоставления государственных услуг и исполнения государственных функций" исключить</w:t>
      </w:r>
    </w:p>
    <w:p>
      <w:r>
        <w:rPr>
          <w:b/>
        </w:rPr>
        <w:t xml:space="preserve">42. </w:t>
      </w:r>
      <w:r>
        <w:t>в пункте 5 слова "и надзора за полнотой" заменить словами "за эффективностью"</w:t>
      </w:r>
    </w:p>
    <w:p>
      <w:r>
        <w:rPr>
          <w:b/>
        </w:rPr>
        <w:t>Статья 24</w:t>
      </w:r>
    </w:p>
    <w:p>
      <w:r>
        <w:t>Пункт 3 части 1 статьи 7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2012, № 49, ст. 6758; 2013, № 48, ст. 6165) изложить в следующей редакции: "3)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w:t>
      </w:r>
    </w:p>
    <w:p>
      <w:r>
        <w:rPr>
          <w:b/>
        </w:rPr>
        <w:t>Статья 25</w:t>
      </w:r>
    </w:p>
    <w:p>
      <w:r>
        <w:t>Внести в статью 3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 50, ст. 6600; 2013, № 44, ст. 5636) следующие изменения</w:t>
      </w:r>
    </w:p>
    <w:p>
      <w:r>
        <w:t>в части 3: а) в абзаце первом после слов "по выработке" дополнить словами "и реализации", слова "социально-экономического развития субъектов Российской Федерации и муниципальных образований" заменить словами "жилищно-коммунального хозяйства"; б) пункт 4 изложить в следующей редакции: "4)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предписаний об устранении выявленных нарушений.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
        <w:t>в подпункте "б" пункта 2 части 4 слова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заменить словами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6 слова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заменить словами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9 слова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заменить словами "функции по выработке и реализации государственной политики и нормативно-правовому регулированию в сфере жилищно-коммунального хозяйства"</w:t>
      </w:r>
    </w:p>
    <w:p>
      <w:r>
        <w:t>в части 11 слова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заменить словами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Статья 26</w:t>
      </w:r>
    </w:p>
    <w:p>
      <w:r>
        <w:t>Внести в статью 15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2014, № 49, ст. 6927; 2015, № 29, ст. 4359; 2016, № 15, ст. 2055; № 18, ст. 2488; 2019, № 52, ст. 7796) следующие изменения</w:t>
      </w:r>
    </w:p>
    <w:p>
      <w:r>
        <w:t>часть 7 дополнить пунктом 41 следующего содержания: "41)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w:t>
      </w:r>
    </w:p>
    <w:p>
      <w:r>
        <w:t>в пункте 2 части 9 слова "и надзор за полнотой" заменить словами "за эффективностью"</w:t>
      </w:r>
    </w:p>
    <w:p>
      <w:r>
        <w:rPr>
          <w:b/>
        </w:rPr>
        <w:t>Статья 27</w:t>
      </w:r>
    </w:p>
    <w:p>
      <w:r>
        <w:t>(Статья утратила силу - Федеральный закон от 23.11.2024 № 392-ФЗ)</w:t>
      </w:r>
    </w:p>
    <w:p>
      <w:r>
        <w:rPr>
          <w:b/>
        </w:rPr>
        <w:t>Статья 28</w:t>
      </w:r>
    </w:p>
    <w:p>
      <w:r>
        <w:t>Внести в статью 25 Федерального закона от 20 июля 2012 года № 125-ФЗ "О донорстве крови и ее компонентов" (Собрание законодательства Российской Федерации, 2012, № 30, ст. 4176; 2014, № 23, ст. 2935) следующие изменения</w:t>
      </w:r>
    </w:p>
    <w:p>
      <w:r>
        <w:t>часть 1 после слова "передает" дополнить словами "для осуществления"</w:t>
      </w:r>
    </w:p>
    <w:p>
      <w:r>
        <w:t>часть 5 дополнить пунктом 31 следующего содержания: "31)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w:t>
      </w:r>
    </w:p>
    <w:p>
      <w:r>
        <w:t>в части 6 слова "контроль и надзор за полнотой и качеством выполнения" заменить словами "контроль за эффективностью и качеством осуществления"</w:t>
      </w:r>
    </w:p>
    <w:p>
      <w:r>
        <w:rPr>
          <w:b/>
        </w:rPr>
        <w:t>Статья 29</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2014, № 19, ст. 2289; № 30, ст. 4257; 2016, № 27, ст. 4246; 2019, № 10, ст. 887; № 25, ст. 3160; № 30, ст. 4134; № 49, ст. 6962) следующие изменения</w:t>
      </w:r>
    </w:p>
    <w:p>
      <w:r>
        <w:t>в статье 7: а) в части 7: пункт 2 изложить в следующей редакции: "2)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пункты 3 и 9 признать утратившими силу; б) дополнить частью 71 следующего содержания: "71.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в части 8: в пункте 1 слова ", по согласованию с федеральным органом исполнительной власти, осуществляющим функции по контролю и надзору в сфере образования" исключить; в пункте 2 слова "по согласованию с федеральным органом исполнительной власти, осуществляющим функции по контролю и надзору в сфере образования," исключить</w:t>
      </w:r>
    </w:p>
    <w:p>
      <w:r>
        <w:t>статью 8 дополнить частью 11 следующего содержания: "11.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
        <w:t>статью 89 дополнить частью 6 следующего содержания: "6.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
        <w:rPr>
          <w:b/>
        </w:rPr>
        <w:t>Статья 30</w:t>
      </w:r>
    </w:p>
    <w:p>
      <w:r>
        <w:t>Внести в статью 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2014, № 26, ст. 3377) следующие изменения</w:t>
      </w:r>
    </w:p>
    <w:p>
      <w:r>
        <w:t>абзац первый части 1 после слова "передает" дополнить словами "для осуществления"</w:t>
      </w:r>
    </w:p>
    <w:p>
      <w:r>
        <w:t>в части 2: а) пункт 2 изложить в следующей редакции: "2) осуществляет контроль за эффективностью и качеством осуществления органами исполнительной власти субъекта Российской Федерации - города федерального значения Москвы переданных полномочий. Порядок осуществления контроля за эффективностью и качеством осуществления органами исполнительной власти субъекта Российской Федерации - города федерального значения Москвы переданных полномочий утверждается уполномоченным Правительством Российской Федерации федеральным органом исполнительной власти в соответствии с правилами, устанавливаемыми Правительством Российской Федерации;"; б) пункт 3 изложить в следующей редакции: "3) имеет право направлять обязательные для исполнения предписания об устранении выявленных нарушений, в том числе об отмене правовых актов органов исполнительной власти субъекта Российской Федерации - города федерального значения Москвы, принятых с нарушением законодательства Российской Федерации при реализации переданных полномочий, а также представления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w:t>
      </w:r>
    </w:p>
    <w:p>
      <w:r>
        <w:rPr>
          <w:b/>
        </w:rPr>
        <w:t>Статья 31</w:t>
      </w:r>
    </w:p>
    <w:p>
      <w:r>
        <w:t>Внести в статью 3 Федерального закона от 28 декабря 2017 года № 418-ФЗ "О ежемесячных выплатах семьям, имеющим детей" (Собрание законодательства Российской Федерации, 2018, № 1, ст. 2; № 53, ст. 8494; 2019, № 49, ст. 6967) следующие изменения</w:t>
      </w:r>
    </w:p>
    <w:p>
      <w:r>
        <w:t>часть 1 после слова "передает" дополнить словами "для осуществления"</w:t>
      </w:r>
    </w:p>
    <w:p>
      <w:r>
        <w:t>часть 9 изложить в следующей редакции: "9. Контроль за эффективностью и качеством осуществления органами государственный власти субъектов Российской Федерации переданных в соответствии с частью 1 настоящей статьи полномочий осуществляет федеральный орган исполнительной власти, осуществляющий функции по контролю и надзору в сфере труда и социальной защиты населения,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с правилами, устанавливаемыми Правительством Российской Федерации."</w:t>
      </w:r>
    </w:p>
    <w:p>
      <w:r>
        <w:rPr>
          <w:b/>
        </w:rPr>
        <w:t>Статья 32</w:t>
      </w:r>
    </w:p>
    <w:p>
      <w:r>
        <w:t>Внести в статью 6 Федерального закона от 29 декабря 2017 года №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 1, ст. 26) следующие изменения</w:t>
      </w:r>
    </w:p>
    <w:p>
      <w:r>
        <w:t>в части 3 слова "Уполномоченный Правительством Российской Федерации федеральный орган исполнительной власти"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транспорта,"</w:t>
      </w:r>
    </w:p>
    <w:p>
      <w:r>
        <w:t>в части 4: а) в пункте 1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б) пункт 2 изложить в следующей редакции: "2) осуществляет контроль за эффективностью и качеством осуществления переданных полномочий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и с правилами, устанавливаемыми Правительством Российской Федерации;"</w:t>
      </w:r>
    </w:p>
    <w:p>
      <w:r>
        <w:rPr>
          <w:b/>
        </w:rPr>
        <w:t>Статья 33</w:t>
      </w:r>
    </w:p>
    <w:p>
      <w:r>
        <w:t>В части 1 статьи 3 Федерального закона от 5 февраля 2018 года №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 7, ст. 972) слова "до 1 июня 2019 года" заменить словами "до 1 июня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