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обязательных требованиях в Российской Федерации</w:t>
      </w:r>
    </w:p>
    <w:p>
      <w:r>
        <w:rPr>
          <w:b/>
        </w:rPr>
        <w:t>Статья 1. Сфера применения настоящего Федерального закона</w:t>
      </w:r>
    </w:p>
    <w:p>
      <w:r>
        <w:rPr>
          <w:b/>
        </w:rPr>
        <w:t xml:space="preserve">1. </w:t>
      </w:r>
      <w:r>
        <w:t>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
        <w:rPr>
          <w:b/>
        </w:rPr>
        <w:t xml:space="preserve">2. </w:t>
      </w:r>
      <w:r>
        <w:t>Настоящий Федеральный закон не распространяется на отношения, связанные с установлением и оценкой применения обязательных требований</w:t>
      </w:r>
    </w:p>
    <w:p>
      <w:r>
        <w:rPr>
          <w:b/>
        </w:rPr>
        <w:t xml:space="preserve">3. </w:t>
      </w:r>
      <w:r>
        <w:t>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Договором о Евразийском экономическом союзе от 29 мая 2014 года, актами, составляющими право Евразийского экономического союза, и законодательством Российской Федерации о техническом регулировании</w:t>
      </w:r>
    </w:p>
    <w:p>
      <w:r>
        <w:rPr>
          <w:b/>
        </w:rPr>
        <w:t xml:space="preserve">2. </w:t>
      </w:r>
      <w:r>
        <w:t>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
        <w:rPr>
          <w:b/>
        </w:rPr>
        <w:t xml:space="preserve">2. </w:t>
      </w:r>
      <w:r>
        <w:t>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 (В редакции Федерального закона от 28.12.2024 № 522-ФЗ) 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
        <w:rPr>
          <w:b/>
        </w:rPr>
        <w:t xml:space="preserve">2. </w:t>
      </w:r>
      <w:r>
        <w:t>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 (В редакции Федерального закона от 16.04.2022 № 104-ФЗ) 5) в области использования атомной энергии, обеспечения ядерной и радиационной безопасности и охраны важных государственных объектов</w:t>
      </w:r>
    </w:p>
    <w:p>
      <w:r>
        <w:rPr>
          <w:b/>
        </w:rPr>
        <w:t xml:space="preserve">2. </w:t>
      </w:r>
      <w:r>
        <w:t>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 (В редакции федеральных законов от 24.09.2022 № 371-ФЗ, от 28.02.2025 № 28-ФЗ) 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
        <w:rPr>
          <w:b/>
        </w:rPr>
        <w:t>Статья 2. Правовое регулирование установления обязательных требований</w:t>
      </w:r>
    </w:p>
    <w:p>
      <w:r>
        <w:rPr>
          <w:b/>
        </w:rPr>
        <w:t xml:space="preserve">1. </w:t>
      </w:r>
      <w:r>
        <w:t>Обязательные требования устанавливаются федеральными законами, Договором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
        <w:rPr>
          <w:b/>
        </w:rPr>
        <w:t xml:space="preserve">2. </w:t>
      </w:r>
      <w:r>
        <w:t>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
        <w:rPr>
          <w:b/>
        </w:rPr>
        <w:t xml:space="preserve">3. </w:t>
      </w:r>
      <w:r>
        <w:t>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
        <w:rPr>
          <w:b/>
        </w:rPr>
        <w:t xml:space="preserve">4. </w:t>
      </w:r>
      <w:r>
        <w:t>В соответствии с Федеральным законом от 1 декабря 2007 года № 317-ФЗ "О Государственной корпорации по атомной энергии "Росатом" и Федеральным законом от 13 июля 2015 года №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r>
        <w:rPr>
          <w:b/>
        </w:rPr>
        <w:t xml:space="preserve">5. </w:t>
      </w:r>
      <w:r>
        <w:t>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закона от 21 декабря 2021 года №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закона от 6 октября 2003 года №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 (В редакции Федерального закона от 08.08.2024 № 232-ФЗ)</w:t>
      </w:r>
    </w:p>
    <w:p>
      <w:r>
        <w:rPr>
          <w:b/>
        </w:rPr>
        <w:t xml:space="preserve">6. </w:t>
      </w:r>
      <w:r>
        <w:t>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
        <w:rPr>
          <w:b/>
        </w:rPr>
        <w:t xml:space="preserve">7. </w:t>
      </w:r>
      <w:r>
        <w:t>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
        <w:rPr>
          <w:b/>
        </w:rPr>
        <w:t xml:space="preserve">8. </w:t>
      </w:r>
      <w:r>
        <w:t>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
        <w:rPr>
          <w:b/>
        </w:rPr>
        <w:t xml:space="preserve">9. </w:t>
      </w:r>
      <w:r>
        <w:t>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
        <w:rPr>
          <w:b/>
        </w:rPr>
        <w:t xml:space="preserve">10. </w:t>
      </w:r>
      <w:r>
        <w:t>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
        <w:rPr>
          <w:b/>
        </w:rPr>
        <w:t xml:space="preserve">11. </w:t>
      </w:r>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
        <w:rPr>
          <w:b/>
        </w:rPr>
        <w:t xml:space="preserve">12. </w:t>
      </w:r>
      <w:r>
        <w:t>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
        <w:rPr>
          <w:b/>
        </w:rPr>
        <w:t xml:space="preserve">13. </w:t>
      </w:r>
      <w:r>
        <w:t>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 (Дополнение частью - Федеральный закон от 11.06.2021 № 170-ФЗ)</w:t>
      </w:r>
    </w:p>
    <w:p>
      <w:r>
        <w:rPr>
          <w:b/>
        </w:rPr>
        <w:t>Статья 3. Действие обязательных требований</w:t>
      </w:r>
    </w:p>
    <w:p>
      <w:r>
        <w:rPr>
          <w:b/>
        </w:rPr>
        <w:t xml:space="preserve">1. </w:t>
      </w:r>
      <w: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(В редакции Федерального закона от 11.06.2021 № 170-ФЗ)</w:t>
      </w:r>
    </w:p>
    <w:p>
      <w:r>
        <w:rPr>
          <w:b/>
        </w:rPr>
        <w:t xml:space="preserve">2. </w:t>
      </w:r>
      <w:r>
        <w:t>Положения части 1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
        <w:rPr>
          <w:b/>
        </w:rPr>
        <w:t xml:space="preserve">21. </w:t>
      </w:r>
      <w:r>
        <w:t>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 (Дополнение частью - Федеральный закон от 11.06.2021 № 170-ФЗ)</w:t>
      </w:r>
    </w:p>
    <w:p>
      <w:r>
        <w:rPr>
          <w:b/>
        </w:rPr>
        <w:t xml:space="preserve">3. </w:t>
      </w:r>
      <w:r>
        <w:t>При установлении и оценке применения обязательных требований в соответствии со статьями 11 и 12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
        <w:rPr>
          <w:b/>
        </w:rPr>
        <w:t xml:space="preserve">4. </w:t>
      </w:r>
      <w: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
        <w:rPr>
          <w:b/>
        </w:rPr>
        <w:t xml:space="preserve">5. </w:t>
      </w:r>
      <w:r>
        <w:t>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
        <w:rPr>
          <w:b/>
        </w:rPr>
        <w:t xml:space="preserve">6. </w:t>
      </w:r>
      <w:r>
        <w:t>Положения частей 4 и 5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
        <w:rPr>
          <w:b/>
        </w:rPr>
        <w:t xml:space="preserve">7. </w:t>
      </w:r>
      <w:r>
        <w:t>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
        <w:rPr>
          <w:b/>
        </w:rPr>
        <w:t xml:space="preserve">8. </w:t>
      </w:r>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
        <w:rPr>
          <w:b/>
        </w:rPr>
        <w:t>Статья 4. Принципы установления и оценки применения обязательных требований</w:t>
      </w:r>
    </w:p>
    <w:p>
      <w:r>
        <w:t>Принципами установления и оценки применения обязательных требований являются</w:t>
      </w:r>
    </w:p>
    <w:p>
      <w:r>
        <w:t>законность</w:t>
      </w:r>
    </w:p>
    <w:p>
      <w:r>
        <w:t>обоснованность обязательных требований</w:t>
      </w:r>
    </w:p>
    <w:p>
      <w:r>
        <w:t>правовая определенность и системность</w:t>
      </w:r>
    </w:p>
    <w:p>
      <w:r>
        <w:t>открытость и предсказуемость</w:t>
      </w:r>
    </w:p>
    <w:p>
      <w:r>
        <w:t>исполнимость обязательных требований</w:t>
      </w:r>
    </w:p>
    <w:p>
      <w:r>
        <w:rPr>
          <w:b/>
        </w:rPr>
        <w:t>Статья 5. Законность</w:t>
      </w:r>
    </w:p>
    <w:p>
      <w:r>
        <w:rPr>
          <w:b/>
        </w:rPr>
        <w:t xml:space="preserve">1. </w:t>
      </w:r>
      <w:r>
        <w:t>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
        <w:rPr>
          <w:b/>
        </w:rPr>
        <w:t xml:space="preserve">2. </w:t>
      </w:r>
      <w:r>
        <w:t>Применение обязательных требований по аналогии не допускается</w:t>
      </w:r>
    </w:p>
    <w:p>
      <w:r>
        <w:rPr>
          <w:b/>
        </w:rPr>
        <w:t xml:space="preserve">3. </w:t>
      </w:r>
      <w:r>
        <w:t>Соблюдение принципа законности обеспечивается в том числе путем соблюдения требований к условиям установления обязательных требований</w:t>
      </w:r>
    </w:p>
    <w:p>
      <w:r>
        <w:rPr>
          <w:b/>
        </w:rPr>
        <w:t>Статья 6. Обоснованность обязательных требований</w:t>
      </w:r>
    </w:p>
    <w:p>
      <w:r>
        <w:rPr>
          <w:b/>
        </w:rPr>
        <w:t xml:space="preserve">1. </w:t>
      </w:r>
      <w:r>
        <w:t>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
        <w:rPr>
          <w:b/>
        </w:rPr>
        <w:t xml:space="preserve">2. </w:t>
      </w:r>
      <w:r>
        <w:t>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
        <w:rPr>
          <w:b/>
        </w:rPr>
        <w:t xml:space="preserve">3. </w:t>
      </w:r>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
        <w:rPr>
          <w:b/>
        </w:rPr>
        <w:t xml:space="preserve">4. </w:t>
      </w:r>
      <w:r>
        <w:t>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
        <w:rPr>
          <w:b/>
        </w:rPr>
        <w:t>Статья 7. Правовая определенность и системность</w:t>
      </w:r>
    </w:p>
    <w:p>
      <w:r>
        <w:rPr>
          <w:b/>
        </w:rPr>
        <w:t xml:space="preserve">1. </w:t>
      </w:r>
      <w:r>
        <w:t>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
        <w:rPr>
          <w:b/>
        </w:rPr>
        <w:t xml:space="preserve">2. </w:t>
      </w:r>
      <w:r>
        <w:t>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
        <w:rPr>
          <w:b/>
        </w:rPr>
        <w:t xml:space="preserve">3. </w:t>
      </w:r>
      <w:r>
        <w:t>Обязательные требования, установленные в отношении одного и того же предмета регулирования, не должны противоречить друг другу</w:t>
      </w:r>
    </w:p>
    <w:p>
      <w:r>
        <w:rPr>
          <w:b/>
        </w:rPr>
        <w:t>Статья 8. Открытость и предсказуемость</w:t>
      </w:r>
    </w:p>
    <w:p>
      <w:r>
        <w:rPr>
          <w:b/>
        </w:rPr>
        <w:t xml:space="preserve">1. </w:t>
      </w:r>
      <w:r>
        <w:t>Проекты нормативных правовых актов, устанавливающих обязательные требования, подлежат публичному обсуждению</w:t>
      </w:r>
    </w:p>
    <w:p>
      <w:r>
        <w:rPr>
          <w:b/>
        </w:rPr>
        <w:t xml:space="preserve">2. </w:t>
      </w:r>
      <w:r>
        <w:t>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статьи 3 настоящего Федерального закона</w:t>
      </w:r>
    </w:p>
    <w:p>
      <w:r>
        <w:rPr>
          <w:b/>
        </w:rPr>
        <w:t xml:space="preserve">3. </w:t>
      </w:r>
      <w:r>
        <w:t>Не применяются обязательные требования, содержащиеся в не опубликованных в установленном порядке нормативных правовых актах</w:t>
      </w:r>
    </w:p>
    <w:p>
      <w:r>
        <w:rPr>
          <w:b/>
        </w:rPr>
        <w:t xml:space="preserve">4. </w:t>
      </w:r>
      <w:r>
        <w:t>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
        <w:rPr>
          <w:b/>
        </w:rPr>
        <w:t xml:space="preserve">5. </w:t>
      </w:r>
      <w:r>
        <w: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Порядок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
        <w:rPr>
          <w:b/>
        </w:rPr>
        <w:t>Статья 9. Исполнимость обязательных требований</w:t>
      </w:r>
    </w:p>
    <w:p>
      <w:r>
        <w:rPr>
          <w:b/>
        </w:rPr>
        <w:t xml:space="preserve">1. </w:t>
      </w:r>
      <w:r>
        <w:t>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
        <w:rPr>
          <w:b/>
        </w:rPr>
        <w:t xml:space="preserve">2. </w:t>
      </w:r>
      <w:r>
        <w:t>Установление обязательных требований, исключающих возможность исполнить другие обязательные требования, не допускается</w:t>
      </w:r>
    </w:p>
    <w:p>
      <w:r>
        <w:rPr>
          <w:b/>
        </w:rPr>
        <w:t xml:space="preserve">3. </w:t>
      </w:r>
      <w:r>
        <w:t>При установлении обязательных требований должны быть минимизированы риски их последующего избирательного применения</w:t>
      </w:r>
    </w:p>
    <w:p>
      <w:r>
        <w:rPr>
          <w:b/>
        </w:rPr>
        <w:t>Статья 10. Условия установления обязательных требований</w:t>
      </w:r>
    </w:p>
    <w:p>
      <w:r>
        <w:rPr>
          <w:b/>
        </w:rPr>
        <w:t xml:space="preserve">1. </w:t>
      </w:r>
      <w:r>
        <w:t>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
        <w:rPr>
          <w:b/>
        </w:rPr>
        <w:t xml:space="preserve">2. </w:t>
      </w:r>
      <w:r>
        <w:t>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
        <w:rPr>
          <w:b/>
        </w:rPr>
        <w:t xml:space="preserve">3. </w:t>
      </w:r>
      <w:r>
        <w:t>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
        <w:rPr>
          <w:b/>
        </w:rPr>
        <w:t xml:space="preserve">1. </w:t>
      </w:r>
      <w:r>
        <w:t>содержание обязательных требований (условия, ограничения, запреты, обязанности)</w:t>
      </w:r>
    </w:p>
    <w:p>
      <w:r>
        <w:rPr>
          <w:b/>
        </w:rPr>
        <w:t xml:space="preserve">1. </w:t>
      </w:r>
      <w:r>
        <w:t>лица, обязанные соблюдать обязательные требования</w:t>
      </w:r>
    </w:p>
    <w:p>
      <w:r>
        <w:rPr>
          <w:b/>
        </w:rPr>
        <w:t xml:space="preserve">1. </w:t>
      </w:r>
      <w:r>
        <w:t>в зависимости от объекта установления обязательных требований:</w:t>
      </w:r>
    </w:p>
    <w:p>
      <w:r>
        <w:rPr>
          <w:b/>
        </w:rPr>
        <w:t xml:space="preserve">1. </w:t>
      </w:r>
      <w:r>
        <w:t>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
        <w:rPr>
          <w:b/>
        </w:rPr>
        <w:t xml:space="preserve">1. </w:t>
      </w:r>
      <w:r>
        <w:t>федеральные органы исполнительной власти и уполномоченные организации, осуществляющие оценку соблюдения обязательных требований</w:t>
      </w:r>
    </w:p>
    <w:p>
      <w:r>
        <w:rPr>
          <w:b/>
        </w:rPr>
        <w:t xml:space="preserve">1. </w:t>
      </w:r>
      <w:r>
        <w:t>осуществляемая деятельность, совершаемые действия, в отношении которых устанавливаются обязательные требования</w:t>
      </w:r>
    </w:p>
    <w:p>
      <w:r>
        <w:rPr>
          <w:b/>
        </w:rPr>
        <w:t xml:space="preserve">1. </w:t>
      </w:r>
      <w:r>
        <w:t>лица и используемые объекты, к которым предъявляются обязательные требования при осуществлении деятельности, совершении действий</w:t>
      </w:r>
    </w:p>
    <w:p>
      <w:r>
        <w:rPr>
          <w:b/>
        </w:rPr>
        <w:t xml:space="preserve">1. </w:t>
      </w:r>
      <w:r>
        <w:t>результаты осуществления деятельности, совершения действий, в отношении которых устанавливаются обязательные требования</w:t>
      </w:r>
    </w:p>
    <w:p>
      <w:r>
        <w:rPr>
          <w:b/>
        </w:rPr>
        <w:t>Статья 11. Оценка проектов нормативных правовых актов, устанавливающих обязательные требования</w:t>
      </w:r>
    </w:p>
    <w:p>
      <w:r>
        <w:rPr>
          <w:b/>
        </w:rPr>
        <w:t xml:space="preserve">1. </w:t>
      </w:r>
      <w:r>
        <w:t>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
        <w:rPr>
          <w:b/>
        </w:rPr>
        <w:t xml:space="preserve">2. </w:t>
      </w:r>
      <w:r>
        <w:t>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
        <w:rPr>
          <w:b/>
        </w:rPr>
        <w:t xml:space="preserve">3. </w:t>
      </w:r>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
        <w:rPr>
          <w:b/>
        </w:rPr>
        <w:t>Статья 12. Оценка применения обязательных требований</w:t>
      </w:r>
    </w:p>
    <w:p>
      <w:r>
        <w:rPr>
          <w:b/>
        </w:rPr>
        <w:t xml:space="preserve">1. </w:t>
      </w:r>
      <w:r>
        <w:t>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порядке,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порядок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
        <w:rPr>
          <w:b/>
        </w:rPr>
        <w:t xml:space="preserve">2. </w:t>
      </w:r>
      <w:r>
        <w:t>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
        <w:rPr>
          <w:b/>
        </w:rPr>
        <w:t xml:space="preserve">3. </w:t>
      </w:r>
      <w:r>
        <w:t>Оценка фактического воздействия проводится в отношении нормативного правового акта, устанавливающего обязательные требования, в порядке,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
        <w:rPr>
          <w:b/>
        </w:rPr>
        <w:t>Статья 13. Экспериментальный правовой режим</w:t>
      </w:r>
    </w:p>
    <w:p>
      <w:r>
        <w:rPr>
          <w:b/>
        </w:rPr>
        <w:t xml:space="preserve">1. </w:t>
      </w:r>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
        <w:rPr>
          <w:b/>
        </w:rPr>
        <w:t xml:space="preserve">2. </w:t>
      </w:r>
      <w:r>
        <w:t>Порядок установления и период действия предусмотренного частью 1 настоящей статьи экспериментального правового режима в сфере применения обязательных требований определяются в соответствии с федеральными законами</w:t>
      </w:r>
    </w:p>
    <w:p>
      <w:r>
        <w:rPr>
          <w:b/>
        </w:rPr>
        <w:t>Статья 14. Официальные разъяснения обязательных требований</w:t>
      </w:r>
    </w:p>
    <w:p>
      <w:r>
        <w:rPr>
          <w:b/>
        </w:rPr>
        <w:t xml:space="preserve">1. </w:t>
      </w:r>
      <w:r>
        <w:t>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
        <w:rPr>
          <w:b/>
        </w:rPr>
        <w:t xml:space="preserve">2. </w:t>
      </w:r>
      <w:r>
        <w:t>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
        <w:rPr>
          <w:b/>
        </w:rPr>
        <w:t xml:space="preserve">3. </w:t>
      </w:r>
      <w:r>
        <w:t>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части 1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
        <w:rPr>
          <w:b/>
        </w:rPr>
        <w:t xml:space="preserve">4. </w:t>
      </w:r>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
        <w:rPr>
          <w:b/>
        </w:rPr>
        <w:t xml:space="preserve">5. </w:t>
      </w:r>
      <w:r>
        <w:t>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
        <w:rPr>
          <w:b/>
        </w:rPr>
        <w:t xml:space="preserve">6. </w:t>
      </w:r>
      <w:r>
        <w:t>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
        <w:rPr>
          <w:b/>
        </w:rPr>
        <w:t xml:space="preserve">7. </w:t>
      </w:r>
      <w:r>
        <w:t>Руководства по соблюдению обязательных требований применяются контролируемыми лицами на добровольной основе</w:t>
      </w:r>
    </w:p>
    <w:p>
      <w:r>
        <w:rPr>
          <w:b/>
        </w:rPr>
        <w:t xml:space="preserve">8. </w:t>
      </w:r>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
        <w:rPr>
          <w:b/>
        </w:rPr>
        <w:t xml:space="preserve">9. </w:t>
      </w:r>
      <w: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
        <w:rPr>
          <w:b/>
        </w:rPr>
        <w:t>Статья 15. Обеспечение реализации положений настоящего Федерального закона ("регуляторная гильотина")</w:t>
      </w:r>
    </w:p>
    <w:p>
      <w:r>
        <w:rPr>
          <w:b/>
        </w:rPr>
        <w:t xml:space="preserve">1. </w:t>
      </w:r>
      <w:r>
        <w:t>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
        <w:rPr>
          <w:b/>
        </w:rPr>
        <w:t xml:space="preserve">2. </w:t>
      </w:r>
      <w: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
        <w:rPr>
          <w:b/>
        </w:rPr>
        <w:t xml:space="preserve">3. </w:t>
      </w:r>
      <w: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
        <w:rPr>
          <w:b/>
        </w:rPr>
        <w:t xml:space="preserve">4. </w:t>
      </w:r>
      <w:r>
        <w:t>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w:t>
      </w:r>
    </w:p>
    <w:p>
      <w:r>
        <w:rPr>
          <w:b/>
        </w:rPr>
        <w:t xml:space="preserve">5. </w:t>
      </w:r>
      <w:r>
        <w:t>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частью 1 настоящей статьи, утверждаемые в соответствии с частью 5 статьи 8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частью 4 настоящей статьи</w:t>
      </w:r>
    </w:p>
    <w:p>
      <w:r>
        <w:rPr>
          <w:b/>
        </w:rPr>
        <w:t xml:space="preserve">6. </w:t>
      </w:r>
      <w:r>
        <w:t>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
        <w:rPr>
          <w:b/>
        </w:rPr>
        <w:t xml:space="preserve">7. </w:t>
      </w:r>
      <w:r>
        <w:t>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
        <w:rPr>
          <w:b/>
        </w:rPr>
        <w:t>Статья 16. Порядок вступления в силу настоящего Федерального закона</w:t>
      </w:r>
    </w:p>
    <w:p>
      <w:r>
        <w:rPr>
          <w:b/>
        </w:rPr>
        <w:t xml:space="preserve">1. </w:t>
      </w:r>
      <w:r>
        <w:t>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
        <w:rPr>
          <w:b/>
        </w:rPr>
        <w:t xml:space="preserve">2. </w:t>
      </w:r>
      <w:r>
        <w:t>Часть 1 статьи 3 настоящего Федерального закона вступает в силу с 1 февраля 2021 года</w:t>
      </w:r>
    </w:p>
    <w:p>
      <w:r>
        <w:rPr>
          <w:b/>
        </w:rPr>
        <w:t xml:space="preserve">3. </w:t>
      </w:r>
      <w:r>
        <w:t>Части 2 и 3 статьи 10 настоящего Федерального закона вступают в силу с 1 марта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