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государственном контроле (надзоре) и муниципальном контроле в Российской Федерации</w:t>
      </w:r>
    </w:p>
    <w:p>
      <w:pPr>
        <w:pStyle w:val="Heading2"/>
      </w:pPr>
      <w:r>
        <w:t>ОСНОВНЫЕ ПОЛОЖЕНИЯ</w:t>
      </w:r>
    </w:p>
    <w:p>
      <w:pPr>
        <w:pStyle w:val="Heading3"/>
      </w:pPr>
      <w:r>
        <w:t>Предмет регулирования настоящего Федерального закона</w:t>
      </w:r>
    </w:p>
    <w:p>
      <w:r>
        <w:rPr>
          <w:b/>
        </w:rPr>
        <w:t>Статья 1. Государственный контроль (надзор), муниципальный контроль в Российской Федерации</w:t>
      </w:r>
    </w:p>
    <w:p>
      <w:r>
        <w:rPr>
          <w:b/>
        </w:rPr>
        <w:t xml:space="preserve">1. </w:t>
      </w:r>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
        <w:rPr>
          <w:b/>
        </w:rPr>
        <w:t xml:space="preserve">2. </w:t>
      </w:r>
      <w: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
        <w:rPr>
          <w:b/>
        </w:rPr>
        <w:t xml:space="preserve">3. </w:t>
      </w:r>
      <w:r>
        <w:t>Для целей настоящего Федерального закона к государственному контролю (надзору), муниципальному контролю не относятся</w:t>
      </w:r>
    </w:p>
    <w:p>
      <w:r>
        <w:rPr>
          <w:b/>
        </w:rPr>
        <w:t xml:space="preserve">4. </w:t>
      </w:r>
      <w:r>
        <w:t>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
        <w:rPr>
          <w:b/>
        </w:rPr>
        <w:t xml:space="preserve">5. </w:t>
      </w:r>
      <w:r>
        <w:t>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
        <w:rPr>
          <w:b/>
        </w:rPr>
        <w:t xml:space="preserve">6. </w:t>
      </w:r>
      <w:r>
        <w:t>Муниципальный контроль осуществляется в рамках полномочий органов местного самоуправления по решению вопросов местного значения</w:t>
      </w:r>
    </w:p>
    <w:p>
      <w:r>
        <w:rPr>
          <w:b/>
        </w:rPr>
        <w:t xml:space="preserve">7. </w:t>
      </w:r>
      <w:r>
        <w:t>Виды государственного контроля (надзора), виды муниципального контроля (далее также - вид контроля) устанавливаются в соответствии с частью 8 настоящей статьи</w:t>
      </w:r>
    </w:p>
    <w:p>
      <w:r>
        <w:rPr>
          <w:b/>
        </w:rPr>
        <w:t xml:space="preserve">8. </w:t>
      </w:r>
      <w:r>
        <w:t>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
        <w:rPr>
          <w:b/>
        </w:rPr>
        <w:t xml:space="preserve">9. </w:t>
      </w:r>
      <w:r>
        <w:t>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
        <w:rPr>
          <w:b/>
        </w:rPr>
        <w:t xml:space="preserve">10. </w:t>
      </w:r>
      <w:r>
        <w:t>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
        <w:rPr>
          <w:b/>
        </w:rPr>
        <w:t xml:space="preserve">3. </w:t>
      </w:r>
      <w:r>
        <w:t>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
        <w:rPr>
          <w:b/>
        </w:rPr>
        <w:t xml:space="preserve">3. </w:t>
      </w:r>
      <w:r>
        <w:t>оперативно-разыскная деятельность, дознание и предварительное следствие</w:t>
      </w:r>
    </w:p>
    <w:p>
      <w:r>
        <w:rPr>
          <w:b/>
        </w:rPr>
        <w:t xml:space="preserve">3. </w:t>
      </w:r>
      <w:r>
        <w:t>производство и исполнение постановлений по делам об административных правонарушениях</w:t>
      </w:r>
    </w:p>
    <w:p>
      <w:r>
        <w:rPr>
          <w:b/>
        </w:rPr>
        <w:t xml:space="preserve">3. </w:t>
      </w:r>
      <w:r>
        <w:t>рассмотрение дел о нарушении законодательства о рекламе</w:t>
      </w:r>
    </w:p>
    <w:p>
      <w:r>
        <w:rPr>
          <w:b/>
        </w:rPr>
        <w:t xml:space="preserve">3. </w:t>
      </w:r>
      <w:r>
        <w:t>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
        <w:rPr>
          <w:b/>
        </w:rPr>
        <w:t xml:space="preserve">3. </w:t>
      </w:r>
      <w:r>
        <w:t>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
        <w:rPr>
          <w:b/>
        </w:rPr>
        <w:t xml:space="preserve">3. </w:t>
      </w:r>
      <w:r>
        <w:t>деятельность органов прокуратуры по осуществлению прокурорского надзора</w:t>
      </w:r>
    </w:p>
    <w:p>
      <w:r>
        <w:rPr>
          <w:b/>
        </w:rPr>
        <w:t xml:space="preserve">3. </w:t>
      </w:r>
      <w:r>
        <w:t>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окружающей среде, имуществу граждан и организаций, государственному и муниципальному имуществу</w:t>
      </w:r>
    </w:p>
    <w:p>
      <w:r>
        <w:rPr>
          <w:b/>
        </w:rPr>
        <w:t xml:space="preserve">3. </w:t>
      </w:r>
      <w:r>
        <w:t>деятельность органов внешней разведки Российской Федерации</w:t>
      </w:r>
    </w:p>
    <w:p>
      <w:r>
        <w:rPr>
          <w:b/>
        </w:rPr>
        <w:t xml:space="preserve">3. </w:t>
      </w:r>
      <w:r>
        <w:t>деятельность органов государственной охраны</w:t>
      </w:r>
    </w:p>
    <w:p>
      <w:r>
        <w:rPr>
          <w:b/>
        </w:rPr>
        <w:t xml:space="preserve">3. </w:t>
      </w:r>
      <w:r>
        <w:t>деятельность органов федеральной службы безопасности</w:t>
      </w:r>
    </w:p>
    <w:p>
      <w:r>
        <w:rPr>
          <w:b/>
        </w:rPr>
        <w:t xml:space="preserve">3. </w:t>
      </w:r>
      <w:r>
        <w:t>деятельность федерального органа исполнительной власти в сфере мобилизационной подготовки и мобилизации в Российской Федерации. (Дополнение пунктом - Федеральный закон от 11.06.2021 № 170-ФЗ)</w:t>
      </w:r>
    </w:p>
    <w:p>
      <w:r>
        <w:rPr>
          <w:b/>
        </w:rPr>
        <w:t>Статья 2. Сфера применения настоящего Федерального закона</w:t>
      </w:r>
    </w:p>
    <w:p>
      <w:r>
        <w:rPr>
          <w:b/>
        </w:rPr>
        <w:t xml:space="preserve">1. </w:t>
      </w:r>
      <w:r>
        <w:t>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
        <w:rPr>
          <w:b/>
        </w:rPr>
        <w:t xml:space="preserve">2. </w:t>
      </w:r>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
        <w:rPr>
          <w:b/>
        </w:rPr>
        <w:t xml:space="preserve">3. </w:t>
      </w:r>
      <w:r>
        <w:t>Настоящий Федеральный закон применяется в отношении лицензирования, осуществляемого в соответствии с Федеральным законом от 4 мая 2011 года № 99-ФЗ "О лицензировании отдельных видов деятельности", в следующей части</w:t>
      </w:r>
    </w:p>
    <w:p>
      <w:r>
        <w:rPr>
          <w:b/>
        </w:rPr>
        <w:t xml:space="preserve">4. </w:t>
      </w:r>
      <w:r>
        <w:t>Положения настоящего Федерального закона не применяются к организации и осуществлению</w:t>
      </w:r>
    </w:p>
    <w:p>
      <w:r>
        <w:rPr>
          <w:b/>
        </w:rPr>
        <w:t xml:space="preserve">5. </w:t>
      </w:r>
      <w:r>
        <w:t>Положения настоящего Федерального закона не применяются к организации и осуществлению следующих видов государственного контроля (надзора)</w:t>
      </w:r>
    </w:p>
    <w:p>
      <w:r>
        <w:rPr>
          <w:b/>
        </w:rPr>
        <w:t xml:space="preserve">6. </w:t>
      </w:r>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положениями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объектах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 (Дополнение частью - Федеральный закон от 11.06.2021 № 170-ФЗ) (В редакции федеральных законов от 06.12.2021 № 408-ФЗ, от 25.12.2023 № 637-ФЗ, от 13.12.2024 № 460-ФЗ)</w:t>
      </w:r>
    </w:p>
    <w:p>
      <w:r>
        <w:rPr>
          <w:b/>
        </w:rPr>
        <w:t xml:space="preserve">3. </w:t>
      </w:r>
      <w:r>
        <w:t>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
        <w:rPr>
          <w:b/>
        </w:rPr>
        <w:t xml:space="preserve">3. </w:t>
      </w:r>
      <w:r>
        <w:t>проведение внеплановых контрольных (надзорных) мероприятий в отношении лицензиатов в порядке и случаях, предусмотренных главами 12 и 13 настоящего Федерального закона</w:t>
      </w:r>
    </w:p>
    <w:p>
      <w:r>
        <w:rPr>
          <w:b/>
        </w:rPr>
        <w:t xml:space="preserve">3. </w:t>
      </w:r>
      <w:r>
        <w:t>проведение профилактических мероприятий в отношении лицензиатов. (Дополнение пунктом - Федеральный закон от 11.06.2021 № 170-ФЗ)</w:t>
      </w:r>
    </w:p>
    <w:p>
      <w:r>
        <w:rPr>
          <w:b/>
        </w:rPr>
        <w:t xml:space="preserve">4. </w:t>
      </w:r>
      <w:r>
        <w:t>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 (В редакции федеральных законов от 11.06.2021 № 170-ФЗ, от 03.04.2023 № 100-ФЗ) 2) 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 (В редакции Федерального закона от 11.06.2021 № 170-ФЗ) 3) государственного портового контроля</w:t>
      </w:r>
    </w:p>
    <w:p>
      <w:r>
        <w:rPr>
          <w:b/>
        </w:rPr>
        <w:t xml:space="preserve">4. </w:t>
      </w:r>
      <w:r>
        <w:t>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
        <w:rPr>
          <w:b/>
        </w:rPr>
        <w:t xml:space="preserve">4. </w:t>
      </w: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
        <w:rPr>
          <w:b/>
        </w:rPr>
        <w:t xml:space="preserve">4. </w:t>
      </w:r>
      <w:r>
        <w:t>федерального государственного надзора за маломерными судами; (В редакции Федерального закона от 24.06.2025 № 169-ФЗ) 7) контроля за оборотом наркотических средств, психотропных веществ и их прекурсоров</w:t>
      </w:r>
    </w:p>
    <w:p>
      <w:r>
        <w:rPr>
          <w:b/>
        </w:rPr>
        <w:t xml:space="preserve">4. </w:t>
      </w:r>
      <w:r>
        <w:t>государственного финансового контроля и муниципального финансового контроля, контроля за использованием средств государственными корпорациями</w:t>
      </w:r>
    </w:p>
    <w:p>
      <w:r>
        <w:rPr>
          <w:b/>
        </w:rPr>
        <w:t xml:space="preserve">4. </w:t>
      </w:r>
      <w:r>
        <w:t>контроля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надзора в национальной платежной системе; (В редакции Федерального закона от 02.07.2021 № 359-ФЗ) 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
        <w:rPr>
          <w:b/>
        </w:rPr>
        <w:t xml:space="preserve">4. </w:t>
      </w:r>
      <w:r>
        <w:t>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p>
      <w:r>
        <w:rPr>
          <w:b/>
        </w:rPr>
        <w:t xml:space="preserve">4. </w:t>
      </w:r>
      <w:r>
        <w:t>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 (В редакции Федерального закона от 11.06.2021 № 170-ФЗ) 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
        <w:rPr>
          <w:b/>
        </w:rPr>
        <w:t xml:space="preserve">4. </w:t>
      </w:r>
      <w:r>
        <w:t>(Пункт утратил силу - Федеральный закон от 11.06.2021 № 170-ФЗ) 15) контроля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
        <w:rPr>
          <w:b/>
        </w:rPr>
        <w:t xml:space="preserve">4. </w:t>
      </w:r>
      <w:r>
        <w:t>контроля за соблюдением законодательства о государственном оборонном заказе</w:t>
      </w:r>
    </w:p>
    <w:p>
      <w:r>
        <w:rPr>
          <w:b/>
        </w:rPr>
        <w:t xml:space="preserve">4. </w:t>
      </w:r>
      <w:r>
        <w:t>контроля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
        <w:rPr>
          <w:b/>
        </w:rPr>
        <w:t xml:space="preserve">4. </w:t>
      </w:r>
      <w:r>
        <w:t>лесной охраны. (В редакции Федерального закона от 11.06.2021 № 170-ФЗ)</w:t>
      </w:r>
    </w:p>
    <w:p>
      <w:r>
        <w:rPr>
          <w:b/>
        </w:rPr>
        <w:t xml:space="preserve">5. </w:t>
      </w:r>
      <w:r>
        <w:t>налоговый контроль</w:t>
      </w:r>
    </w:p>
    <w:p>
      <w:r>
        <w:rPr>
          <w:b/>
        </w:rPr>
        <w:t xml:space="preserve">5. </w:t>
      </w:r>
      <w:r>
        <w:t>валютный контроль</w:t>
      </w:r>
    </w:p>
    <w:p>
      <w:r>
        <w:rPr>
          <w:b/>
        </w:rPr>
        <w:t xml:space="preserve">5. </w:t>
      </w:r>
      <w:r>
        <w:t>таможенный контроль</w:t>
      </w:r>
    </w:p>
    <w:p>
      <w:r>
        <w:rPr>
          <w:b/>
        </w:rPr>
        <w:t xml:space="preserve">5. </w:t>
      </w:r>
      <w:r>
        <w:t>контроль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Федерального закона от 28.12.2024 № 522-ФЗ) 5) контроль за соблюдением требований к антитеррористической защищенности объектов (территорий)</w:t>
      </w:r>
    </w:p>
    <w:p>
      <w:r>
        <w:rPr>
          <w:b/>
        </w:rPr>
        <w:t xml:space="preserve">5. </w:t>
      </w:r>
      <w:r>
        <w:t>федеральный государственный контроль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(В редакции Федерального закона от 11.06.2021 № 170-ФЗ) 7) федеральный государственный контроль (надзор) за соблюдением законодательства Российской Федерации в области частной детективной деятельности</w:t>
      </w:r>
    </w:p>
    <w:p>
      <w:r>
        <w:rPr>
          <w:b/>
        </w:rPr>
        <w:t xml:space="preserve">5. </w:t>
      </w:r>
      <w:r>
        <w:t>федеральный государственный контроль (надзор) за соблюдением законодательства Российской Федерации в области частной охранной деятельности</w:t>
      </w:r>
    </w:p>
    <w:p>
      <w:r>
        <w:rPr>
          <w:b/>
        </w:rPr>
        <w:t xml:space="preserve">5. </w:t>
      </w:r>
      <w:r>
        <w:t>федеральный государственный контроль (надзор) за деятельностью подразделений охраны юридических лиц с особыми уставными задачами и подразделений ведомственной охраны</w:t>
      </w:r>
    </w:p>
    <w:p>
      <w:r>
        <w:rPr>
          <w:b/>
        </w:rPr>
        <w:t xml:space="preserve">5. </w:t>
      </w:r>
      <w:r>
        <w:t>федеральный государственный контроль (надзор) за обеспечением безопасности объектов топливно-энергетического комплекса</w:t>
      </w:r>
    </w:p>
    <w:p>
      <w:r>
        <w:rPr>
          <w:b/>
        </w:rPr>
        <w:t xml:space="preserve">5. </w:t>
      </w:r>
      <w:r>
        <w:t>федеральный государственный контроль (надзор) в сфере миграции</w:t>
      </w:r>
    </w:p>
    <w:p>
      <w:r>
        <w:rPr>
          <w:b/>
        </w:rPr>
        <w:t xml:space="preserve">5. </w:t>
      </w:r>
      <w:r>
        <w:t>государственный контроль за соблюдением законодательства Российской Федерации об иностранных агентах; (Дополнение пунктом - Федеральный закон от 05.12.2022 № 498-ФЗ) (В редакции Федерального закона от 24.07.2023 № 358-ФЗ) 12) федеральный государственный надзор за деятельностью некоммерческих организаций</w:t>
      </w:r>
    </w:p>
    <w:p>
      <w:r>
        <w:rPr>
          <w:b/>
        </w:rPr>
        <w:t xml:space="preserve">5. </w:t>
      </w:r>
      <w:r>
        <w:t>надзор и контроль за исполнением законодательства Российской Федерации о свободе совести, свободе вероисповедания и о религиозных объединениях</w:t>
      </w:r>
    </w:p>
    <w:p>
      <w:r>
        <w:rPr>
          <w:b/>
        </w:rPr>
        <w:t xml:space="preserve">5. </w:t>
      </w:r>
      <w:r>
        <w:t>федеральный государственный надзор за деятельностью саморегулируемых организаций</w:t>
      </w:r>
    </w:p>
    <w:p>
      <w:r>
        <w:rPr>
          <w:b/>
        </w:rPr>
        <w:t xml:space="preserve">5. </w:t>
      </w:r>
      <w:r>
        <w:t>государственный контроль за соблюдением антимонопольного законодательства</w:t>
      </w:r>
    </w:p>
    <w:p>
      <w:r>
        <w:rPr>
          <w:b/>
        </w:rPr>
        <w:t xml:space="preserve">5. </w:t>
      </w:r>
      <w:r>
        <w:t>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
        <w:rPr>
          <w:b/>
        </w:rPr>
        <w:t xml:space="preserve">5. </w:t>
      </w:r>
      <w:r>
        <w:t>федеральный государственный надзор в области использования атомной энергии; федеральный государственный надзор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 (В редакции Федерального закона от 11.06.2021 № 170-ФЗ) 18) лицензионный контроль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
        <w:rPr>
          <w:b/>
        </w:rPr>
        <w:t xml:space="preserve">5. </w:t>
      </w:r>
      <w:r>
        <w:t>контроль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
        <w:rPr>
          <w:b/>
        </w:rPr>
        <w:t xml:space="preserve">5. </w:t>
      </w:r>
      <w:r>
        <w:t>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
        <w:rPr>
          <w:b/>
        </w:rPr>
        <w:t xml:space="preserve">5. </w:t>
      </w:r>
      <w:r>
        <w:t>государственный контроль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
        <w:rPr>
          <w:b/>
        </w:rPr>
        <w:t xml:space="preserve">5. </w:t>
      </w:r>
      <w:r>
        <w:t>государственный контроль и надзор за обработкой персональных данных, осуществляемые без взаимодействия с контролируемым лицом</w:t>
      </w:r>
    </w:p>
    <w:p>
      <w:r>
        <w:rPr>
          <w:b/>
        </w:rPr>
        <w:t xml:space="preserve">5. </w:t>
      </w:r>
      <w:r>
        <w:t>государственный контроль в области связи, осуществляемый без взаимодействия с контролируемым лицом</w:t>
      </w:r>
    </w:p>
    <w:p>
      <w:r>
        <w:rPr>
          <w:b/>
        </w:rPr>
        <w:t xml:space="preserve">5. </w:t>
      </w:r>
      <w:r>
        <w:t>контроль за излучениями радиоэлектронных средств и (или) высокочастотных устройств (радиоконтроль)</w:t>
      </w:r>
    </w:p>
    <w:p>
      <w:r>
        <w:rPr>
          <w:b/>
        </w:rPr>
        <w:t>Статья 3. Нормативно-правовое регулирование государственного контроля (надзора), муниципального контроля</w:t>
      </w:r>
    </w:p>
    <w:p>
      <w:r>
        <w:rPr>
          <w:b/>
        </w:rPr>
        <w:t xml:space="preserve">1. </w:t>
      </w:r>
      <w:r>
        <w:t>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
        <w:rPr>
          <w:b/>
        </w:rPr>
        <w:t xml:space="preserve">2. </w:t>
      </w:r>
      <w:r>
        <w:t>Порядок организации и осуществления государственного контроля (надзора), муниципального контроля устанавливается</w:t>
      </w:r>
    </w:p>
    <w:p>
      <w:r>
        <w:rPr>
          <w:b/>
        </w:rPr>
        <w:t xml:space="preserve">3. </w:t>
      </w:r>
      <w:r>
        <w:t>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
        <w:rPr>
          <w:b/>
        </w:rPr>
        <w:t xml:space="preserve">4. </w:t>
      </w:r>
      <w:r>
        <w:t>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
        <w:rPr>
          <w:b/>
        </w:rPr>
        <w:t xml:space="preserve">5. </w:t>
      </w:r>
      <w:r>
        <w:t>Положением о виде контроля определяются</w:t>
      </w:r>
    </w:p>
    <w:p>
      <w:r>
        <w:rPr>
          <w:b/>
        </w:rPr>
        <w:t xml:space="preserve">6. </w:t>
      </w:r>
      <w:r>
        <w:t>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
        <w:rPr>
          <w:b/>
        </w:rPr>
        <w:t xml:space="preserve">7. </w:t>
      </w:r>
      <w:r>
        <w:t>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r>
        <w:rPr>
          <w:b/>
        </w:rPr>
        <w:t xml:space="preserve">8. </w:t>
      </w:r>
      <w:r>
        <w:t>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 (Дополнение частью - Федеральный закон от 11.06.2021 № 170-ФЗ) (В редакции федеральных законов от 14.07.2022 № 253-ФЗ, от 14.07.2022 № 271-ФЗ)</w:t>
      </w:r>
    </w:p>
    <w:p>
      <w:r>
        <w:rPr>
          <w:b/>
        </w:rPr>
        <w:t xml:space="preserve">9. </w:t>
      </w:r>
      <w:r>
        <w:t>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 (Дополнение частью - Федеральный закон от 11.06.2021 № 170-ФЗ)</w:t>
      </w:r>
    </w:p>
    <w:p>
      <w:r>
        <w:rPr>
          <w:b/>
        </w:rPr>
        <w:t xml:space="preserve">10. </w:t>
      </w:r>
      <w:r>
        <w:t>Разъяснения по вопросам применения настоящего Федерального закона 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(Дополнение частью - Федеральный закон от 11.06.2021 № 170-ФЗ)</w:t>
      </w:r>
    </w:p>
    <w:p>
      <w:r>
        <w:rPr>
          <w:b/>
        </w:rPr>
        <w:t xml:space="preserve">2. </w:t>
      </w:r>
      <w:r>
        <w:t>для вида федерального государственного контроля (надзора) - положением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
        <w:rPr>
          <w:b/>
        </w:rPr>
        <w:t xml:space="preserve">2. </w:t>
      </w:r>
      <w:r>
        <w:t>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положением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
        <w:rPr>
          <w:b/>
        </w:rPr>
        <w:t xml:space="preserve">2. </w:t>
      </w:r>
      <w:r>
        <w:t>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
        <w:rPr>
          <w:b/>
        </w:rPr>
        <w:t xml:space="preserve">2. </w:t>
      </w:r>
      <w:r>
        <w:t>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
        <w:rPr>
          <w:b/>
        </w:rPr>
        <w:t xml:space="preserve">5. </w:t>
      </w:r>
      <w:r>
        <w:t>контрольные (надзорные) органы, уполномоченные на осуществление вида контроля</w:t>
      </w:r>
    </w:p>
    <w:p>
      <w:r>
        <w:rPr>
          <w:b/>
        </w:rPr>
        <w:t xml:space="preserve">5. </w:t>
      </w:r>
      <w:r>
        <w:t>критерии отнесения объектов контроля к категориям риска причинения вреда (ущерба) в рамках осуществления вида контроля</w:t>
      </w:r>
    </w:p>
    <w:p>
      <w:r>
        <w:rPr>
          <w:b/>
        </w:rPr>
        <w:t xml:space="preserve">5. </w:t>
      </w:r>
      <w:r>
        <w:t>перечень профилактических мероприятий в рамках осуществления вида контроля</w:t>
      </w:r>
    </w:p>
    <w:p>
      <w:r>
        <w:rPr>
          <w:b/>
        </w:rPr>
        <w:t xml:space="preserve">5. </w:t>
      </w:r>
      <w:r>
        <w:t>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
        <w:rPr>
          <w:b/>
        </w:rPr>
        <w:t xml:space="preserve">5. </w:t>
      </w:r>
      <w:r>
        <w:t>виды и периодичность проведения плановых контрольных (надзорных) мероприятий; (В редакции Федерального закона от 29.12.2025 № 567-ФЗ) 6) особенности оценки соблюдения лицензионных требований контролируемыми лицами, имеющими лицензию</w:t>
      </w:r>
    </w:p>
    <w:p>
      <w:r>
        <w:rPr>
          <w:b/>
        </w:rPr>
        <w:t xml:space="preserve">5. </w:t>
      </w:r>
      <w:r>
        <w:t>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
        <w:rPr>
          <w:b/>
        </w:rP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
        <w:rPr>
          <w:b/>
        </w:rPr>
        <w:t xml:space="preserve">1. </w:t>
      </w:r>
      <w:r>
        <w:t>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
        <w:rPr>
          <w:b/>
        </w:rPr>
        <w:t xml:space="preserve">2. </w:t>
      </w:r>
      <w:r>
        <w:t>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
        <w:rPr>
          <w:b/>
        </w:rPr>
        <w:t xml:space="preserve">1. </w:t>
      </w:r>
      <w:r>
        <w:t>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
        <w:rPr>
          <w:b/>
        </w:rPr>
        <w:t xml:space="preserve">1. </w:t>
      </w:r>
      <w:r>
        <w:t>организация и осуществление федерального государственного контроля (надзора)</w:t>
      </w:r>
    </w:p>
    <w:p>
      <w:r>
        <w:rPr>
          <w:b/>
        </w:rPr>
        <w:t xml:space="preserve">1. </w:t>
      </w:r>
      <w:r>
        <w:t>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
        <w:rPr>
          <w:b/>
        </w:rPr>
        <w:t>Статья 5. Полномочия органов государственной власти субъектов Российской Федерации в области государственного контроля (надзора)</w:t>
      </w:r>
    </w:p>
    <w:p>
      <w:r>
        <w:rPr>
          <w:b/>
        </w:rPr>
        <w:t xml:space="preserve">1. </w:t>
      </w:r>
      <w:r>
        <w:t>К полномочиям органов государственной власти субъектов Российской Федерации в области государственного контроля (надзора) относятся</w:t>
      </w:r>
    </w:p>
    <w:p>
      <w:r>
        <w:rPr>
          <w:b/>
        </w:rPr>
        <w:t xml:space="preserve">2. </w:t>
      </w:r>
      <w:r>
        <w:t>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
        <w:rPr>
          <w:b/>
        </w:rPr>
        <w:t xml:space="preserve">3. </w:t>
      </w:r>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
        <w:rPr>
          <w:b/>
        </w:rPr>
        <w:t xml:space="preserve">4. </w:t>
      </w:r>
      <w:r>
        <w:t>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
        <w:rPr>
          <w:b/>
        </w:rPr>
        <w:t xml:space="preserve">5. </w:t>
      </w:r>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
        <w:rPr>
          <w:b/>
        </w:rPr>
        <w:t xml:space="preserve">1. </w:t>
      </w:r>
      <w:r>
        <w:t>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
        <w:rPr>
          <w:b/>
        </w:rPr>
        <w:t xml:space="preserve">1. </w:t>
      </w:r>
      <w:r>
        <w:t>организация и осуществление регионального государственного контроля (надзора) на территории соответствующего субъекта Российской Федерации</w:t>
      </w:r>
    </w:p>
    <w:p>
      <w:r>
        <w:rPr>
          <w:b/>
        </w:rPr>
        <w:t xml:space="preserve">1. </w:t>
      </w:r>
      <w:r>
        <w:t>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
        <w:rPr>
          <w:b/>
        </w:rPr>
        <w:t>Статья 6. Полномочия органов местного самоуправления в области муниципального контроля</w:t>
      </w:r>
    </w:p>
    <w:p>
      <w:r>
        <w:rPr>
          <w:b/>
        </w:rPr>
        <w:t xml:space="preserve">1. </w:t>
      </w:r>
      <w:r>
        <w:t>К полномочиям органов местного самоуправления в области муниципального контроля относятся</w:t>
      </w:r>
    </w:p>
    <w:p>
      <w:r>
        <w:rPr>
          <w:b/>
        </w:rPr>
        <w:t xml:space="preserve">2. </w:t>
      </w:r>
      <w:r>
        <w:t>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
        <w:rPr>
          <w:b/>
        </w:rPr>
        <w:t xml:space="preserve">3. </w:t>
      </w:r>
      <w:r>
        <w:t>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
        <w:rPr>
          <w:b/>
        </w:rPr>
        <w:t xml:space="preserve">1. </w:t>
      </w:r>
      <w:r>
        <w:t>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
        <w:rPr>
          <w:b/>
        </w:rPr>
        <w:t xml:space="preserve">1. </w:t>
      </w:r>
      <w:r>
        <w:t>организация и осуществление муниципального контроля на территории муниципального образования</w:t>
      </w:r>
    </w:p>
    <w:p>
      <w:r>
        <w:rPr>
          <w:b/>
        </w:rPr>
        <w:t xml:space="preserve">1. </w:t>
      </w:r>
      <w:r>
        <w:t>иные полномочия в соответствии с настоящим Федеральным законом, другими федеральными законами</w:t>
      </w:r>
    </w:p>
    <w:p>
      <w:pPr>
        <w:pStyle w:val="Heading3"/>
      </w:pPr>
      <w:r>
        <w:t>Принципы государственного контроля (надзора), муниципального контроля</w:t>
      </w:r>
    </w:p>
    <w:p>
      <w:r>
        <w:rPr>
          <w:b/>
        </w:rPr>
        <w:t>Статья 7. Законность и обоснованность</w:t>
      </w:r>
    </w:p>
    <w:p>
      <w:r>
        <w:rPr>
          <w:b/>
        </w:rPr>
        <w:t xml:space="preserve">1. </w:t>
      </w:r>
      <w:r>
        <w:t>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
        <w:rPr>
          <w:b/>
        </w:rPr>
        <w:t xml:space="preserve">2. </w:t>
      </w:r>
      <w:r>
        <w:t>Действия и решения контрольного (надзорного) органа и его должностных лиц должны быть законными и обоснованными</w:t>
      </w:r>
    </w:p>
    <w:p>
      <w:r>
        <w:rPr>
          <w:b/>
        </w:rPr>
        <w:t xml:space="preserve">3. </w:t>
      </w:r>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
        <w:rPr>
          <w:b/>
        </w:rPr>
        <w:t xml:space="preserve">4. </w:t>
      </w:r>
      <w:r>
        <w:t>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
        <w:rPr>
          <w:b/>
        </w:rPr>
        <w:t xml:space="preserve">5. </w:t>
      </w:r>
      <w:r>
        <w:t>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 (В редакции Федерального закона от 28.12.2024 № 540-ФЗ)</w:t>
      </w:r>
    </w:p>
    <w:p>
      <w:r>
        <w:rPr>
          <w:b/>
        </w:rPr>
        <w:t>Статья 8. Стимулирование добросовестного соблюдения обязательных требований</w:t>
      </w:r>
    </w:p>
    <w:p>
      <w:r>
        <w:rPr>
          <w:b/>
        </w:rPr>
        <w:t xml:space="preserve">1. </w:t>
      </w:r>
      <w:r>
        <w:t>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
        <w:rPr>
          <w:b/>
        </w:rPr>
        <w:t xml:space="preserve">2. </w:t>
      </w:r>
      <w:r>
        <w:t>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
        <w:rPr>
          <w:b/>
        </w:rPr>
        <w:t>Статья 9. Соразмерность вмешательства в деятельность контролируемых лиц</w:t>
      </w:r>
    </w:p>
    <w:p>
      <w:r>
        <w:rPr>
          <w:b/>
        </w:rPr>
        <w:t xml:space="preserve">1. </w:t>
      </w:r>
      <w:r>
        <w:t>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
        <w:rPr>
          <w:b/>
        </w:rPr>
        <w:t xml:space="preserve">2. </w:t>
      </w:r>
      <w:r>
        <w:t>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
        <w:rPr>
          <w:b/>
        </w:rPr>
        <w:t xml:space="preserve">3. </w:t>
      </w:r>
      <w:r>
        <w:t>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
        <w:rPr>
          <w:b/>
        </w:rPr>
        <w:t>Статья 10. Охрана прав и законных интересов, уважение достоинства личности, деловой репутации контролируемых лиц</w:t>
      </w:r>
    </w:p>
    <w:p>
      <w:r>
        <w:rPr>
          <w:b/>
        </w:rPr>
        <w:t xml:space="preserve">1. </w:t>
      </w:r>
      <w:r>
        <w:t>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
        <w:rPr>
          <w:b/>
        </w:rPr>
        <w:t xml:space="preserve">2. </w:t>
      </w:r>
      <w:r>
        <w:t>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
        <w:rPr>
          <w:b/>
        </w:rPr>
        <w:t xml:space="preserve">3. </w:t>
      </w:r>
      <w:r>
        <w:t>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
        <w:rPr>
          <w:b/>
        </w:rPr>
        <w:t xml:space="preserve">4. </w:t>
      </w:r>
      <w:r>
        <w:t>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
        <w:rPr>
          <w:b/>
        </w:rPr>
        <w:t>Статья 11. Недопустимость злоупотребления правом</w:t>
      </w:r>
    </w:p>
    <w:p>
      <w:r>
        <w:rPr>
          <w:b/>
        </w:rPr>
        <w:t xml:space="preserve">1. </w:t>
      </w:r>
      <w:r>
        <w:t>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
        <w:rPr>
          <w:b/>
        </w:rPr>
        <w:t xml:space="preserve">2. </w:t>
      </w:r>
      <w:r>
        <w:t>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
        <w:rPr>
          <w:b/>
        </w:rPr>
        <w:t xml:space="preserve">3. </w:t>
      </w:r>
      <w:r>
        <w:t>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
        <w:rPr>
          <w:b/>
        </w:rPr>
        <w:t>Статья 12. Соблюдение охраняемой законом тайны</w:t>
      </w:r>
    </w:p>
    <w:p>
      <w:r>
        <w:rPr>
          <w:b/>
        </w:rPr>
        <w:t xml:space="preserve">1. </w:t>
      </w:r>
      <w:r>
        <w:t>Информация, составляющая коммерческую, служебную или иную охраняемую законом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
        <w:rPr>
          <w:b/>
        </w:rPr>
        <w:t xml:space="preserve">2. </w:t>
      </w:r>
      <w:r>
        <w:t>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
        <w:rPr>
          <w:b/>
        </w:rPr>
        <w:t xml:space="preserve">3. </w:t>
      </w:r>
      <w:r>
        <w:t>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
        <w:rPr>
          <w:b/>
        </w:rPr>
        <w:t xml:space="preserve">4. </w:t>
      </w:r>
      <w:r>
        <w:t>Если иное не установлено федеральными законами, то сведения о нарушениях обязательных требований не относятся к охраняемой законом тайне</w:t>
      </w:r>
    </w:p>
    <w:p>
      <w:r>
        <w:rPr>
          <w:b/>
        </w:rPr>
        <w:t xml:space="preserve">5. </w:t>
      </w:r>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
        <w:rPr>
          <w:b/>
        </w:rPr>
        <w:t>Статья 13. Открытость и доступность информации об организации и осуществлении государственного контроля (надзора), муниципального контроля</w:t>
      </w:r>
    </w:p>
    <w:p>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
        <w:rPr>
          <w:b/>
        </w:rPr>
        <w:t>Статья 14. Оперативность при осуществлении государственного контроля (надзора), муниципального контроля</w:t>
      </w:r>
    </w:p>
    <w:p>
      <w:r>
        <w:rPr>
          <w:b/>
        </w:rPr>
        <w:t xml:space="preserve">1. </w:t>
      </w:r>
      <w:r>
        <w:t>При осуществлении государственного контроля (надзора), муниципального контроля контрольные (надзорные) мероприятия проводятся оперативно</w:t>
      </w:r>
    </w:p>
    <w:p>
      <w:r>
        <w:rPr>
          <w:b/>
        </w:rPr>
        <w:t xml:space="preserve">2. </w:t>
      </w:r>
      <w:r>
        <w:t>Срок проведения контрольного (надзорного) мероприятия может быть продлен только в случаях и пределах, установленных федеральным законом</w:t>
      </w:r>
    </w:p>
    <w:p>
      <w:r>
        <w:rPr>
          <w:b/>
        </w:rPr>
        <w:t xml:space="preserve">3. </w:t>
      </w:r>
      <w:r>
        <w:t>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
        <w:rPr>
          <w:b/>
        </w:rPr>
        <w:t xml:space="preserve">4. </w:t>
      </w:r>
      <w:r>
        <w:t>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
        <w:rPr>
          <w:b/>
        </w:rPr>
        <w:t xml:space="preserve">5. </w:t>
      </w:r>
      <w:r>
        <w:t>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Heading3"/>
      </w:pPr>
      <w:r>
        <w:t>Предмет и объекты государственного контроля (надзора), муниципального контроля</w:t>
      </w:r>
    </w:p>
    <w:p>
      <w:r>
        <w:rPr>
          <w:b/>
        </w:rPr>
        <w:t>Статья 15. Предмет государственного контроля (надзора), муниципального контроля</w:t>
      </w:r>
    </w:p>
    <w:p>
      <w:r>
        <w:rPr>
          <w:b/>
        </w:rPr>
        <w:t xml:space="preserve">1. </w:t>
      </w:r>
      <w:r>
        <w:t>Предметом государственного контроля (надзора), муниципального контроля (далее также - предмет контроля) являются</w:t>
      </w:r>
    </w:p>
    <w:p>
      <w:r>
        <w:rPr>
          <w:b/>
        </w:rPr>
        <w:t xml:space="preserve">2. </w:t>
      </w:r>
      <w:r>
        <w:t>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 (В редакции Федерального закона от 11.06.2021 № 170-ФЗ)</w:t>
      </w:r>
    </w:p>
    <w:p>
      <w:r>
        <w:rPr>
          <w:b/>
        </w:rPr>
        <w:t xml:space="preserve">3. </w:t>
      </w:r>
      <w:r>
        <w:t>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 (Дополнение частью - Федеральный закон от 28.12.2024 № 540-ФЗ)</w:t>
      </w:r>
    </w:p>
    <w:p>
      <w:r>
        <w:rPr>
          <w:b/>
        </w:rPr>
        <w:t xml:space="preserve">1. </w:t>
      </w:r>
      <w:r>
        <w:t>соблюдение контролируемыми лицами обязательных требований, установленных нормативными правовыми актами</w:t>
      </w:r>
    </w:p>
    <w:p>
      <w:r>
        <w:rPr>
          <w:b/>
        </w:rPr>
        <w:t xml:space="preserve">1. </w:t>
      </w:r>
      <w:r>
        <w:t>соблюдение (реализация) требований, содержащихся в разрешительных документах</w:t>
      </w:r>
    </w:p>
    <w:p>
      <w:r>
        <w:rPr>
          <w:b/>
        </w:rPr>
        <w:t xml:space="preserve">1. </w:t>
      </w:r>
      <w:r>
        <w:t>соблюдение требований документов, исполнение которых является необходимым в соответствии с законодательством Российской Федерации</w:t>
      </w:r>
    </w:p>
    <w:p>
      <w:r>
        <w:rPr>
          <w:b/>
        </w:rPr>
        <w:t xml:space="preserve">1. </w:t>
      </w:r>
      <w:r>
        <w:t>исполнение решений, принимаемых по результатам контрольных (надзорных) мероприятий. (В редакции Федерального закона от 11.06.2021 № 170-ФЗ)</w:t>
      </w:r>
    </w:p>
    <w:p>
      <w:r>
        <w:rPr>
          <w:b/>
        </w:rPr>
        <w:t>Статья 16. Объекты государственного контроля (надзора), муниципального контроля</w:t>
      </w:r>
    </w:p>
    <w:p>
      <w:r>
        <w:rPr>
          <w:b/>
        </w:rPr>
        <w:t xml:space="preserve">1. </w:t>
      </w:r>
      <w:r>
        <w:t>Объектами государственного контроля (надзора), муниципального контроля (далее также - объект контроля) являются</w:t>
      </w:r>
    </w:p>
    <w:p>
      <w:r>
        <w:rPr>
          <w:b/>
        </w:rPr>
        <w:t xml:space="preserve">2. </w:t>
      </w:r>
      <w:r>
        <w:t>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
        <w:rPr>
          <w:b/>
        </w:rPr>
        <w:t xml:space="preserve">3. </w:t>
      </w:r>
      <w: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
        <w:rPr>
          <w:b/>
        </w:rPr>
        <w:t xml:space="preserve">4. </w:t>
      </w:r>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
        <w:rPr>
          <w:b/>
        </w:rPr>
        <w:t xml:space="preserve">1. </w:t>
      </w:r>
      <w: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
        <w:rPr>
          <w:b/>
        </w:rPr>
        <w:t xml:space="preserve">1. </w:t>
      </w:r>
      <w:r>
        <w:t>результаты деятельности граждан и организаций, в том числе продукция (товары), работы и услуги, к которым предъявляются обязательные требования</w:t>
      </w:r>
    </w:p>
    <w:p>
      <w:r>
        <w:rPr>
          <w:b/>
        </w:rPr>
        <w:t xml:space="preserve">1. </w:t>
      </w:r>
      <w: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 (В редакции Федерального закона от 11.06.2021 № 170-ФЗ)</w:t>
      </w:r>
    </w:p>
    <w:p>
      <w:pPr>
        <w:pStyle w:val="Heading2"/>
      </w:pPr>
      <w:r>
        <w:t>ОРГАНИЗАЦИЯ ГОСУДАРСТВЕННОГО КОНТРОЛЯ (НАДЗОРА), МУНИЦИПАЛЬНОГО КОНТРОЛЯ</w:t>
      </w:r>
    </w:p>
    <w:p>
      <w:pPr>
        <w:pStyle w:val="Heading3"/>
      </w:pPr>
      <w:r>
        <w:t>Информационное обеспечение государственного контроля (надзора), муниципального контроля</w:t>
      </w:r>
    </w:p>
    <w:p>
      <w:r>
        <w:rPr>
          <w:b/>
        </w:rPr>
        <w:t>Статья 17. Информационные системы государственного контроля (надзора), муниципального контроля</w:t>
      </w:r>
    </w:p>
    <w:p>
      <w:r>
        <w:rPr>
          <w:b/>
        </w:rPr>
        <w:t xml:space="preserve">1. </w:t>
      </w:r>
      <w:r>
        <w:t>В целях информационного обеспечения государственного контроля (надзора), муниципального контроля создаются</w:t>
      </w:r>
    </w:p>
    <w:p>
      <w:r>
        <w:rPr>
          <w:b/>
        </w:rPr>
        <w:t xml:space="preserve">11. </w:t>
      </w:r>
      <w:r>
        <w:t>Единый реестр видов контроля реализуется в рамках федеральной государственной информационной системы. (Дополнение частью - Федеральный закон от 11.06.2021 № 170-ФЗ)</w:t>
      </w:r>
    </w:p>
    <w:p>
      <w:r>
        <w:rPr>
          <w:b/>
        </w:rPr>
        <w:t xml:space="preserve">2. </w:t>
      </w:r>
      <w:r>
        <w:t>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
        <w:rPr>
          <w:b/>
        </w:rPr>
        <w:t xml:space="preserve">3. </w:t>
      </w:r>
      <w:r>
        <w:t>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
        <w:rPr>
          <w:b/>
        </w:rPr>
        <w:t xml:space="preserve">4. </w:t>
      </w:r>
      <w:r>
        <w:t>Требования к информационному взаимодействию информационных систем, указанных в частях 1 и 2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 (В редакции Федерального закона от 11.06.2021 № 170-ФЗ)</w:t>
      </w:r>
    </w:p>
    <w:p>
      <w:r>
        <w:rPr>
          <w:b/>
        </w:rPr>
        <w:t xml:space="preserve">41. </w:t>
      </w:r>
      <w:r>
        <w:t>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частью 2 статьи 19 настоящего Федерального закона. (Дополнение частью - Федеральный закон от 28.12.2024 № 540-ФЗ)</w:t>
      </w:r>
    </w:p>
    <w:p>
      <w:r>
        <w:rPr>
          <w:b/>
        </w:rPr>
        <w:t xml:space="preserve">5. </w:t>
      </w:r>
      <w:r>
        <w:t>Информационные системы контрольных (надзорных) органов создаются в следующих целях</w:t>
      </w:r>
    </w:p>
    <w:p>
      <w:r>
        <w:rPr>
          <w:b/>
        </w:rPr>
        <w:t xml:space="preserve">1. </w:t>
      </w:r>
      <w:r>
        <w:t>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
        <w:rPr>
          <w:b/>
        </w:rPr>
        <w:t xml:space="preserve">1. </w:t>
      </w:r>
      <w:r>
        <w:t>единый реестр контрольных (надзорных) мероприятий</w:t>
      </w:r>
    </w:p>
    <w:p>
      <w:r>
        <w:rPr>
          <w:b/>
        </w:rPr>
        <w:t xml:space="preserve">1. </w:t>
      </w:r>
      <w:r>
        <w:t>информационная система (подсистема государственной информационной системы) досудебного обжалования (далее - подсистема досудебного обжалования); (В редакции Федерального закона от 11.06.2021 № 170-ФЗ) 4) реестр заключений о подтверждении соблюдения обязательных требований (далее - реестр заключений о соответствии)</w:t>
      </w:r>
    </w:p>
    <w:p>
      <w:r>
        <w:rPr>
          <w:b/>
        </w:rPr>
        <w:t xml:space="preserve">1. </w:t>
      </w:r>
      <w:r>
        <w:t>информационные системы контрольных (надзорных) органов</w:t>
      </w:r>
    </w:p>
    <w:p>
      <w:r>
        <w:rPr>
          <w:b/>
        </w:rPr>
        <w:t xml:space="preserve">1. </w:t>
      </w:r>
      <w:r>
        <w:t>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 (Дополнение пунктом - Федеральный закон от 28.12.2024 № 540-ФЗ) 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 (Дополнение пунктом - Федеральный закон от 28.12.2024 № 540-ФЗ)</w:t>
      </w:r>
    </w:p>
    <w:p>
      <w:r>
        <w:rPr>
          <w:b/>
        </w:rPr>
        <w:t xml:space="preserve">5. </w:t>
      </w:r>
      <w:r>
        <w:t>учет объектов контроля и связанных с ними контролируемых лиц</w:t>
      </w:r>
    </w:p>
    <w:p>
      <w:r>
        <w:rPr>
          <w:b/>
        </w:rPr>
        <w:t xml:space="preserve">5. </w:t>
      </w:r>
      <w:r>
        <w:t>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
        <w:rPr>
          <w:b/>
        </w:rPr>
        <w:t xml:space="preserve">5. </w:t>
      </w:r>
      <w:r>
        <w:t>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
        <w:rPr>
          <w:b/>
        </w:rPr>
        <w:t xml:space="preserve">5. </w:t>
      </w:r>
      <w:r>
        <w:t>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
        <w:rPr>
          <w:b/>
        </w:rPr>
        <w:t xml:space="preserve">5. </w:t>
      </w:r>
      <w:r>
        <w:t>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
        <w:rPr>
          <w:b/>
        </w:rPr>
        <w:t xml:space="preserve">5. </w:t>
      </w:r>
      <w:r>
        <w:t>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
        <w:rPr>
          <w:b/>
        </w:rPr>
        <w:t xml:space="preserve">5. </w:t>
      </w:r>
      <w:r>
        <w:t>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
        <w:rPr>
          <w:b/>
        </w:rPr>
        <w:t xml:space="preserve">5. </w:t>
      </w:r>
      <w:r>
        <w:t>информационное сопровождение иных вопросов организации и осуществления государственного контроля (надзора), муниципального контроля</w:t>
      </w:r>
    </w:p>
    <w:p>
      <w:r>
        <w:rPr>
          <w:b/>
        </w:rP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
        <w:rPr>
          <w:b/>
        </w:rPr>
        <w:t xml:space="preserve">1. </w:t>
      </w:r>
      <w:r>
        <w:t>В единый реестр видов контроля включаются</w:t>
      </w:r>
    </w:p>
    <w:p>
      <w:r>
        <w:rPr>
          <w:b/>
        </w:rPr>
        <w:t xml:space="preserve">2. </w:t>
      </w:r>
      <w:r>
        <w:t>Правила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
        <w:rPr>
          <w:b/>
        </w:rPr>
        <w:t xml:space="preserve">3. </w:t>
      </w:r>
      <w:r>
        <w:t>Оператором единого реестра видов контроля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
        <w:rPr>
          <w:b/>
        </w:rPr>
        <w:t xml:space="preserve">1. </w:t>
      </w:r>
      <w:r>
        <w:t>сведения о видах контроля и осуществляющих их контрольных (надзорных) органах, их территориальных органах и подразделениях</w:t>
      </w:r>
    </w:p>
    <w:p>
      <w:r>
        <w:rPr>
          <w:b/>
        </w:rPr>
        <w:t xml:space="preserve">1. </w:t>
      </w:r>
      <w:r>
        <w:t>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частью 3 статьи 46 настоящего Федерального закона</w:t>
      </w:r>
    </w:p>
    <w:p>
      <w:r>
        <w:rPr>
          <w:b/>
        </w:rPr>
        <w:t xml:space="preserve">1. </w:t>
      </w:r>
      <w:r>
        <w:t>перечень объектов контроля; (Дополнение пунктом - Федеральный закон от 28.12.2024 № 540-ФЗ) 3) иные сведения, предусмотренные правилами формирования и ведения единого реестра видов контроля</w:t>
      </w:r>
    </w:p>
    <w:p>
      <w:r>
        <w:rPr>
          <w:b/>
        </w:rPr>
        <w:t>Статья 19. Единый реестр контрольных (надзорных) мероприятий</w:t>
      </w:r>
    </w:p>
    <w:p>
      <w:r>
        <w:rPr>
          <w:b/>
        </w:rPr>
        <w:t xml:space="preserve">1. </w:t>
      </w:r>
      <w:r>
        <w:t>Единый реестр контрольных (надзорных) мероприятий создается в следующих целях</w:t>
      </w:r>
    </w:p>
    <w:p>
      <w:r>
        <w:rPr>
          <w:b/>
        </w:rPr>
        <w:t xml:space="preserve">2. </w:t>
      </w:r>
      <w:r>
        <w:t>Правила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
        <w:rPr>
          <w:b/>
        </w:rPr>
        <w:t xml:space="preserve">3. </w:t>
      </w:r>
      <w:r>
        <w:t>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 (В редакции Федерального закона от 11.06.2021 № 170-ФЗ)</w:t>
      </w:r>
    </w:p>
    <w:p>
      <w:r>
        <w:rPr>
          <w:b/>
        </w:rPr>
        <w:t xml:space="preserve">4. </w:t>
      </w:r>
      <w: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 (В редакции Федерального закона от 28.12.2024 № 540-ФЗ)</w:t>
      </w:r>
    </w:p>
    <w:p>
      <w:r>
        <w:rPr>
          <w:b/>
        </w:rPr>
        <w:t xml:space="preserve">5. </w:t>
      </w:r>
      <w: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 (В редакции Федерального закона от 11.06.2021 № 170-ФЗ)</w:t>
      </w:r>
    </w:p>
    <w:p>
      <w:r>
        <w:rPr>
          <w:b/>
        </w:rPr>
        <w:t xml:space="preserve">6. </w:t>
      </w:r>
      <w:r>
        <w:t>Информация, указанная в части 1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 (В редакции Федерального закона от 11.06.2021 № 170-ФЗ)</w:t>
      </w:r>
    </w:p>
    <w:p>
      <w:r>
        <w:rPr>
          <w:b/>
        </w:rPr>
        <w:t xml:space="preserve">7. </w:t>
      </w:r>
      <w:r>
        <w:t>Справочник вида контроля, указанный в части 6 настоящей статьи, включает в себя информацию в соответствии с правилами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 (Дополнение частью - Федеральный закон от 11.06.2021 № 170-ФЗ) (В редакции Федерального закона от 28.12.2024 № 540-ФЗ)</w:t>
      </w:r>
    </w:p>
    <w:p>
      <w:r>
        <w:rPr>
          <w:b/>
        </w:rPr>
        <w:t xml:space="preserve">1. </w:t>
      </w:r>
      <w:r>
        <w:t>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части 3 статьи 56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 (В редакции федеральных законов от 11.06.2021 № 170-ФЗ, от 28.12.2024 № 540-ФЗ) 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пункте 1 настоящей части, а также принятых по итогам рассмотрения жалоб контролируемых лиц; (В редакции Федерального закона от 11.06.2021 № 170-ФЗ) 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
        <w:rPr>
          <w:b/>
        </w:rPr>
        <w:t xml:space="preserve">1. </w:t>
      </w:r>
      <w:r>
        <w:t>учет информации о жалобах контролируемых лиц; (Дополнение пунктом - Федеральный закон от 11.06.2021 № 170-ФЗ) 5) формирование плана проведения плановых контрольных (надзорных) мероприятий; (Дополнение пунктом - Федеральный закон от 28.12.2024 № 540-ФЗ) 6) учет сведений о соглашениях о надлежащем устранении выявленных нарушений обязательных требований; (Дополнение пунктом - Федеральный закон от 28.12.2024 № 540-ФЗ) 7) иные цели, установленные правилами формирования и ведения единого реестра контрольных (надзорных) мероприятий. (Дополнение пунктом - Федеральный закон от 28.12.2024 № 540-ФЗ)</w:t>
      </w:r>
    </w:p>
    <w:p>
      <w:r>
        <w:rPr>
          <w:b/>
        </w:rPr>
        <w:t>Статья 20. Межведомственное взаимодействие при осуществлении государственного контроля (надзора), муниципального контроля</w:t>
      </w:r>
    </w:p>
    <w:p>
      <w:r>
        <w:rPr>
          <w:b/>
        </w:rPr>
        <w:t xml:space="preserve">1. </w:t>
      </w:r>
      <w:r>
        <w:t>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
        <w:rPr>
          <w:b/>
        </w:rPr>
        <w:t xml:space="preserve">2. </w:t>
      </w:r>
      <w:r>
        <w:t>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устанавливаются Правительством Российской Федерации</w:t>
      </w:r>
    </w:p>
    <w:p>
      <w:r>
        <w:rPr>
          <w:b/>
        </w:rPr>
        <w:t xml:space="preserve">3. </w:t>
      </w:r>
      <w:r>
        <w:t>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
        <w:rPr>
          <w:b/>
        </w:rPr>
        <w:t xml:space="preserve">4. </w:t>
      </w:r>
      <w:r>
        <w:t>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пунктах 1 и 3 части 1 статьи 45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 (В редакции Федерального закона от 29.12.2025 № 567-ФЗ)</w:t>
      </w:r>
    </w:p>
    <w:p>
      <w:r>
        <w:rPr>
          <w:b/>
        </w:rPr>
        <w:t xml:space="preserve">5. </w:t>
      </w:r>
      <w:r>
        <w:t>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
        <w:rPr>
          <w:b/>
        </w:rPr>
        <w:t xml:space="preserve">1. </w:t>
      </w:r>
      <w:r>
        <w:t>совместное планирование и проведение профилактических мероприятий и контрольных (надзорных) мероприятий</w:t>
      </w:r>
    </w:p>
    <w:p>
      <w:r>
        <w:rPr>
          <w:b/>
        </w:rPr>
        <w:t xml:space="preserve">1. </w:t>
      </w:r>
      <w:r>
        <w:t>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
        <w:rPr>
          <w:b/>
        </w:rPr>
        <w:t xml:space="preserve">1. </w:t>
      </w:r>
      <w:r>
        <w:t>информирование о результатах проводимых профилактических мероприятий и контрольных (надзорных) мероприятий</w:t>
      </w:r>
    </w:p>
    <w:p>
      <w:r>
        <w:rPr>
          <w:b/>
        </w:rPr>
        <w:t xml:space="preserve">1. </w:t>
      </w:r>
      <w:r>
        <w:t>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частью 4 настоящей статьи</w:t>
      </w:r>
    </w:p>
    <w:p>
      <w:r>
        <w:rPr>
          <w:b/>
        </w:rPr>
        <w:t xml:space="preserve">1. </w:t>
      </w:r>
      <w:r>
        <w:t>иные вопросы межведомственного взаимодействия</w:t>
      </w:r>
    </w:p>
    <w:p>
      <w:r>
        <w:rPr>
          <w:b/>
        </w:rP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
        <w:rPr>
          <w:b/>
        </w:rPr>
        <w:t xml:space="preserve">1. </w:t>
      </w:r>
      <w:r>
        <w:t>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
        <w:rPr>
          <w:b/>
        </w:rPr>
        <w:t xml:space="preserve">11. </w:t>
      </w:r>
      <w: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 (Дополнение частью - Федеральный закон от 29.12.2025 № 567-ФЗ)</w:t>
      </w:r>
    </w:p>
    <w:p>
      <w:r>
        <w:rPr>
          <w:b/>
        </w:rPr>
        <w:t xml:space="preserve">2. </w:t>
      </w:r>
      <w:r>
        <w:t>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
        <w:rPr>
          <w:b/>
        </w:rPr>
        <w:t xml:space="preserve">3. </w:t>
      </w:r>
      <w:r>
        <w:t>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частью 2 настоящей статьи</w:t>
      </w:r>
    </w:p>
    <w:p>
      <w:r>
        <w:rPr>
          <w:b/>
        </w:rPr>
        <w:t xml:space="preserve">4. </w:t>
      </w:r>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(В редакции Федерального закона от 11.06.2021 № 170-ФЗ)</w:t>
      </w:r>
    </w:p>
    <w:p>
      <w:r>
        <w:rPr>
          <w:b/>
        </w:rPr>
        <w:t xml:space="preserve">5. </w:t>
      </w:r>
      <w:r>
        <w:t>Контролируемое лицо считается проинформированным надлежащим образом в случае, если</w:t>
      </w:r>
    </w:p>
    <w:p>
      <w:r>
        <w:rPr>
          <w:b/>
        </w:rPr>
        <w:t xml:space="preserve">6. </w:t>
      </w:r>
      <w:r>
        <w:t>Документы, направляемые контролируемым лицом контрольному (надзорному) органу в электронном виде, подписываются: (В редакции Федерального закона от 11.06.2021 № 170-ФЗ) 1) простой электронной подписью;</w:t>
      </w:r>
    </w:p>
    <w:p>
      <w:r>
        <w:rPr>
          <w:b/>
        </w:rPr>
        <w:t xml:space="preserve">7. </w:t>
      </w:r>
      <w: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
        <w:rPr>
          <w:b/>
        </w:rPr>
        <w:t xml:space="preserve">8. </w:t>
      </w:r>
      <w:r>
        <w:t>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
        <w:rPr>
          <w:b/>
        </w:rPr>
        <w:t xml:space="preserve">9. </w:t>
      </w:r>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 (В редакции Федерального закона от 11.06.2021 № 170-ФЗ)</w:t>
      </w:r>
    </w:p>
    <w:p>
      <w:r>
        <w:rPr>
          <w:b/>
        </w:rPr>
        <w:t xml:space="preserve">5. </w:t>
      </w:r>
      <w:r>
        <w:t>сведения предоставлены контролируемому лицу в соответствии с частью 4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частью 9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
        <w:rPr>
          <w:b/>
        </w:rPr>
        <w:t xml:space="preserve">5. </w:t>
      </w:r>
      <w: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 (Часть в редакции Федерального закона от 11.06.2021 № 170-ФЗ)</w:t>
      </w:r>
    </w:p>
    <w:p>
      <w:r>
        <w:rPr>
          <w:b/>
        </w:rPr>
        <w:t xml:space="preserve">6. </w:t>
      </w:r>
      <w: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
        <w:rPr>
          <w:b/>
        </w:rPr>
        <w:t xml:space="preserve">6. </w:t>
      </w:r>
      <w:r>
        <w:t>усиленной квалифицированной электронной подписью в случаях, установленных настоящим Федеральным законом. (В редакции Федерального закона от 11.06.2021 № 170-ФЗ)</w:t>
      </w:r>
    </w:p>
    <w:p>
      <w:pPr>
        <w:pStyle w:val="Heading3"/>
      </w:pPr>
      <w:r>
        <w:t>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
        <w:rPr>
          <w:b/>
        </w:rPr>
        <w:t>Статья 22. Основы системы оценки и управления рисками причинения вреда (ущерба) охраняемым законом ценностям</w:t>
      </w:r>
    </w:p>
    <w:p>
      <w:r>
        <w:rPr>
          <w:b/>
        </w:rPr>
        <w:t xml:space="preserve">1. </w:t>
      </w:r>
      <w:r>
        <w:t>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
        <w:rPr>
          <w:b/>
        </w:rPr>
        <w:t xml:space="preserve">2. </w:t>
      </w:r>
      <w:r>
        <w:t>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
        <w:rPr>
          <w:b/>
        </w:rPr>
        <w:t xml:space="preserve">3. </w:t>
      </w:r>
      <w:r>
        <w:t>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
        <w:rPr>
          <w:b/>
        </w:rPr>
        <w:t xml:space="preserve">4. </w:t>
      </w:r>
      <w:r>
        <w:t>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
        <w:rPr>
          <w:b/>
        </w:rPr>
        <w:t xml:space="preserve">5. </w:t>
      </w:r>
      <w:r>
        <w:t>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
        <w:rPr>
          <w:b/>
        </w:rPr>
        <w:t xml:space="preserve">6. </w:t>
      </w:r>
      <w:r>
        <w:t>(Часть исключена - Федеральный закон от 11.06.2021 № 170-ФЗ)</w:t>
      </w:r>
    </w:p>
    <w:p>
      <w:r>
        <w:rPr>
          <w:b/>
        </w:rPr>
        <w:t xml:space="preserve">7. </w:t>
      </w:r>
      <w:r>
        <w:t>(Часть утратила силу - Федеральный закон от 28.12.2024 № 540-ФЗ)</w:t>
      </w:r>
    </w:p>
    <w:p>
      <w:r>
        <w:rPr>
          <w:b/>
        </w:rPr>
        <w:t xml:space="preserve">8. </w:t>
      </w:r>
      <w:r>
        <w:t>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
        <w:rPr>
          <w:b/>
        </w:rPr>
        <w:t>Статья 23. Категории риска причинения вреда (ущерба) и индикаторы риска нарушения обязательных требований</w:t>
      </w:r>
    </w:p>
    <w:p>
      <w:r>
        <w:rPr>
          <w:b/>
        </w:rPr>
        <w:t xml:space="preserve">1. </w:t>
      </w:r>
      <w:r>
        <w:t>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
        <w:rPr>
          <w:b/>
        </w:rPr>
        <w:t xml:space="preserve">2. </w:t>
      </w:r>
      <w:r>
        <w:t>Положением о виде контроля должно быть предусмотрено не менее трех категорий риска, в том числе в обязательном порядке категория низкого риска</w:t>
      </w:r>
    </w:p>
    <w:p>
      <w:r>
        <w:rPr>
          <w:b/>
        </w:rPr>
        <w:t xml:space="preserve">3. </w:t>
      </w:r>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
        <w:rPr>
          <w:b/>
        </w:rPr>
        <w:t xml:space="preserve">4. </w:t>
      </w:r>
      <w:r>
        <w:t>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
        <w:rPr>
          <w:b/>
        </w:rPr>
        <w:t xml:space="preserve">5. </w:t>
      </w:r>
      <w:r>
        <w:t>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
        <w:rPr>
          <w:b/>
        </w:rPr>
        <w:t xml:space="preserve">6. </w:t>
      </w:r>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
        <w:rPr>
          <w:b/>
        </w:rPr>
        <w:t xml:space="preserve">7. </w:t>
      </w:r>
      <w:r>
        <w:t>При определении критериев риска оценка добросовестности контролируемых лиц проводится с учетом следующих сведений (при их наличии)</w:t>
      </w:r>
    </w:p>
    <w:p>
      <w:r>
        <w:rPr>
          <w:b/>
        </w:rPr>
        <w:t xml:space="preserve">8. </w:t>
      </w:r>
      <w:r>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
        <w:rPr>
          <w:b/>
        </w:rPr>
        <w:t xml:space="preserve">9. </w:t>
      </w:r>
      <w: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
        <w:rPr>
          <w:b/>
        </w:rPr>
        <w:t xml:space="preserve">10. </w:t>
      </w:r>
      <w:r>
        <w:t>Перечень индикаторов риска нарушения обязательных требований по видам контроля утверждается: (В редакции Федерального закона от 11.06.2021 № 170-ФЗ) 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
        <w:rPr>
          <w:b/>
        </w:rPr>
        <w:t xml:space="preserve">1. </w:t>
      </w:r>
      <w:r>
        <w:t>чрезвычайно высокий риск</w:t>
      </w:r>
    </w:p>
    <w:p>
      <w:r>
        <w:rPr>
          <w:b/>
        </w:rPr>
        <w:t xml:space="preserve">1. </w:t>
      </w:r>
      <w:r>
        <w:t>высокий риск</w:t>
      </w:r>
    </w:p>
    <w:p>
      <w:r>
        <w:rPr>
          <w:b/>
        </w:rPr>
        <w:t xml:space="preserve">1. </w:t>
      </w:r>
      <w:r>
        <w:t>значительный риск</w:t>
      </w:r>
    </w:p>
    <w:p>
      <w:r>
        <w:rPr>
          <w:b/>
        </w:rPr>
        <w:t xml:space="preserve">1. </w:t>
      </w:r>
      <w:r>
        <w:t>средний риск</w:t>
      </w:r>
    </w:p>
    <w:p>
      <w:r>
        <w:rPr>
          <w:b/>
        </w:rPr>
        <w:t xml:space="preserve">1. </w:t>
      </w:r>
      <w:r>
        <w:t>умеренный риск</w:t>
      </w:r>
    </w:p>
    <w:p>
      <w:r>
        <w:rPr>
          <w:b/>
        </w:rPr>
        <w:t xml:space="preserve">1. </w:t>
      </w:r>
      <w:r>
        <w:t>низкий риск</w:t>
      </w:r>
    </w:p>
    <w:p>
      <w:r>
        <w:rPr>
          <w:b/>
        </w:rPr>
        <w:t xml:space="preserve">7. </w:t>
      </w:r>
      <w:r>
        <w:t>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
        <w:rPr>
          <w:b/>
        </w:rPr>
        <w:t xml:space="preserve">7. </w:t>
      </w:r>
      <w:r>
        <w:t>наличие внедренных сертифицированных систем внутреннего контроля в соответствующей сфере деятельности</w:t>
      </w:r>
    </w:p>
    <w:p>
      <w:r>
        <w:rPr>
          <w:b/>
        </w:rPr>
        <w:t xml:space="preserve">7. </w:t>
      </w:r>
      <w:r>
        <w:t>предоставление контролируемым лицом доступа контрольному (надзорному) органу к своим информационным ресурсам</w:t>
      </w:r>
    </w:p>
    <w:p>
      <w:r>
        <w:rPr>
          <w:b/>
        </w:rPr>
        <w:t xml:space="preserve">7. </w:t>
      </w:r>
      <w:r>
        <w:t>независимая оценка соблюдения обязательных требований</w:t>
      </w:r>
    </w:p>
    <w:p>
      <w:r>
        <w:rPr>
          <w:b/>
        </w:rPr>
        <w:t xml:space="preserve">7. </w:t>
      </w:r>
      <w:r>
        <w:t>добровольная сертификация, подтверждающая повышенный необходимый уровень безопасности охраняемых законом ценностей</w:t>
      </w:r>
    </w:p>
    <w:p>
      <w:r>
        <w:rPr>
          <w:b/>
        </w:rPr>
        <w:t xml:space="preserve">7. </w:t>
      </w:r>
      <w:r>
        <w:t>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
        <w:rPr>
          <w:b/>
        </w:rPr>
        <w:t xml:space="preserve">7. </w:t>
      </w:r>
      <w:r>
        <w:t>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(Дополнение пунктом - Федеральный закон от 28.12.2024 № 540-ФЗ) 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 (Дополнение пунктом - Федеральный закон от 28.12.2024 № 540-ФЗ)</w:t>
      </w:r>
    </w:p>
    <w:p>
      <w:r>
        <w:rPr>
          <w:b/>
        </w:rPr>
        <w:t xml:space="preserve">10. </w:t>
      </w:r>
      <w:r>
        <w:t>для вида регионального контроля - высшим исполнительным органом государственной власти субъекта Российской Федерации</w:t>
      </w:r>
    </w:p>
    <w:p>
      <w:r>
        <w:rPr>
          <w:b/>
        </w:rPr>
        <w:t xml:space="preserve">10. </w:t>
      </w:r>
      <w:r>
        <w:t>для вида муниципального контроля - представительным органом муниципального образования</w:t>
      </w:r>
    </w:p>
    <w:p>
      <w:r>
        <w:rPr>
          <w:b/>
        </w:rP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
        <w:rPr>
          <w:b/>
        </w:rPr>
        <w:t xml:space="preserve">1. </w:t>
      </w:r>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
        <w:rPr>
          <w:b/>
        </w:rPr>
        <w:t xml:space="preserve">2. </w:t>
      </w:r>
      <w: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 (В редакции Федерального закона от 28.12.2024 № 540-ФЗ)</w:t>
      </w:r>
    </w:p>
    <w:p>
      <w:r>
        <w:rPr>
          <w:b/>
        </w:rPr>
        <w:t xml:space="preserve">3. </w:t>
      </w:r>
      <w:r>
        <w:t>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 (В редакции Федерального закона от 29.12.2025 № 567-ФЗ)</w:t>
      </w:r>
    </w:p>
    <w:p>
      <w:r>
        <w:rPr>
          <w:b/>
        </w:rPr>
        <w:t xml:space="preserve">4. </w:t>
      </w:r>
      <w:r>
        <w:t>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
        <w:rPr>
          <w:b/>
        </w:rPr>
        <w:t xml:space="preserve">5. </w:t>
      </w:r>
      <w:r>
        <w:t>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
        <w:rPr>
          <w:b/>
        </w:rPr>
        <w:t xml:space="preserve">6. </w:t>
      </w:r>
      <w:r>
        <w:t>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(В редакции Федерального закона от 28.12.2024 № 540-ФЗ)</w:t>
      </w:r>
    </w:p>
    <w:p>
      <w:r>
        <w:rPr>
          <w:b/>
        </w:rP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
        <w:rPr>
          <w:b/>
        </w:rPr>
        <w:t xml:space="preserve">1. </w:t>
      </w:r>
      <w: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
        <w:rPr>
          <w:b/>
        </w:rPr>
        <w:t xml:space="preserve">2. </w:t>
      </w:r>
      <w: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
        <w:rPr>
          <w:b/>
        </w:rPr>
        <w:t xml:space="preserve">3. </w:t>
      </w:r>
      <w:r>
        <w:t>Контрольный (надзорный) орган вправе провести вместо планового контрольного (надзорного) мероприятия, указанного в пункте 1 части 2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 (В редакции Федерального закона от 29.12.2025 № 567-ФЗ)</w:t>
      </w:r>
    </w:p>
    <w:p>
      <w:r>
        <w:rPr>
          <w:b/>
        </w:rPr>
        <w:t xml:space="preserve">4. </w:t>
      </w:r>
      <w:r>
        <w:t>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 (В редакции Федерального закона от 29.12.2025 № 567-ФЗ)</w:t>
      </w:r>
    </w:p>
    <w:p>
      <w:r>
        <w:rPr>
          <w:b/>
        </w:rPr>
        <w:t xml:space="preserve">5. </w:t>
      </w:r>
      <w:r>
        <w:t>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частью 2 настоящей статьи, в отношении определенных категорий риска не проводятся</w:t>
      </w:r>
    </w:p>
    <w:p>
      <w:r>
        <w:rPr>
          <w:b/>
        </w:rPr>
        <w:t xml:space="preserve">6. </w:t>
      </w:r>
      <w:r>
        <w:t>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
        <w:rPr>
          <w:b/>
        </w:rPr>
        <w:t xml:space="preserve">7. </w:t>
      </w:r>
      <w:r>
        <w:t>Положения настоящей статьи не ограничивают проведение обязательных профилактических визитов, указанных в пунктах 2 - 4 части 1 и части 2 статьи 521 настоящего Федерального закона. (Статья в редакции Федерального закона от 28.12.2024 № 540-ФЗ)</w:t>
      </w:r>
    </w:p>
    <w:p>
      <w:r>
        <w:rPr>
          <w:b/>
        </w:rPr>
        <w:t xml:space="preserve">2. </w:t>
      </w:r>
      <w:r>
        <w:t>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
        <w:rPr>
          <w:b/>
        </w:rPr>
        <w:t xml:space="preserve">2. </w:t>
      </w:r>
      <w: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
        <w:rPr>
          <w:b/>
        </w:rPr>
        <w:t xml:space="preserve">2. </w:t>
      </w:r>
      <w:r>
        <w:t>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pPr>
        <w:pStyle w:val="Heading2"/>
      </w:pPr>
      <w:r>
        <w:t>УЧАСТНИКИ ОТНОШЕНИЙ ГОСУДАРСТВЕННОГО КОНТРОЛЯ (НАДЗОРА), МУНИЦИПАЛЬНОГО КОНТРОЛЯ</w:t>
      </w:r>
    </w:p>
    <w:p>
      <w:pPr>
        <w:pStyle w:val="Heading3"/>
      </w:pPr>
      <w:r>
        <w:t>Контрольные (надзорные) органы. Должностные лица контрольных (надзорных) органов</w:t>
      </w:r>
    </w:p>
    <w:p>
      <w:r>
        <w:rPr>
          <w:b/>
        </w:rPr>
        <w:t>Статья 26. Контрольные (надзорные) органы</w:t>
      </w:r>
    </w:p>
    <w:p>
      <w:r>
        <w:rPr>
          <w:b/>
        </w:rPr>
        <w:t xml:space="preserve">1. </w:t>
      </w:r>
      <w:r>
        <w:t>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
        <w:rPr>
          <w:b/>
        </w:rPr>
        <w:t xml:space="preserve">2. </w:t>
      </w:r>
      <w:r>
        <w:t>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
        <w:rPr>
          <w:b/>
        </w:rPr>
        <w:t xml:space="preserve">3. </w:t>
      </w:r>
      <w:r>
        <w:t>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законом от 6 ноября 2020 года № 4-ФКЗ "О Правительстве Российской Федерации". (В редакции Федерального закона от 11.06.2021 № 170-ФЗ)</w:t>
      </w:r>
    </w:p>
    <w:p>
      <w:r>
        <w:rPr>
          <w:b/>
        </w:rPr>
        <w:t xml:space="preserve">4. </w:t>
      </w:r>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
        <w:rPr>
          <w:b/>
        </w:rPr>
        <w:t xml:space="preserve">5. </w:t>
      </w:r>
      <w:r>
        <w:t>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
        <w:rPr>
          <w:b/>
        </w:rPr>
        <w:t xml:space="preserve">6. </w:t>
      </w:r>
      <w:r>
        <w:t>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
        <w:rPr>
          <w:b/>
        </w:rPr>
        <w:t xml:space="preserve">7. </w:t>
      </w:r>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
        <w:rPr>
          <w:b/>
        </w:rPr>
        <w:t>Статья 27. Должностные лица контрольных (надзорных) органов</w:t>
      </w:r>
    </w:p>
    <w:p>
      <w:r>
        <w:rPr>
          <w:b/>
        </w:rPr>
        <w:t xml:space="preserve">1. </w:t>
      </w:r>
      <w:r>
        <w:t>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
        <w:rPr>
          <w:b/>
        </w:rPr>
        <w:t xml:space="preserve">2. </w:t>
      </w:r>
      <w:r>
        <w:t>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
        <w:rPr>
          <w:b/>
        </w:rPr>
        <w:t xml:space="preserve">3. </w:t>
      </w:r>
      <w:r>
        <w:t>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
        <w:rPr>
          <w:b/>
        </w:rPr>
        <w:t xml:space="preserve">4. </w:t>
      </w:r>
      <w:r>
        <w:t>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
        <w:rPr>
          <w:b/>
        </w:rPr>
        <w:t xml:space="preserve">5. </w:t>
      </w:r>
      <w:r>
        <w:t>Наименование должности лица, на которое возлагается исполнение полномочий инспектора, может включать слово "инспектор"</w:t>
      </w:r>
    </w:p>
    <w:p>
      <w:r>
        <w:rPr>
          <w:b/>
        </w:rPr>
        <w:t xml:space="preserve">6. </w:t>
      </w:r>
      <w:r>
        <w:t>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
        <w:rPr>
          <w:b/>
        </w:rPr>
        <w:t xml:space="preserve">7. </w:t>
      </w:r>
      <w:r>
        <w:t>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
        <w:rPr>
          <w:b/>
        </w:rPr>
        <w:t xml:space="preserve">1. </w:t>
      </w:r>
      <w:r>
        <w:t>руководитель (заместитель руководителя) контрольного (надзорного) органа</w:t>
      </w:r>
    </w:p>
    <w:p>
      <w:r>
        <w:rPr>
          <w:b/>
        </w:rPr>
        <w:t xml:space="preserve">1. </w:t>
      </w:r>
      <w:r>
        <w:t>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
        <w:rPr>
          <w:b/>
        </w:rPr>
        <w:t>Статья 28. Квалификационные требования для замещения должности инспектора</w:t>
      </w:r>
    </w:p>
    <w:p>
      <w:r>
        <w:rPr>
          <w:b/>
        </w:rPr>
        <w:t xml:space="preserve">1. </w:t>
      </w:r>
      <w:r>
        <w:t>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
        <w:rPr>
          <w:b/>
        </w:rPr>
        <w:t xml:space="preserve">2. </w:t>
      </w:r>
      <w:r>
        <w:t>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
        <w:rPr>
          <w:b/>
        </w:rPr>
        <w:t xml:space="preserve">3. </w:t>
      </w:r>
      <w:r>
        <w:t>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частях 1 и 2 статьи 26 настоящего Федерального закона, устанавливаются в соответствии с требованиями трудового законодательства. (В редакции Федерального закона от 28.12.2024 № 540-ФЗ)</w:t>
      </w:r>
    </w:p>
    <w:p>
      <w:r>
        <w:rPr>
          <w:b/>
        </w:rPr>
        <w:t>Статья 29. Права и обязанности инспектора</w:t>
      </w:r>
    </w:p>
    <w:p>
      <w:r>
        <w:rPr>
          <w:b/>
        </w:rPr>
        <w:t xml:space="preserve">1. </w:t>
      </w:r>
      <w:r>
        <w:t>Инспектор обязан</w:t>
      </w:r>
    </w:p>
    <w:p>
      <w:r>
        <w:rPr>
          <w:b/>
        </w:rPr>
        <w:t xml:space="preserve">2. </w:t>
      </w:r>
      <w: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
        <w:rPr>
          <w:b/>
        </w:rPr>
        <w:t xml:space="preserve">1. </w:t>
      </w:r>
      <w:r>
        <w:t>соблюдать законодательство Российской Федерации, права и законные интересы контролируемых лиц</w:t>
      </w:r>
    </w:p>
    <w:p>
      <w:r>
        <w:rPr>
          <w:b/>
        </w:rPr>
        <w:t xml:space="preserve">1. </w:t>
      </w:r>
      <w: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(В редакции Федерального закона от 11.06.2021 № 170-ФЗ) 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
        <w:rPr>
          <w:b/>
        </w:rPr>
        <w:t xml:space="preserve">1. </w:t>
      </w:r>
      <w:r>
        <w:t>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
        <w:rPr>
          <w:b/>
        </w:rPr>
        <w:t xml:space="preserve">1. </w:t>
      </w:r>
      <w:r>
        <w:t>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 (В редакции Федерального закона от 29.12.2025 № 548-ФЗ) 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
        <w:rPr>
          <w:b/>
        </w:rPr>
        <w:t xml:space="preserve">1. </w:t>
      </w:r>
      <w: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
        <w:rPr>
          <w:b/>
        </w:rPr>
        <w:t xml:space="preserve">1. </w:t>
      </w:r>
      <w:r>
        <w:t>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
        <w:rPr>
          <w:b/>
        </w:rPr>
        <w:t xml:space="preserve">1. </w:t>
      </w:r>
      <w: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
        <w:rPr>
          <w:b/>
        </w:rPr>
        <w:t xml:space="preserve">1. </w:t>
      </w:r>
      <w:r>
        <w:t>доказывать обоснованность своих действий при их обжаловании в порядке, установленном законодательством Российской Федерации</w:t>
      </w:r>
    </w:p>
    <w:p>
      <w:r>
        <w:rPr>
          <w:b/>
        </w:rPr>
        <w:t xml:space="preserve">1. </w:t>
      </w:r>
      <w: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
        <w:rPr>
          <w:b/>
        </w:rPr>
        <w:t xml:space="preserve">1. </w:t>
      </w:r>
      <w:r>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
        <w:rPr>
          <w:b/>
        </w:rPr>
        <w:t xml:space="preserve">2. </w:t>
      </w:r>
      <w: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
        <w:rPr>
          <w:b/>
        </w:rPr>
        <w:t xml:space="preserve">2. </w:t>
      </w:r>
      <w:r>
        <w:t>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
        <w:rPr>
          <w:b/>
        </w:rPr>
        <w:t xml:space="preserve">2. </w:t>
      </w:r>
      <w:r>
        <w:t>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
        <w:rPr>
          <w:b/>
        </w:rPr>
        <w:t xml:space="preserve">2. </w:t>
      </w:r>
      <w: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
        <w:rPr>
          <w:b/>
        </w:rPr>
        <w:t xml:space="preserve">2. </w:t>
      </w:r>
      <w: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
        <w:rPr>
          <w:b/>
        </w:rPr>
        <w:t xml:space="preserve">2. </w:t>
      </w:r>
      <w:r>
        <w:t>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
        <w:rPr>
          <w:b/>
        </w:rPr>
        <w:t xml:space="preserve">2. </w:t>
      </w:r>
      <w:r>
        <w:t>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
        <w:rPr>
          <w:b/>
        </w:rPr>
        <w:t xml:space="preserve">2. </w:t>
      </w:r>
      <w:r>
        <w:t>совершать иные действия, предусмотренные федеральными законами о видах контроля, положением о виде контроля</w:t>
      </w:r>
    </w:p>
    <w:p>
      <w:r>
        <w:rPr>
          <w:b/>
        </w:rPr>
        <w:t>Статья 30. Оценка результативности и эффективности деятельности контрольных (надзорных) органов</w:t>
      </w:r>
    </w:p>
    <w:p>
      <w:r>
        <w:rPr>
          <w:b/>
        </w:rPr>
        <w:t xml:space="preserve">1. </w:t>
      </w:r>
      <w:r>
        <w:t>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 (В редакции Федерального закона от 11.06.2021 № 170-ФЗ)</w:t>
      </w:r>
    </w:p>
    <w:p>
      <w:r>
        <w:rPr>
          <w:b/>
        </w:rPr>
        <w:t xml:space="preserve">2. </w:t>
      </w:r>
      <w:r>
        <w:t>В систему показателей результативности и эффективности деятельности контрольных (надзорных) органов входят</w:t>
      </w:r>
    </w:p>
    <w:p>
      <w:r>
        <w:rPr>
          <w:b/>
        </w:rPr>
        <w:t xml:space="preserve">3. </w:t>
      </w:r>
      <w:r>
        <w:t>Ключевые показатели вида контроля и их целевые значения для видов федерального государственного контроля (надзора) утверждаются положением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
        <w:rPr>
          <w:b/>
        </w:rPr>
        <w:t xml:space="preserve">4. </w:t>
      </w:r>
      <w:r>
        <w:t>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
        <w:rPr>
          <w:b/>
        </w:rPr>
        <w:t xml:space="preserve">5. </w:t>
      </w:r>
      <w:r>
        <w:t>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
        <w:rPr>
          <w:b/>
        </w:rPr>
        <w:t xml:space="preserve">6. </w:t>
      </w:r>
      <w:r>
        <w:t>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
        <w:rPr>
          <w:b/>
        </w:rPr>
        <w:t xml:space="preserve">7. </w:t>
      </w:r>
      <w:r>
        <w:t>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Кодексом Российской Федерации об административных правонарушениях, законами субъектов Российской Федерации об административной ответственности</w:t>
      </w:r>
    </w:p>
    <w:p>
      <w:r>
        <w:rPr>
          <w:b/>
        </w:rPr>
        <w:t xml:space="preserve">8. </w:t>
      </w:r>
      <w:r>
        <w:t>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 (В редакции Федерального закона от 28.12.2024 № 540-ФЗ)</w:t>
      </w:r>
    </w:p>
    <w:p>
      <w:r>
        <w:rPr>
          <w:b/>
        </w:rPr>
        <w:t xml:space="preserve">9. </w:t>
      </w:r>
      <w:r>
        <w:t>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
        <w:rPr>
          <w:b/>
        </w:rPr>
        <w:t xml:space="preserve">10. </w:t>
      </w:r>
      <w:r>
        <w:t>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
        <w:rPr>
          <w:b/>
        </w:rPr>
        <w:t xml:space="preserve">11. </w:t>
      </w:r>
      <w:r>
        <w:t>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
        <w:rPr>
          <w:b/>
        </w:rPr>
        <w:t xml:space="preserve">12. </w:t>
      </w:r>
      <w:r>
        <w:t>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
        <w:rPr>
          <w:b/>
        </w:rPr>
        <w:t xml:space="preserve">2. </w:t>
      </w:r>
      <w:r>
        <w:t>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
        <w:rPr>
          <w:b/>
        </w:rPr>
        <w:t xml:space="preserve">2. </w:t>
      </w:r>
      <w:r>
        <w:t>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Heading3"/>
      </w:pPr>
      <w:r>
        <w:t>Контролируемые лица. Иные участники государственного контроля (надзора), муниципального контроля</w:t>
      </w:r>
    </w:p>
    <w:p>
      <w:r>
        <w:rPr>
          <w:b/>
        </w:rPr>
        <w:t>Статья 31. Контролируемые лица</w:t>
      </w:r>
    </w:p>
    <w:p>
      <w:r>
        <w:rPr>
          <w:b/>
        </w:rPr>
        <w:t xml:space="preserve">1. </w:t>
      </w:r>
      <w:r>
        <w:t>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
        <w:rPr>
          <w:b/>
        </w:rPr>
        <w:t xml:space="preserve">2. </w:t>
      </w:r>
      <w:r>
        <w:t>В целях настоящего Федерального закона</w:t>
      </w:r>
    </w:p>
    <w:p>
      <w:r>
        <w:rPr>
          <w:b/>
        </w:rPr>
        <w:t xml:space="preserve">3. </w:t>
      </w:r>
      <w: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
        <w:rPr>
          <w:b/>
        </w:rPr>
        <w:t xml:space="preserve">4. </w:t>
      </w:r>
      <w:r>
        <w:t>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
        <w:rPr>
          <w:b/>
        </w:rPr>
        <w:t xml:space="preserve">5. </w:t>
      </w:r>
      <w:r>
        <w:t>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
        <w:rPr>
          <w:b/>
        </w:rPr>
        <w:t xml:space="preserve">6. </w:t>
      </w:r>
      <w: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
        <w:rPr>
          <w:b/>
        </w:rPr>
        <w:t xml:space="preserve">7. </w:t>
      </w:r>
      <w:r>
        <w:t>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
        <w:rPr>
          <w:b/>
        </w:rPr>
        <w:t xml:space="preserve">8. </w:t>
      </w:r>
      <w:r>
        <w:t>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
        <w:rPr>
          <w:b/>
        </w:rPr>
        <w:t xml:space="preserve">2. </w:t>
      </w:r>
      <w: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статьей 16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 (В редакции Федерального закона от 11.06.2021 № 170-ФЗ) 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
        <w:rPr>
          <w:b/>
        </w:rPr>
        <w:t>Статья 32. Свидетель</w:t>
      </w:r>
    </w:p>
    <w:p>
      <w:r>
        <w:rPr>
          <w:b/>
        </w:rPr>
        <w:t xml:space="preserve">1. </w:t>
      </w:r>
      <w:r>
        <w:t>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
        <w:rPr>
          <w:b/>
        </w:rPr>
        <w:t xml:space="preserve">2. </w:t>
      </w:r>
      <w:r>
        <w:t>Участие лица в качестве свидетеля является добровольным</w:t>
      </w:r>
    </w:p>
    <w:p>
      <w:r>
        <w:rPr>
          <w:b/>
        </w:rPr>
        <w:t xml:space="preserve">3. </w:t>
      </w:r>
      <w:r>
        <w:t>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
        <w:rPr>
          <w:b/>
        </w:rPr>
        <w:t xml:space="preserve">4. </w:t>
      </w:r>
      <w:r>
        <w:t>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
        <w:rPr>
          <w:b/>
        </w:rPr>
        <w:t>Статья 33. Эксперт. Экспертная организация</w:t>
      </w:r>
    </w:p>
    <w:p>
      <w:r>
        <w:rPr>
          <w:b/>
        </w:rPr>
        <w:t xml:space="preserve">1. </w:t>
      </w:r>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 (В редакции Федерального закона от 11.06.2021 № 170-ФЗ)</w:t>
      </w:r>
    </w:p>
    <w:p>
      <w:r>
        <w:rPr>
          <w:b/>
        </w:rPr>
        <w:t xml:space="preserve">2. </w:t>
      </w:r>
      <w:r>
        <w:t>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
        <w:rPr>
          <w:b/>
        </w:rPr>
        <w:t xml:space="preserve">3. </w:t>
      </w:r>
      <w:r>
        <w:t>При осуществлении экспертизы эксперт, экспертная организация вправе</w:t>
      </w:r>
    </w:p>
    <w:p>
      <w:r>
        <w:rPr>
          <w:b/>
        </w:rPr>
        <w:t xml:space="preserve">4. </w:t>
      </w:r>
      <w:r>
        <w:t>При осуществлении экспертизы эксперт, экспертная организация обязаны</w:t>
      </w:r>
    </w:p>
    <w:p>
      <w:r>
        <w:rPr>
          <w:b/>
        </w:rPr>
        <w:t xml:space="preserve">5. </w:t>
      </w:r>
      <w:r>
        <w:t>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
        <w:rPr>
          <w:b/>
        </w:rPr>
        <w:t xml:space="preserve">3. </w:t>
      </w:r>
      <w:r>
        <w:t>знакомиться с документами и материалами, относящимися к осуществлению экспертизы</w:t>
      </w:r>
    </w:p>
    <w:p>
      <w:r>
        <w:rPr>
          <w:b/>
        </w:rPr>
        <w:t xml:space="preserve">3. </w:t>
      </w:r>
      <w:r>
        <w:t>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
        <w:rPr>
          <w:b/>
        </w:rPr>
        <w:t xml:space="preserve">3. </w:t>
      </w:r>
      <w:r>
        <w:t>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
        <w:rPr>
          <w:b/>
        </w:rPr>
        <w:t xml:space="preserve">3. </w:t>
      </w:r>
      <w:r>
        <w:t>уточнять поставленные перед ними вопросы в соответствии со своими специальными и (или) научными знаниями и компетенцией</w:t>
      </w:r>
    </w:p>
    <w:p>
      <w:r>
        <w:rPr>
          <w:b/>
        </w:rPr>
        <w:t xml:space="preserve">3. </w:t>
      </w:r>
      <w:r>
        <w:t>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
        <w:rPr>
          <w:b/>
        </w:rPr>
        <w:t xml:space="preserve">4. </w:t>
      </w:r>
      <w:r>
        <w:t>подготовить заключение на основании полной, всесторонней и объективной оценки результатов исследований</w:t>
      </w:r>
    </w:p>
    <w:p>
      <w:r>
        <w:rPr>
          <w:b/>
        </w:rPr>
        <w:t xml:space="preserve">4. </w:t>
      </w:r>
      <w:r>
        <w:t>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
        <w:rPr>
          <w:b/>
        </w:rPr>
        <w:t xml:space="preserve">4. </w:t>
      </w:r>
      <w:r>
        <w:t>соблюдать установленные сроки осуществления экспертизы</w:t>
      </w:r>
    </w:p>
    <w:p>
      <w:r>
        <w:rPr>
          <w:b/>
        </w:rPr>
        <w:t>Статья 34. Специалист</w:t>
      </w:r>
    </w:p>
    <w:p>
      <w:r>
        <w:rPr>
          <w:b/>
        </w:rPr>
        <w:t xml:space="preserve">1. </w:t>
      </w:r>
      <w:r>
        <w:t>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
        <w:rPr>
          <w:b/>
        </w:rPr>
        <w:t xml:space="preserve">2. </w:t>
      </w:r>
      <w:r>
        <w:t>Специалист имеет право</w:t>
      </w:r>
    </w:p>
    <w:p>
      <w:r>
        <w:rPr>
          <w:b/>
        </w:rPr>
        <w:t xml:space="preserve">3. </w:t>
      </w:r>
      <w:r>
        <w:t>Специалист обязан</w:t>
      </w:r>
    </w:p>
    <w:p>
      <w:r>
        <w:rPr>
          <w:b/>
        </w:rPr>
        <w:t xml:space="preserve">4. </w:t>
      </w:r>
      <w:r>
        <w:t>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
        <w:rPr>
          <w:b/>
        </w:rPr>
        <w:t xml:space="preserve">2. </w:t>
      </w:r>
      <w:r>
        <w:t>знакомиться с материалами, связанными с совершением действий, в которых он принимает участие</w:t>
      </w:r>
    </w:p>
    <w:p>
      <w:r>
        <w:rPr>
          <w:b/>
        </w:rPr>
        <w:t xml:space="preserve">2. </w:t>
      </w:r>
      <w:r>
        <w:t>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
        <w:rPr>
          <w:b/>
        </w:rPr>
        <w:t xml:space="preserve">3. </w:t>
      </w:r>
      <w:r>
        <w:t>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
        <w:rPr>
          <w:b/>
        </w:rPr>
        <w:t xml:space="preserve">3. </w:t>
      </w:r>
      <w:r>
        <w:t>удостоверить своей подписью факт совершения действий, указанных в части 1 настоящей статьи, а при необходимости удостоверить содержание и результаты этих действий, оформив заключение</w:t>
      </w:r>
    </w:p>
    <w:p>
      <w:r>
        <w:rPr>
          <w:b/>
        </w:rPr>
        <w:t xml:space="preserve">3. </w:t>
      </w:r>
      <w:r>
        <w:t>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
        <w:rPr>
          <w:b/>
        </w:rPr>
        <w:t>Статья 35. Возмещение расходов свидетелю, специалисту, эксперту, экспертной организации</w:t>
      </w:r>
    </w:p>
    <w:p>
      <w:r>
        <w:rPr>
          <w:b/>
        </w:rPr>
        <w:t xml:space="preserve">1. </w:t>
      </w:r>
      <w:r>
        <w:t>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
        <w:rPr>
          <w:b/>
        </w:rPr>
        <w:t xml:space="preserve">2. </w:t>
      </w:r>
      <w:r>
        <w:t>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Heading3"/>
      </w:pPr>
      <w:r>
        <w:t>Гарантии и защита прав контролируемых лиц</w:t>
      </w:r>
    </w:p>
    <w:p>
      <w:r>
        <w:rPr>
          <w:b/>
        </w:rPr>
        <w:t>Статья 36. Права контролируемых лиц</w:t>
      </w:r>
    </w:p>
    <w:p>
      <w:r>
        <w:t>Контролируемое лицо при осуществлении государственного контроля (надзора) и муниципального контроля имеет право</w:t>
      </w:r>
    </w:p>
    <w:p>
      <w:r>
        <w:t>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
        <w:t>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
        <w:t>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
        <w:t>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
        <w:t>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
        <w:t>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
        <w:t>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 (Дополнение пунктом - Федеральный закон от 28.12.2024 № 540-ФЗ)</w:t>
      </w:r>
    </w:p>
    <w:p>
      <w:r>
        <w:rPr>
          <w:b/>
        </w:rPr>
        <w:t>Статья 37. Ограничения и запреты, связанные с исполнением полномочий инспектора</w:t>
      </w:r>
    </w:p>
    <w:p>
      <w:r>
        <w:t>Инспектор не вправе</w:t>
      </w:r>
    </w:p>
    <w:p>
      <w:r>
        <w:t>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
        <w:t>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
        <w:t>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
        <w:t>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
        <w:t>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
        <w:t>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
        <w:t>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
        <w:t>требовать от контролируемого лица представления документов, информации ранее даты начала проведения контрольного (надзорного) мероприятия</w:t>
      </w:r>
    </w:p>
    <w:p>
      <w:r>
        <w:t>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
        <w:t>превышать установленные сроки проведения контрольных (надзорных) мероприятий</w:t>
      </w:r>
    </w:p>
    <w:p>
      <w:r>
        <w:t>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
        <w:rPr>
          <w:b/>
        </w:rPr>
        <w:t>Статья 38. Право на возмещение вреда (ущерба), причиненного при осуществлении государственного контроля (надзора), муниципального контроля</w:t>
      </w:r>
    </w:p>
    <w:p>
      <w:r>
        <w:rPr>
          <w:b/>
        </w:rPr>
        <w:t xml:space="preserve">1. </w:t>
      </w:r>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
        <w:rPr>
          <w:b/>
        </w:rPr>
        <w:t xml:space="preserve">2. </w:t>
      </w:r>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Heading3"/>
      </w:pPr>
      <w:r>
        <w:t>Обжалование решений контрольных (надзорных) органов, действий (бездействия) их должностных лиц</w:t>
      </w:r>
    </w:p>
    <w:p>
      <w:r>
        <w:rPr>
          <w:b/>
        </w:rP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
        <w:rPr>
          <w:b/>
        </w:rPr>
        <w:t xml:space="preserve">1. </w:t>
      </w:r>
      <w:r>
        <w:t>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части 4 статьи 40 настоящего Федерального закона</w:t>
      </w:r>
    </w:p>
    <w:p>
      <w:r>
        <w:rPr>
          <w:b/>
        </w:rPr>
        <w:t xml:space="preserve">2. </w:t>
      </w:r>
      <w:r>
        <w:t>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
        <w:rPr>
          <w:b/>
        </w:rPr>
        <w:t xml:space="preserve">3. </w:t>
      </w:r>
      <w:r>
        <w:t>Досудебное обжалование решений контрольного (надзорного) органа, действий (бездействия) его должностных лиц осуществляется в соответствии с настоящей главой</w:t>
      </w:r>
    </w:p>
    <w:p>
      <w:r>
        <w:rPr>
          <w:b/>
        </w:rPr>
        <w:t xml:space="preserve">4. </w:t>
      </w:r>
      <w: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
        <w:rPr>
          <w:b/>
        </w:rPr>
        <w:t>Статья 40. Досудебный порядок подачи жалобы</w:t>
      </w:r>
    </w:p>
    <w:p>
      <w:r>
        <w:rPr>
          <w:b/>
        </w:rPr>
        <w:t xml:space="preserve">1. </w:t>
      </w:r>
      <w:r>
        <w:t>Жалоба подается контролируемым лицом в уполномоченный на рассмотрение жалобы орган, определяемый в соответствии с частью 2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(В редакции Федерального закона от 11.06.2021 № 170-ФЗ)</w:t>
      </w:r>
    </w:p>
    <w:p>
      <w:r>
        <w:rPr>
          <w:b/>
        </w:rPr>
        <w:t xml:space="preserve">11. </w:t>
      </w:r>
      <w:r>
        <w:t>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 (Дополнение частью - Федеральный закон от 11.06.2021 № 170-ФЗ)</w:t>
      </w:r>
    </w:p>
    <w:p>
      <w:r>
        <w:rPr>
          <w:b/>
        </w:rPr>
        <w:t xml:space="preserve">2. </w:t>
      </w:r>
      <w:r>
        <w:t>Порядок рассмотрения жалобы определяется положением о виде контроля и, в частности, должен предусматривать, что</w:t>
      </w:r>
    </w:p>
    <w:p>
      <w:r>
        <w:rPr>
          <w:b/>
        </w:rPr>
        <w:t xml:space="preserve">3. </w:t>
      </w:r>
      <w:r>
        <w:t>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
        <w:rPr>
          <w:b/>
        </w:rPr>
        <w:t xml:space="preserve">4. </w:t>
      </w:r>
      <w:r>
        <w:t>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
        <w:rPr>
          <w:b/>
        </w:rPr>
        <w:t xml:space="preserve">5. </w:t>
      </w:r>
      <w:r>
        <w:t>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
        <w:rPr>
          <w:b/>
        </w:rPr>
        <w:t xml:space="preserve">6. </w:t>
      </w:r>
      <w: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
        <w:rPr>
          <w:b/>
        </w:rPr>
        <w:t xml:space="preserve">7. </w:t>
      </w:r>
      <w: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
        <w:rPr>
          <w:b/>
        </w:rPr>
        <w:t xml:space="preserve">8. </w:t>
      </w:r>
      <w:r>
        <w:t>Лицо, подавшее жалобу, до принятия решения по жалобе может отозвать ее. При этом повторное направление жалобы по тем же основаниям не допускается. (В редакции Федерального закона от 11.06.2021 № 170-ФЗ)</w:t>
      </w:r>
    </w:p>
    <w:p>
      <w:r>
        <w:rPr>
          <w:b/>
        </w:rPr>
        <w:t xml:space="preserve">9. </w:t>
      </w:r>
      <w:r>
        <w:t>Жалоба может содержать ходатайство о приостановлении исполнения обжалуемого решения контрольного (надзорного) органа</w:t>
      </w:r>
    </w:p>
    <w:p>
      <w:r>
        <w:rPr>
          <w:b/>
        </w:rPr>
        <w:t xml:space="preserve">10. </w:t>
      </w:r>
      <w:r>
        <w:t>Уполномоченный на рассмотрение жалобы орган в срок не позднее двух рабочих дней со дня регистрации жалобы принимает решение</w:t>
      </w:r>
    </w:p>
    <w:p>
      <w:r>
        <w:rPr>
          <w:b/>
        </w:rPr>
        <w:t xml:space="preserve">11. </w:t>
      </w:r>
      <w:r>
        <w:t>Информация о решении, указанном в части 10 настоящей статьи, направляется лицу, подавшему жалобу, в течение одного рабочего дня с момента принятия решения</w:t>
      </w:r>
    </w:p>
    <w:p>
      <w:r>
        <w:rPr>
          <w:b/>
        </w:rPr>
        <w:t xml:space="preserve">2. </w:t>
      </w:r>
      <w:r>
        <w:t>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частью 2 статьи 26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
        <w:rPr>
          <w:b/>
        </w:rPr>
        <w:t xml:space="preserve">2. </w:t>
      </w:r>
      <w:r>
        <w:t>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
        <w:rPr>
          <w:b/>
        </w:rPr>
        <w:t xml:space="preserve">2. </w:t>
      </w:r>
      <w:r>
        <w:t>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
        <w:rPr>
          <w:b/>
        </w:rPr>
        <w:t xml:space="preserve">2. </w:t>
      </w:r>
      <w: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частью 3 настоящей статьи. (Часть в редакции Федерального закона от 29.12.2025 № 567-ФЗ)</w:t>
      </w:r>
    </w:p>
    <w:p>
      <w:r>
        <w:rPr>
          <w:b/>
        </w:rPr>
        <w:t xml:space="preserve">4. </w:t>
      </w:r>
      <w:r>
        <w:t>решений о проведении контрольных (надзорных) мероприятий и обязательных профилактических визитов; (В редакции Федерального закона от 28.12.2024 № 540-ФЗ) 2) актов контрольных (надзорных) мероприятий и обязательных профилактических визитов, предписаний об устранении выявленных нарушений; (В редакции Федерального закона от 28.12.2024 № 540-ФЗ) 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(В редакции Федерального закона от 28.12.2024 № 540-ФЗ) 4) решений об отнесении объектов контроля к соответствующей категории риска; (Дополнение пунктом - Федеральный закон от 28.12.2024 № 540-ФЗ) 5) решений об отказе в проведении профилактических визитов по заявлениям контролируемых лиц; (Дополнение пунктом - Федеральный закон от 28.12.2024 № 540-ФЗ) (В редакции Федерального закона от 29.12.2025 № 567-ФЗ) 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 (Дополнение пунктом - Федеральный закон от 28.12.2024 № 540-ФЗ) (Часть в редакции Федерального закона от 11.06.2021 № 170-ФЗ)</w:t>
      </w:r>
    </w:p>
    <w:p>
      <w:r>
        <w:rPr>
          <w:b/>
        </w:rPr>
        <w:t xml:space="preserve">10. </w:t>
      </w:r>
      <w:r>
        <w:t>о приостановлении исполнения обжалуемого решения контрольного (надзорного) органа</w:t>
      </w:r>
    </w:p>
    <w:p>
      <w:r>
        <w:rPr>
          <w:b/>
        </w:rPr>
        <w:t xml:space="preserve">10. </w:t>
      </w:r>
      <w:r>
        <w:t>об отказе в приостановлении исполнения обжалуемого решения контрольного (надзорного) органа</w:t>
      </w:r>
    </w:p>
    <w:p>
      <w:r>
        <w:rPr>
          <w:b/>
        </w:rPr>
        <w:t>Статья 41. Форма и содержание жалобы</w:t>
      </w:r>
    </w:p>
    <w:p>
      <w:r>
        <w:rPr>
          <w:b/>
        </w:rPr>
        <w:t xml:space="preserve">1. </w:t>
      </w:r>
      <w:r>
        <w:t>Жалоба должна содержать</w:t>
      </w:r>
    </w:p>
    <w:p>
      <w:r>
        <w:rPr>
          <w:b/>
        </w:rPr>
        <w:t xml:space="preserve">2. </w:t>
      </w:r>
      <w: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
        <w:rPr>
          <w:b/>
        </w:rPr>
        <w:t xml:space="preserve">3. </w:t>
      </w:r>
      <w: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
        <w:rPr>
          <w:b/>
        </w:rPr>
        <w:t xml:space="preserve">4. </w:t>
      </w:r>
      <w: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
        <w:rPr>
          <w:b/>
        </w:rPr>
        <w:t xml:space="preserve">1. </w:t>
      </w:r>
      <w:r>
        <w:t>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
        <w:rPr>
          <w:b/>
        </w:rPr>
        <w:t xml:space="preserve">1. </w:t>
      </w:r>
      <w:r>
        <w:t>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
        <w:rPr>
          <w:b/>
        </w:rPr>
        <w:t xml:space="preserve">1. </w:t>
      </w:r>
      <w:r>
        <w:t>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
        <w:rPr>
          <w:b/>
        </w:rPr>
        <w:t xml:space="preserve">1. </w:t>
      </w:r>
      <w:r>
        <w:t>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
        <w:rPr>
          <w:b/>
        </w:rPr>
        <w:t xml:space="preserve">1. </w:t>
      </w:r>
      <w:r>
        <w:t>требования лица, подавшего жалобу</w:t>
      </w:r>
    </w:p>
    <w:p>
      <w:r>
        <w:rPr>
          <w:b/>
        </w:rPr>
        <w:t xml:space="preserve">1. </w:t>
      </w:r>
      <w:r>
        <w:t>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настоящего Федерального закона; (Дополнение пунктом - Федеральный закон от 11.06.2021 № 170-ФЗ) (В редакции Федерального закона от 28.12.2024 № 540-ФЗ) 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 (Дополнение пунктом - Федеральный закон от 28.12.2024 № 540-ФЗ)</w:t>
      </w:r>
    </w:p>
    <w:p>
      <w:r>
        <w:rPr>
          <w:b/>
        </w:rPr>
        <w:t>Статья 42. Отказ в рассмотрении жалобы</w:t>
      </w:r>
    </w:p>
    <w:p>
      <w:r>
        <w:rPr>
          <w:b/>
        </w:rPr>
        <w:t xml:space="preserve">1. </w:t>
      </w:r>
      <w:r>
        <w:t>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
        <w:rPr>
          <w:b/>
        </w:rPr>
        <w:t xml:space="preserve">2. </w:t>
      </w:r>
      <w:r>
        <w:t>(Часть исключена - Федеральный закон от 11.06.2021 № 170-ФЗ)</w:t>
      </w:r>
    </w:p>
    <w:p>
      <w:r>
        <w:rPr>
          <w:b/>
        </w:rPr>
        <w:t xml:space="preserve">3. </w:t>
      </w:r>
      <w:r>
        <w:t>Отказ в рассмотрении жалобы по основаниям, указанным в пунктах 3 - 8 части 1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 (В редакции Федерального закона от 11.06.2021 № 170-ФЗ)</w:t>
      </w:r>
    </w:p>
    <w:p>
      <w:r>
        <w:rPr>
          <w:b/>
        </w:rPr>
        <w:t xml:space="preserve">1. </w:t>
      </w:r>
      <w:r>
        <w:t>жалоба подана после истечения сроков подачи жалобы, установленных частями 5 и 6 статьи 40 настоящего Федерального закона, и не содержит ходатайства о восстановлении пропущенного срока на подачу жалобы</w:t>
      </w:r>
    </w:p>
    <w:p>
      <w:r>
        <w:rPr>
          <w:b/>
        </w:rPr>
        <w:t xml:space="preserve">1. </w:t>
      </w:r>
      <w:r>
        <w:t>в удовлетворении ходатайства о восстановлении пропущенного срока на подачу жалобы отказано</w:t>
      </w:r>
    </w:p>
    <w:p>
      <w:r>
        <w:rPr>
          <w:b/>
        </w:rPr>
        <w:t xml:space="preserve">1. </w:t>
      </w:r>
      <w:r>
        <w:t>до принятия решения по жалобе от контролируемого лица, ее подавшего, поступило заявление об отзыве жалобы</w:t>
      </w:r>
    </w:p>
    <w:p>
      <w:r>
        <w:rPr>
          <w:b/>
        </w:rPr>
        <w:t xml:space="preserve">1. </w:t>
      </w:r>
      <w:r>
        <w:t>имеется решение суда по вопросам, поставленным в жалобе</w:t>
      </w:r>
    </w:p>
    <w:p>
      <w:r>
        <w:rPr>
          <w:b/>
        </w:rPr>
        <w:t xml:space="preserve">1. </w:t>
      </w:r>
      <w:r>
        <w:t>ранее в уполномоченный орган была подана другая жалоба от того же контролируемого лица по тем же основаниям</w:t>
      </w:r>
    </w:p>
    <w:p>
      <w:r>
        <w:rPr>
          <w:b/>
        </w:rPr>
        <w:t xml:space="preserve">1. </w:t>
      </w:r>
      <w: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
        <w:rPr>
          <w:b/>
        </w:rPr>
        <w:t xml:space="preserve">1. </w:t>
      </w:r>
      <w: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
        <w:rPr>
          <w:b/>
        </w:rPr>
        <w:t xml:space="preserve">1. </w:t>
      </w:r>
      <w:r>
        <w:t>жалоба подана в ненадлежащий уполномоченный орган</w:t>
      </w:r>
    </w:p>
    <w:p>
      <w:r>
        <w:rPr>
          <w:b/>
        </w:rPr>
        <w:t xml:space="preserve">1. </w:t>
      </w:r>
      <w:r>
        <w:t>законодательством Российской Федерации предусмотрен только судебный порядок обжалования решений контрольного (надзорного) органа. (Часть в редакции Федерального закона от 11.06.2021 № 170-ФЗ)</w:t>
      </w:r>
    </w:p>
    <w:p>
      <w:r>
        <w:rPr>
          <w:b/>
        </w:rPr>
        <w:t>Статья 43. Порядок рассмотрения жалобы</w:t>
      </w:r>
    </w:p>
    <w:p>
      <w:r>
        <w:rPr>
          <w:b/>
        </w:rPr>
        <w:t xml:space="preserve">1. </w:t>
      </w:r>
      <w:r>
        <w:t>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 (В редакции Федерального закона от 11.06.2021 № 170-ФЗ)</w:t>
      </w:r>
    </w:p>
    <w:p>
      <w:r>
        <w:rPr>
          <w:b/>
        </w:rPr>
        <w:t xml:space="preserve">11. </w:t>
      </w:r>
      <w:r>
        <w:t>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 (Дополнение частью - Федеральный закон от 11.06.2021 № 170-ФЗ)</w:t>
      </w:r>
    </w:p>
    <w:p>
      <w:r>
        <w:rPr>
          <w:b/>
        </w:rPr>
        <w:t xml:space="preserve">2. </w:t>
      </w:r>
      <w: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 (В редакции Федерального закона от 28.12.2024 № 540-ФЗ)</w:t>
      </w:r>
    </w:p>
    <w:p>
      <w:r>
        <w:rPr>
          <w:b/>
        </w:rPr>
        <w:t xml:space="preserve">21. </w:t>
      </w: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 (Дополнение частью - Федеральный закон от 28.12.2024 № 540-ФЗ)</w:t>
      </w:r>
    </w:p>
    <w:p>
      <w:r>
        <w:rPr>
          <w:b/>
        </w:rPr>
        <w:t xml:space="preserve">3. </w:t>
      </w:r>
      <w: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
        <w:rPr>
          <w:b/>
        </w:rPr>
        <w:t xml:space="preserve">4. </w:t>
      </w:r>
      <w: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
        <w:rPr>
          <w:b/>
        </w:rPr>
        <w:t xml:space="preserve">41. </w:t>
      </w:r>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(Дополнение частью - Федеральный закон от 11.06.2021 № 170-ФЗ)</w:t>
      </w:r>
    </w:p>
    <w:p>
      <w:r>
        <w:rPr>
          <w:b/>
        </w:rPr>
        <w:t xml:space="preserve">5. </w:t>
      </w:r>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
        <w:rPr>
          <w:b/>
        </w:rPr>
        <w:t xml:space="preserve">6. </w:t>
      </w:r>
      <w:r>
        <w:t>По итогам рассмотрения жалобы уполномоченный на рассмотрение жалобы орган принимает одно из следующих решений</w:t>
      </w:r>
    </w:p>
    <w:p>
      <w:r>
        <w:rPr>
          <w:b/>
        </w:rPr>
        <w:t xml:space="preserve">7. </w:t>
      </w:r>
      <w: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
        <w:rPr>
          <w:b/>
        </w:rPr>
        <w:t xml:space="preserve">6. </w:t>
      </w:r>
      <w:r>
        <w:t>оставляет жалобу без удовлетворения</w:t>
      </w:r>
    </w:p>
    <w:p>
      <w:r>
        <w:rPr>
          <w:b/>
        </w:rPr>
        <w:t xml:space="preserve">6. </w:t>
      </w:r>
      <w:r>
        <w:t>отменяет решение контрольного (надзорного) органа полностью или частично</w:t>
      </w:r>
    </w:p>
    <w:p>
      <w:r>
        <w:rPr>
          <w:b/>
        </w:rPr>
        <w:t xml:space="preserve">6. </w:t>
      </w:r>
      <w:r>
        <w:t>отменяет решение контрольного (надзорного) органа полностью и принимает новое решение</w:t>
      </w:r>
    </w:p>
    <w:p>
      <w:r>
        <w:rPr>
          <w:b/>
        </w:rPr>
        <w:t xml:space="preserve">6. </w:t>
      </w:r>
      <w:r>
        <w:t>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Heading2"/>
      </w:pPr>
      <w:r>
        <w:t>ПРОФИЛАКТИКА РИСКОВ ПРИЧИНЕНИЯ ВРЕДА (УЩЕРБА) ОХРАНЯЕМЫМ ЗАКОНОМ ЦЕННОСТЯМ, НЕЗАВИСИМАЯ ОЦЕНКА СОБЛЮДЕНИЯ ОБЯЗАТЕЛЬНЫХ ТРЕБОВАНИЙ</w:t>
      </w:r>
    </w:p>
    <w:p>
      <w:pPr>
        <w:pStyle w:val="Heading3"/>
      </w:pPr>
      <w:r>
        <w:t>Профилактические мероприятия</w:t>
      </w:r>
    </w:p>
    <w:p>
      <w:r>
        <w:rPr>
          <w:b/>
        </w:rPr>
        <w:t>Статья 44. Программа профилактики рисков причинения вреда (ущерба) охраняемым законом ценностям</w:t>
      </w:r>
    </w:p>
    <w:p>
      <w:r>
        <w:rPr>
          <w:b/>
        </w:rPr>
        <w:t xml:space="preserve">1. </w:t>
      </w:r>
      <w:r>
        <w:t>Профилактика рисков причинения вреда (ущерба) охраняемым законом ценностям направлена на достижение следующих основных целей</w:t>
      </w:r>
    </w:p>
    <w:p>
      <w:r>
        <w:rPr>
          <w:b/>
        </w:rPr>
        <w:t xml:space="preserve">2. </w:t>
      </w:r>
      <w:r>
        <w:t>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
        <w:rPr>
          <w:b/>
        </w:rPr>
        <w:t xml:space="preserve">3. </w:t>
      </w:r>
      <w:r>
        <w:t>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
        <w:rPr>
          <w:b/>
        </w:rPr>
        <w:t xml:space="preserve">4. </w:t>
      </w:r>
      <w:r>
        <w:t>Порядок разработки, утверждения и актуализации программы профилактики рисков причинения вреда утверждается Правительством Российской Федерации. (В редакции Федерального закона от 28.12.2024 № 540-ФЗ)</w:t>
      </w:r>
    </w:p>
    <w:p>
      <w:r>
        <w:rPr>
          <w:b/>
        </w:rPr>
        <w:t xml:space="preserve">5. </w:t>
      </w:r>
      <w:r>
        <w:t>Утвержденная программа профилактики рисков причинения вреда размещается на официальном сайте контрольного (надзорного) органа в сети "Интернет"</w:t>
      </w:r>
    </w:p>
    <w:p>
      <w:r>
        <w:rPr>
          <w:b/>
        </w:rPr>
        <w:t xml:space="preserve">6. </w:t>
      </w:r>
      <w:r>
        <w:t>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
        <w:rPr>
          <w:b/>
        </w:rPr>
        <w:t xml:space="preserve">7. </w:t>
      </w:r>
      <w:r>
        <w:t>Контрольный (надзорный) орган может проводить профилактические мероприятия, не предусмотренные программой профилактики рисков причинения вреда</w:t>
      </w:r>
    </w:p>
    <w:p>
      <w:r>
        <w:rPr>
          <w:b/>
        </w:rPr>
        <w:t xml:space="preserve">1. </w:t>
      </w:r>
      <w:r>
        <w:t>стимулирование добросовестного соблюдения обязательных требований всеми контролируемыми лицами</w:t>
      </w:r>
    </w:p>
    <w:p>
      <w:r>
        <w:rPr>
          <w:b/>
        </w:rPr>
        <w:t xml:space="preserve">1. </w:t>
      </w:r>
      <w: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
        <w:rPr>
          <w:b/>
        </w:rPr>
        <w:t xml:space="preserve">1. </w:t>
      </w:r>
      <w:r>
        <w:t>создание условий для доведения обязательных требований до контролируемых лиц, повышение информированности о способах их соблюдения</w:t>
      </w:r>
    </w:p>
    <w:p>
      <w:r>
        <w:rPr>
          <w:b/>
        </w:rPr>
        <w:t xml:space="preserve">2. </w:t>
      </w:r>
      <w:r>
        <w:t>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
        <w:rPr>
          <w:b/>
        </w:rPr>
        <w:t xml:space="preserve">2. </w:t>
      </w:r>
      <w:r>
        <w:t>цели и задачи реализации программы профилактики рисков причинения вреда</w:t>
      </w:r>
    </w:p>
    <w:p>
      <w:r>
        <w:rPr>
          <w:b/>
        </w:rPr>
        <w:t xml:space="preserve">2. </w:t>
      </w:r>
      <w:r>
        <w:t>перечень профилактических мероприятий, сроки (периодичность) их проведения</w:t>
      </w:r>
    </w:p>
    <w:p>
      <w:r>
        <w:rPr>
          <w:b/>
        </w:rPr>
        <w:t xml:space="preserve">2. </w:t>
      </w:r>
      <w:r>
        <w:t>показатели результативности и эффективности программы профилактики рисков причинения вреда</w:t>
      </w:r>
    </w:p>
    <w:p>
      <w:r>
        <w:rPr>
          <w:b/>
        </w:rPr>
        <w:t>Статья 45. Виды профилактических мероприятий</w:t>
      </w:r>
    </w:p>
    <w:p>
      <w:r>
        <w:rPr>
          <w:b/>
        </w:rPr>
        <w:t xml:space="preserve">1. </w:t>
      </w:r>
      <w:r>
        <w:t>Контрольные (надзорные) органы могут проводить следующие профилактические мероприятия</w:t>
      </w:r>
    </w:p>
    <w:p>
      <w:r>
        <w:rPr>
          <w:b/>
        </w:rPr>
        <w:t xml:space="preserve">2. </w:t>
      </w:r>
      <w:r>
        <w:t>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пунктах 1, 2, 4, 5 и 7 части 1 настоящей статьи, при осуществлении муниципального контроля - проведение профилактических мероприятий, предусмотренных пунктами 1, 4, 5 и 7 части 1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 (В редакции Федерального закона от 28.12.2024 № 540-ФЗ)</w:t>
      </w:r>
    </w:p>
    <w:p>
      <w:r>
        <w:rPr>
          <w:b/>
        </w:rPr>
        <w:t xml:space="preserve">3. </w:t>
      </w:r>
      <w:r>
        <w:t>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(В редакции Федерального закона от 28.12.2024 № 540-ФЗ)</w:t>
      </w:r>
    </w:p>
    <w:p>
      <w:r>
        <w:rPr>
          <w:b/>
        </w:rPr>
        <w:t xml:space="preserve">4. </w:t>
      </w:r>
      <w: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статье 90 настоящего Федерального закона. (В редакции Федерального закона от 28.12.2024 № 540-ФЗ)</w:t>
      </w:r>
    </w:p>
    <w:p>
      <w:r>
        <w:rPr>
          <w:b/>
        </w:rPr>
        <w:t xml:space="preserve">1. </w:t>
      </w:r>
      <w:r>
        <w:t>информирование</w:t>
      </w:r>
    </w:p>
    <w:p>
      <w:r>
        <w:rPr>
          <w:b/>
        </w:rPr>
        <w:t xml:space="preserve">1. </w:t>
      </w:r>
      <w:r>
        <w:t>обобщение правоприменительной практики</w:t>
      </w:r>
    </w:p>
    <w:p>
      <w:r>
        <w:rPr>
          <w:b/>
        </w:rPr>
        <w:t xml:space="preserve">1. </w:t>
      </w:r>
      <w:r>
        <w:t>меры стимулирования добросовестности</w:t>
      </w:r>
    </w:p>
    <w:p>
      <w:r>
        <w:rPr>
          <w:b/>
        </w:rPr>
        <w:t xml:space="preserve">1. </w:t>
      </w:r>
      <w:r>
        <w:t>объявление предостережения</w:t>
      </w:r>
    </w:p>
    <w:p>
      <w:r>
        <w:rPr>
          <w:b/>
        </w:rPr>
        <w:t xml:space="preserve">1. </w:t>
      </w:r>
      <w:r>
        <w:t>консультирование</w:t>
      </w:r>
    </w:p>
    <w:p>
      <w:r>
        <w:rPr>
          <w:b/>
        </w:rPr>
        <w:t xml:space="preserve">1. </w:t>
      </w:r>
      <w:r>
        <w:t>самообследование</w:t>
      </w:r>
    </w:p>
    <w:p>
      <w:r>
        <w:rPr>
          <w:b/>
        </w:rPr>
        <w:t xml:space="preserve">1. </w:t>
      </w:r>
      <w:r>
        <w:t>профилактический визит</w:t>
      </w:r>
    </w:p>
    <w:p>
      <w:r>
        <w:rPr>
          <w:b/>
        </w:rPr>
        <w:t>Статья 46. Информирование</w:t>
      </w:r>
    </w:p>
    <w:p>
      <w:r>
        <w:rPr>
          <w:b/>
        </w:rPr>
        <w:t xml:space="preserve">1. </w:t>
      </w:r>
      <w:r>
        <w:t>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
        <w:rPr>
          <w:b/>
        </w:rPr>
        <w:t xml:space="preserve">2. </w:t>
      </w:r>
      <w: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
        <w:rPr>
          <w:b/>
        </w:rPr>
        <w:t xml:space="preserve">3. </w:t>
      </w:r>
      <w:r>
        <w:t>Контрольный (надзорный) орган обязан размещать и поддерживать в актуальном состоянии на своем официальном сайте в сети "Интернет"</w:t>
      </w:r>
    </w:p>
    <w:p>
      <w:r>
        <w:rPr>
          <w:b/>
        </w:rPr>
        <w:t xml:space="preserve">3. </w:t>
      </w:r>
      <w:r>
        <w:t>тексты нормативных правовых актов, регулирующих осуществление государственного контроля (надзора), муниципального контроля</w:t>
      </w:r>
    </w:p>
    <w:p>
      <w:r>
        <w:rPr>
          <w:b/>
        </w:rPr>
        <w:t xml:space="preserve">3. </w:t>
      </w:r>
      <w:r>
        <w:t>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
        <w:rPr>
          <w:b/>
        </w:rPr>
        <w:t xml:space="preserve">3. </w:t>
      </w:r>
      <w: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
        <w:rPr>
          <w:b/>
        </w:rPr>
        <w:t xml:space="preserve">3. </w:t>
      </w:r>
      <w:r>
        <w:t>утвержденные проверочные листы в формате, допускающем их использование для самообследования</w:t>
      </w:r>
    </w:p>
    <w:p>
      <w:r>
        <w:rPr>
          <w:b/>
        </w:rPr>
        <w:t xml:space="preserve">3. </w:t>
      </w:r>
      <w: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r>
        <w:rPr>
          <w:b/>
        </w:rPr>
        <w:t xml:space="preserve">3. </w:t>
      </w:r>
      <w:r>
        <w:t>перечень индикаторов риска нарушения обязательных требований, порядок отнесения объектов контроля к категориям риска; (В редакции Федерального закона от 11.06.2021 № 170-ФЗ) 7) перечень объектов контроля, учитываемых в рамках формирования ежегодного плана контрольных (надзорных) мероприятий, с указанием категории риска; (В редакции Федерального закона от 11.06.2021 № 170-ФЗ) 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
        <w:rPr>
          <w:b/>
        </w:rPr>
        <w:t xml:space="preserve">3. </w:t>
      </w:r>
      <w:r>
        <w:t>исчерпывающий перечень сведений, которые могут запрашиваться контрольным (надзорным) органом у контролируемого лица</w:t>
      </w:r>
    </w:p>
    <w:p>
      <w:r>
        <w:rPr>
          <w:b/>
        </w:rPr>
        <w:t xml:space="preserve">3. </w:t>
      </w:r>
      <w:r>
        <w:t>сведения о способах получения консультаций по вопросам соблюдения обязательных требований</w:t>
      </w:r>
    </w:p>
    <w:p>
      <w:r>
        <w:rPr>
          <w:b/>
        </w:rPr>
        <w:t xml:space="preserve">3. </w:t>
      </w:r>
      <w:r>
        <w:t>сведения о применении контрольным (надзорным) органом мер стимулирования добросовестности контролируемых лиц</w:t>
      </w:r>
    </w:p>
    <w:p>
      <w:r>
        <w:rPr>
          <w:b/>
        </w:rPr>
        <w:t xml:space="preserve">3. </w:t>
      </w:r>
      <w:r>
        <w:t>сведения о порядке досудебного обжалования решений контрольного (надзорного) органа, действий (бездействия) его должностных лиц</w:t>
      </w:r>
    </w:p>
    <w:p>
      <w:r>
        <w:rPr>
          <w:b/>
        </w:rPr>
        <w:t xml:space="preserve">3. </w:t>
      </w:r>
      <w:r>
        <w:t>доклады, содержащие результаты обобщения правоприменительной практики контрольного (надзорного) органа</w:t>
      </w:r>
    </w:p>
    <w:p>
      <w:r>
        <w:rPr>
          <w:b/>
        </w:rPr>
        <w:t xml:space="preserve">3. </w:t>
      </w:r>
      <w:r>
        <w:t>доклады о государственном контроле (надзоре), муниципальном контроле</w:t>
      </w:r>
    </w:p>
    <w:p>
      <w:r>
        <w:rPr>
          <w:b/>
        </w:rPr>
        <w:t xml:space="preserve">3. </w:t>
      </w:r>
      <w: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
        <w:rPr>
          <w:b/>
        </w:rPr>
        <w:t xml:space="preserve">3. </w:t>
      </w:r>
      <w: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
        <w:rPr>
          <w:b/>
        </w:rPr>
        <w:t>Статья 47. Обобщение правоприменительной практики</w:t>
      </w:r>
    </w:p>
    <w:p>
      <w:r>
        <w:rPr>
          <w:b/>
        </w:rPr>
        <w:t xml:space="preserve">1. </w:t>
      </w:r>
      <w:r>
        <w:t>Обобщение правоприменительной практики проводится для решения следующих задач</w:t>
      </w:r>
    </w:p>
    <w:p>
      <w:r>
        <w:rPr>
          <w:b/>
        </w:rPr>
        <w:t xml:space="preserve">2. </w:t>
      </w:r>
      <w:r>
        <w:t>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
        <w:rPr>
          <w:b/>
        </w:rPr>
        <w:t xml:space="preserve">3. </w:t>
      </w:r>
      <w:r>
        <w:t>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
        <w:rPr>
          <w:b/>
        </w:rPr>
        <w:t xml:space="preserve">4. </w:t>
      </w:r>
      <w:r>
        <w:t>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
        <w:rPr>
          <w:b/>
        </w:rPr>
        <w:t xml:space="preserve">5. </w:t>
      </w:r>
      <w:r>
        <w:t>(Часть утратила силу - Федеральный закон от 28.12.2024 № 540-ФЗ)</w:t>
      </w:r>
    </w:p>
    <w:p>
      <w:r>
        <w:rPr>
          <w:b/>
        </w:rPr>
        <w:t xml:space="preserve">6. </w:t>
      </w:r>
      <w: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
        <w:rPr>
          <w:b/>
        </w:rPr>
        <w:t xml:space="preserve">1. </w:t>
      </w:r>
      <w: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
        <w:rPr>
          <w:b/>
        </w:rPr>
        <w:t xml:space="preserve">1. </w:t>
      </w:r>
      <w:r>
        <w:t>выявление типичных нарушений обязательных требований, причин, факторов и условий, способствующих возникновению указанных нарушений</w:t>
      </w:r>
    </w:p>
    <w:p>
      <w:r>
        <w:rPr>
          <w:b/>
        </w:rPr>
        <w:t xml:space="preserve">1. </w:t>
      </w:r>
      <w:r>
        <w:t>анализ случаев причинения вреда (ущерба) охраняемым законом ценностям, выявление источников и факторов риска причинения вреда (ущерба)</w:t>
      </w:r>
    </w:p>
    <w:p>
      <w:r>
        <w:rPr>
          <w:b/>
        </w:rPr>
        <w:t xml:space="preserve">1. </w:t>
      </w:r>
      <w:r>
        <w:t>подготовка предложений об актуализации обязательных требований</w:t>
      </w:r>
    </w:p>
    <w:p>
      <w:r>
        <w:rPr>
          <w:b/>
        </w:rPr>
        <w:t xml:space="preserve">1. </w:t>
      </w:r>
      <w: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
        <w:rPr>
          <w:b/>
        </w:rPr>
        <w:t>Статья 48. Меры стимулирования добросовестности</w:t>
      </w:r>
    </w:p>
    <w:p>
      <w:r>
        <w:rPr>
          <w:b/>
        </w:rPr>
        <w:t xml:space="preserve">1. </w:t>
      </w:r>
      <w:r>
        <w:t>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
        <w:rPr>
          <w:b/>
        </w:rPr>
        <w:t xml:space="preserve">2. </w:t>
      </w:r>
      <w:r>
        <w:t>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
        <w:rPr>
          <w:b/>
        </w:rPr>
        <w:t xml:space="preserve">3. </w:t>
      </w:r>
      <w:r>
        <w:t>При оценке добросовестности контролируемых лиц могут учитываться сведения, указанные в части 7 статьи 23 настоящего Федерального закона</w:t>
      </w:r>
    </w:p>
    <w:p>
      <w:r>
        <w:rPr>
          <w:b/>
        </w:rPr>
        <w:t xml:space="preserve">4. </w:t>
      </w:r>
      <w:r>
        <w:t>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 (В редакции Федерального закона от 11.06.2021 № 170-ФЗ)</w:t>
      </w:r>
    </w:p>
    <w:p>
      <w:r>
        <w:rPr>
          <w:b/>
        </w:rPr>
        <w:t xml:space="preserve">5. </w:t>
      </w:r>
      <w:r>
        <w:t>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
        <w:rPr>
          <w:b/>
        </w:rPr>
        <w:t xml:space="preserve">6. </w:t>
      </w:r>
      <w: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 (Дополнение частью - Федеральный закон от 28.12.2024 № 540-ФЗ)</w:t>
      </w:r>
    </w:p>
    <w:p>
      <w:r>
        <w:rPr>
          <w:b/>
        </w:rPr>
        <w:t xml:space="preserve">7. </w:t>
      </w:r>
      <w:r>
        <w:t>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 (Дополнение частью - Федеральный закон от 28.12.2024 № 540-ФЗ)</w:t>
      </w:r>
    </w:p>
    <w:p>
      <w:r>
        <w:rPr>
          <w:b/>
        </w:rPr>
        <w:t>Статья 49. Объявление предостережения</w:t>
      </w:r>
    </w:p>
    <w:p>
      <w:r>
        <w:rPr>
          <w:b/>
        </w:rPr>
        <w:t xml:space="preserve">1. </w:t>
      </w:r>
      <w:r>
        <w:t>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(В редакции Федерального закона от 11.06.2021 № 170-ФЗ)</w:t>
      </w:r>
    </w:p>
    <w:p>
      <w:r>
        <w:rPr>
          <w:b/>
        </w:rPr>
        <w:t xml:space="preserve">2. </w:t>
      </w:r>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(В редакции Федерального закона от 28.12.2024 № 540-ФЗ)</w:t>
      </w:r>
    </w:p>
    <w:p>
      <w:r>
        <w:rPr>
          <w:b/>
        </w:rPr>
        <w:t xml:space="preserve">3. </w:t>
      </w:r>
      <w:r>
        <w:t>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
        <w:rPr>
          <w:b/>
        </w:rPr>
        <w:t xml:space="preserve">4. </w:t>
      </w:r>
      <w: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 (В редакции Федерального закона от 29.12.2025 № 567-ФЗ)</w:t>
      </w:r>
    </w:p>
    <w:p>
      <w:r>
        <w:rPr>
          <w:b/>
        </w:rPr>
        <w:t xml:space="preserve">5. </w:t>
      </w:r>
      <w:r>
        <w:t>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
        <w:rPr>
          <w:b/>
        </w:rPr>
        <w:t>Статья 50. Консультирование</w:t>
      </w:r>
    </w:p>
    <w:p>
      <w:r>
        <w:rPr>
          <w:b/>
        </w:rPr>
        <w:t xml:space="preserve">1. </w:t>
      </w:r>
      <w: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 (В редакции Федерального закона от 29.12.2025 № 567-ФЗ)</w:t>
      </w:r>
    </w:p>
    <w:p>
      <w:r>
        <w:rPr>
          <w:b/>
        </w:rPr>
        <w:t xml:space="preserve">2. </w:t>
      </w:r>
      <w: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 (В редакции Федерального закона от 29.12.2025 № 567-ФЗ)</w:t>
      </w:r>
    </w:p>
    <w:p>
      <w:r>
        <w:rPr>
          <w:b/>
        </w:rPr>
        <w:t xml:space="preserve">3. </w:t>
      </w:r>
      <w:r>
        <w:t>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
        <w:rPr>
          <w:b/>
        </w:rPr>
        <w:t xml:space="preserve">4. </w:t>
      </w:r>
      <w: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
        <w:rPr>
          <w:b/>
        </w:rPr>
        <w:t xml:space="preserve">5. </w:t>
      </w:r>
      <w: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
        <w:rPr>
          <w:b/>
        </w:rPr>
        <w:t xml:space="preserve">6. </w:t>
      </w: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
        <w:rPr>
          <w:b/>
        </w:rPr>
        <w:t xml:space="preserve">7. </w:t>
      </w:r>
      <w: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
        <w:rPr>
          <w:b/>
        </w:rPr>
        <w:t xml:space="preserve">8. </w:t>
      </w:r>
      <w:r>
        <w:t>Контрольные (надзорные) органы осуществляют учет консультирований</w:t>
      </w:r>
    </w:p>
    <w:p>
      <w:r>
        <w:rPr>
          <w:b/>
        </w:rPr>
        <w:t xml:space="preserve">9. </w:t>
      </w:r>
      <w:r>
        <w:t>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
        <w:rPr>
          <w:b/>
        </w:rPr>
        <w:t>Статья 51. Самообследование</w:t>
      </w:r>
    </w:p>
    <w:p>
      <w:r>
        <w:rPr>
          <w:b/>
        </w:rPr>
        <w:t xml:space="preserve">1. </w:t>
      </w:r>
      <w:r>
        <w:t>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
        <w:rPr>
          <w:b/>
        </w:rPr>
        <w:t xml:space="preserve">2. </w:t>
      </w:r>
      <w:r>
        <w:t>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 (В редакции Федерального закона от 28.12.2024 № 540-ФЗ)</w:t>
      </w:r>
    </w:p>
    <w:p>
      <w:r>
        <w:rPr>
          <w:b/>
        </w:rPr>
        <w:t xml:space="preserve">3. </w:t>
      </w:r>
      <w:r>
        <w:t>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настоящей статьи с идентификацией пользователя,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 (В редакции федеральных законов от 11.06.2021 № 170-ФЗ, от 29.12.2025 № 567-ФЗ)</w:t>
      </w:r>
    </w:p>
    <w:p>
      <w:r>
        <w:rPr>
          <w:b/>
        </w:rPr>
        <w:t xml:space="preserve">4. </w:t>
      </w:r>
      <w:r>
        <w:t>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
        <w:rPr>
          <w:b/>
        </w:rPr>
        <w:t xml:space="preserve">5. </w:t>
      </w:r>
      <w:r>
        <w:t>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
        <w:rPr>
          <w:b/>
        </w:rPr>
        <w:t xml:space="preserve">6. </w:t>
      </w:r>
      <w: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
        <w:rPr>
          <w:b/>
        </w:rPr>
        <w:t xml:space="preserve">7. </w:t>
      </w:r>
      <w:r>
        <w:t>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
        <w:rPr>
          <w:b/>
        </w:rPr>
        <w:t xml:space="preserve">8. </w:t>
      </w:r>
      <w:r>
        <w:t>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 (В редакции Федерального закона от 28.12.2024 № 540-ФЗ)</w:t>
      </w:r>
    </w:p>
    <w:p>
      <w:r>
        <w:rPr>
          <w:b/>
        </w:rPr>
        <w:t>Статья 52. Профилактический визит</w:t>
      </w:r>
    </w:p>
    <w:p>
      <w:r>
        <w:rPr>
          <w:b/>
        </w:rPr>
        <w:t xml:space="preserve">1. </w:t>
      </w:r>
      <w: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
        <w:rPr>
          <w:b/>
        </w:rPr>
        <w:t xml:space="preserve">2. </w:t>
      </w:r>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
        <w:rPr>
          <w:b/>
        </w:rPr>
        <w:t xml:space="preserve">3. </w:t>
      </w:r>
      <w: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
        <w:rPr>
          <w:b/>
        </w:rPr>
        <w:t xml:space="preserve">4. </w:t>
      </w:r>
      <w: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 (Статья в редакции Федерального закона от 28.12.2024 № 540-ФЗ)</w:t>
      </w:r>
    </w:p>
    <w:p>
      <w:r>
        <w:rPr>
          <w:b/>
        </w:rPr>
        <w:t>Статья 521. Обязательный профилактический визит</w:t>
      </w:r>
    </w:p>
    <w:p>
      <w:r>
        <w:rPr>
          <w:b/>
        </w:rPr>
        <w:t xml:space="preserve">1. </w:t>
      </w:r>
      <w:r>
        <w:t>Обязательный профилактический визит проводится</w:t>
      </w:r>
    </w:p>
    <w:p>
      <w:r>
        <w:rPr>
          <w:b/>
        </w:rPr>
        <w:t xml:space="preserve">2. </w:t>
      </w:r>
      <w: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
        <w:rPr>
          <w:b/>
        </w:rPr>
        <w:t xml:space="preserve">3. </w:t>
      </w:r>
      <w: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настоящего Федерального закона. (В редакции Федерального закона от 29.12.2025 № 567-ФЗ)</w:t>
      </w:r>
    </w:p>
    <w:p>
      <w:r>
        <w:rPr>
          <w:b/>
        </w:rPr>
        <w:t xml:space="preserve">4. </w:t>
      </w:r>
      <w: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
        <w:rPr>
          <w:b/>
        </w:rPr>
        <w:t xml:space="preserve">5. </w:t>
      </w:r>
      <w: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
        <w:rPr>
          <w:b/>
        </w:rPr>
        <w:t xml:space="preserve">6. </w:t>
      </w:r>
      <w:r>
        <w:t>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настоящей статьи. (В редакции Федерального закона от 29.12.2025 № 567-ФЗ)</w:t>
      </w:r>
    </w:p>
    <w:p>
      <w:r>
        <w:rPr>
          <w:b/>
        </w:rPr>
        <w:t xml:space="preserve">7. </w:t>
      </w:r>
      <w:r>
        <w:t>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
        <w:rPr>
          <w:b/>
        </w:rPr>
        <w:t xml:space="preserve">8. </w:t>
      </w:r>
      <w: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
        <w:rPr>
          <w:b/>
        </w:rPr>
        <w:t xml:space="preserve">9. </w:t>
      </w:r>
      <w: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настоящего Федерального закона для контрольных (надзорных) мероприятий</w:t>
      </w:r>
    </w:p>
    <w:p>
      <w:r>
        <w:rPr>
          <w:b/>
        </w:rPr>
        <w:t xml:space="preserve">10. </w:t>
      </w:r>
      <w: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настоящего Федерального закона для контрольных (надзорных) мероприятий</w:t>
      </w:r>
    </w:p>
    <w:p>
      <w:r>
        <w:rPr>
          <w:b/>
        </w:rPr>
        <w:t xml:space="preserve">11. </w:t>
      </w:r>
      <w: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настоящего Федерального закона для контрольных (надзорных) мероприятий</w:t>
      </w:r>
    </w:p>
    <w:p>
      <w:r>
        <w:rPr>
          <w:b/>
        </w:rPr>
        <w:t xml:space="preserve">12. </w:t>
      </w:r>
      <w: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
        <w:rPr>
          <w:b/>
        </w:rPr>
        <w:t xml:space="preserve">13. </w:t>
      </w:r>
      <w: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настоящего Федерального закона. (Дополнение статьей - Федеральный закон от 28.12.2024 № 540-ФЗ)</w:t>
      </w:r>
    </w:p>
    <w:p>
      <w:r>
        <w:rPr>
          <w:b/>
        </w:rPr>
        <w:t xml:space="preserve">1. </w:t>
      </w:r>
      <w: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настоящего Федерального закона</w:t>
      </w:r>
    </w:p>
    <w:p>
      <w:r>
        <w:rPr>
          <w:b/>
        </w:rPr>
        <w:t xml:space="preserve">1. </w:t>
      </w:r>
      <w:r>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 (В редакции Федерального закона от 29.12.2025 № 567-ФЗ) 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
        <w:rPr>
          <w:b/>
        </w:rPr>
        <w:t xml:space="preserve">1. </w:t>
      </w:r>
      <w:r>
        <w:t>по поручению:</w:t>
      </w:r>
    </w:p>
    <w:p>
      <w:r>
        <w:rPr>
          <w:b/>
        </w:rPr>
        <w:t xml:space="preserve">1. </w:t>
      </w:r>
      <w:r>
        <w:t>Президента Российской Федерации</w:t>
      </w:r>
    </w:p>
    <w:p>
      <w:r>
        <w:rPr>
          <w:b/>
        </w:rPr>
        <w:t xml:space="preserve">1. </w:t>
      </w:r>
      <w: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
        <w:rPr>
          <w:b/>
        </w:rPr>
        <w:t xml:space="preserve">1. </w:t>
      </w:r>
      <w:r>
        <w:t>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настоящего Федерального закона). (В редакции Федерального закона от 29.12.2025 № 567-ФЗ)</w:t>
      </w:r>
    </w:p>
    <w:p>
      <w:r>
        <w:rPr>
          <w:b/>
        </w:rPr>
        <w:t xml:space="preserve">7. </w:t>
      </w:r>
      <w:r>
        <w:t>вид контроля, в рамках которого должны быть проведены обязательные профилактические визиты</w:t>
      </w:r>
    </w:p>
    <w:p>
      <w:r>
        <w:rPr>
          <w:b/>
        </w:rPr>
        <w:t xml:space="preserve">7. </w:t>
      </w:r>
      <w:r>
        <w:t>перечень контролируемых лиц, в отношении которых должны быть проведены обязательные профилактические визиты</w:t>
      </w:r>
    </w:p>
    <w:p>
      <w:r>
        <w:rPr>
          <w:b/>
        </w:rPr>
        <w:t xml:space="preserve">7. </w:t>
      </w:r>
      <w:r>
        <w:t>предмет обязательного профилактического визита</w:t>
      </w:r>
    </w:p>
    <w:p>
      <w:r>
        <w:rPr>
          <w:b/>
        </w:rPr>
        <w:t xml:space="preserve">7. </w:t>
      </w:r>
      <w:r>
        <w:t>период, в течение которого должны быть проведены обязательные профилактические визиты</w:t>
      </w:r>
    </w:p>
    <w:p>
      <w:r>
        <w:rPr>
          <w:b/>
        </w:rPr>
        <w:t>Статья 522. Профилактический визит по инициативе контролируемого лица</w:t>
      </w:r>
    </w:p>
    <w:p>
      <w:r>
        <w:rPr>
          <w:b/>
        </w:rPr>
        <w:t xml:space="preserve">1. </w:t>
      </w:r>
      <w: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
        <w:rPr>
          <w:b/>
        </w:rPr>
        <w:t xml:space="preserve">2. </w:t>
      </w:r>
      <w:r>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
        <w:rPr>
          <w:b/>
        </w:rPr>
        <w:t xml:space="preserve">3. </w:t>
      </w:r>
      <w: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
        <w:rPr>
          <w:b/>
        </w:rPr>
        <w:t xml:space="preserve">4. </w:t>
      </w:r>
      <w:r>
        <w:t>Решение об отказе в проведении профилактического визита принимается в следующих случаях</w:t>
      </w:r>
    </w:p>
    <w:p>
      <w:r>
        <w:rPr>
          <w:b/>
        </w:rPr>
        <w:t xml:space="preserve">5. </w:t>
      </w:r>
      <w: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
        <w:rPr>
          <w:b/>
        </w:rPr>
        <w:t xml:space="preserve">6. </w:t>
      </w:r>
      <w: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
        <w:rPr>
          <w:b/>
        </w:rPr>
        <w:t xml:space="preserve">7. </w:t>
      </w:r>
      <w: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
        <w:rPr>
          <w:b/>
        </w:rPr>
        <w:t xml:space="preserve">8. </w:t>
      </w:r>
      <w:r>
        <w:t>Разъяснения и рекомендации, полученные контролируемым лицом в ходе профилактического визита, носят рекомендательный характер</w:t>
      </w:r>
    </w:p>
    <w:p>
      <w:r>
        <w:rPr>
          <w:b/>
        </w:rPr>
        <w:t xml:space="preserve">9. </w:t>
      </w: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
        <w:rPr>
          <w:b/>
        </w:rPr>
        <w:t xml:space="preserve">10. </w:t>
      </w: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(Дополнение статьей - Федеральный закон от 28.12.2024 № 540-ФЗ)</w:t>
      </w:r>
    </w:p>
    <w:p>
      <w:r>
        <w:rPr>
          <w:b/>
        </w:rPr>
        <w:t xml:space="preserve">4. </w:t>
      </w:r>
      <w:r>
        <w:t>от контролируемого лица поступило уведомление об отзыве заявления</w:t>
      </w:r>
    </w:p>
    <w:p>
      <w:r>
        <w:rPr>
          <w:b/>
        </w:rPr>
        <w:t xml:space="preserve">4. </w:t>
      </w:r>
      <w: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
        <w:rPr>
          <w:b/>
        </w:rPr>
        <w:t xml:space="preserve">4. </w:t>
      </w:r>
      <w:r>
        <w:t>в течение года до даты подачи заявления контрольным (надзорным) органом проведен профилактический визит по ранее поданному заявлению</w:t>
      </w:r>
    </w:p>
    <w:p>
      <w:r>
        <w:rPr>
          <w:b/>
        </w:rPr>
        <w:t xml:space="preserve">4. </w:t>
      </w: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
        <w:rPr>
          <w:b/>
        </w:rPr>
        <w:t xml:space="preserve">4. </w:t>
      </w:r>
      <w:r>
        <w:t>контролируемое лицо не соответствует критериям, предусмотренным частью 1 настоящей статьи. (Дополнение пунктом - Федеральный закон от 29.12.2025 № 567-ФЗ)</w:t>
      </w:r>
    </w:p>
    <w:p>
      <w:r>
        <w:rPr>
          <w:b/>
        </w:rPr>
        <w:t>Статья 53. Проверочные листы</w:t>
      </w:r>
    </w:p>
    <w:p>
      <w:r>
        <w:rPr>
          <w:b/>
        </w:rPr>
        <w:t xml:space="preserve">1. </w:t>
      </w:r>
      <w:r>
        <w:t>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
        <w:rPr>
          <w:b/>
        </w:rPr>
        <w:t xml:space="preserve">2. </w:t>
      </w:r>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(В редакции Федерального закона от 11.06.2021 № 170-ФЗ)</w:t>
      </w:r>
    </w:p>
    <w:p>
      <w:r>
        <w:rPr>
          <w:b/>
        </w:rPr>
        <w:t xml:space="preserve">3. </w:t>
      </w:r>
      <w:r>
        <w:t>(Часть исключена - Федеральный закон от 11.06.2021 № 170-ФЗ)</w:t>
      </w:r>
    </w:p>
    <w:p>
      <w:r>
        <w:rPr>
          <w:b/>
        </w:rPr>
        <w:t xml:space="preserve">4. </w:t>
      </w:r>
      <w:r>
        <w:t>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 (В редакции Федерального закона от 11.06.2021 № 170-ФЗ)</w:t>
      </w:r>
    </w:p>
    <w:p>
      <w:pPr>
        <w:pStyle w:val="Heading3"/>
      </w:pPr>
      <w:r>
        <w:t>Независимая оценка соблюдения обязательных требований</w:t>
      </w:r>
    </w:p>
    <w:p>
      <w:r>
        <w:rPr>
          <w:b/>
        </w:rPr>
        <w:t>Статья 54. Признание результатов независимой оценки соблюдения обязательных требований</w:t>
      </w:r>
    </w:p>
    <w:p>
      <w:r>
        <w:rPr>
          <w:b/>
        </w:rPr>
        <w:t xml:space="preserve">1. </w:t>
      </w:r>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r>
        <w:rPr>
          <w:b/>
        </w:rPr>
        <w:t xml:space="preserve">2. </w:t>
      </w:r>
      <w:r>
        <w:t>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
        <w:rPr>
          <w:b/>
        </w:rPr>
        <w:t xml:space="preserve">3. </w:t>
      </w:r>
      <w:r>
        <w:t>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
        <w:rPr>
          <w:b/>
        </w:rPr>
        <w:t xml:space="preserve">4. </w:t>
      </w:r>
      <w:r>
        <w:t>Формирование и ведение реестра заключений о соответствии осуществляются национальным органом по аккредитации</w:t>
      </w:r>
    </w:p>
    <w:p>
      <w:r>
        <w:rPr>
          <w:b/>
        </w:rPr>
        <w:t xml:space="preserve">5. </w:t>
      </w:r>
      <w:r>
        <w:t>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
        <w:rPr>
          <w:b/>
        </w:rPr>
        <w:t xml:space="preserve">6. </w:t>
      </w:r>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
        <w:rPr>
          <w:b/>
        </w:rPr>
        <w:t xml:space="preserve">7. </w:t>
      </w:r>
      <w:r>
        <w:t>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
        <w:rPr>
          <w:b/>
        </w:rPr>
        <w:t xml:space="preserve">8. </w:t>
      </w:r>
      <w:r>
        <w:t>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
        <w:rPr>
          <w:b/>
        </w:rPr>
        <w:t xml:space="preserve">9. </w:t>
      </w:r>
      <w:r>
        <w:t>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
        <w:rPr>
          <w:b/>
        </w:rPr>
        <w:t xml:space="preserve">10. </w:t>
      </w:r>
      <w:r>
        <w:t>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
        <w:rPr>
          <w:b/>
        </w:rPr>
        <w:t>Статья 55. Членство в саморегулируемой организации</w:t>
      </w:r>
    </w:p>
    <w:p>
      <w:r>
        <w:rPr>
          <w:b/>
        </w:rPr>
        <w:t xml:space="preserve">1. </w:t>
      </w:r>
      <w:r>
        <w:t>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
        <w:rPr>
          <w:b/>
        </w:rPr>
        <w:t xml:space="preserve">2. </w:t>
      </w:r>
      <w:r>
        <w:t>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
        <w:rPr>
          <w:b/>
        </w:rPr>
        <w:t xml:space="preserve">3. </w:t>
      </w:r>
      <w:r>
        <w:t>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
        <w:rPr>
          <w:b/>
        </w:rPr>
        <w:t xml:space="preserve">4. </w:t>
      </w:r>
      <w:r>
        <w:t>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
        <w:rPr>
          <w:b/>
        </w:rPr>
        <w:t xml:space="preserve">5. </w:t>
      </w:r>
      <w:r>
        <w:t>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
        <w:rPr>
          <w:b/>
        </w:rPr>
        <w:t xml:space="preserve">6. </w:t>
      </w:r>
      <w:r>
        <w:t>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 (В редакции Федерального закона от 11.06.2021 № 170-ФЗ) 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
        <w:rPr>
          <w:b/>
        </w:rPr>
        <w:t xml:space="preserve">7. </w:t>
      </w:r>
      <w:r>
        <w:t>Соглашение о признании результатов деятельности заключается со всеми саморегулируемыми организациями, соответствующими критериям, установленным частью 6 настоящей статьи, и обратившимися в контрольный (надзорный) орган</w:t>
      </w:r>
    </w:p>
    <w:p>
      <w:r>
        <w:rPr>
          <w:b/>
        </w:rPr>
        <w:t xml:space="preserve">6. </w:t>
      </w:r>
      <w:r>
        <w:t>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
        <w:rPr>
          <w:b/>
        </w:rPr>
        <w:t xml:space="preserve">6. </w:t>
      </w:r>
      <w:r>
        <w:t>принятие саморегулируемой организацией внутренних документов, предусмотренных Федеральным законом от 1 декабря 2007 года № 315-ФЗ "О саморегулируемых организациях"</w:t>
      </w:r>
    </w:p>
    <w:p>
      <w:r>
        <w:rPr>
          <w:b/>
        </w:rPr>
        <w:t xml:space="preserve">6. </w:t>
      </w:r>
      <w:r>
        <w:t>осуществление выплат из компенсационного фонда саморегулируемой организации в соответствии с Федеральным законом от 1 декабря 2007 года №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
        <w:rPr>
          <w:b/>
        </w:rPr>
        <w:t xml:space="preserve">6. </w:t>
      </w:r>
      <w:r>
        <w:t>установление саморегулируемой организацией требований к своим членам, не предусмотренных нормативными правовыми актами</w:t>
      </w:r>
    </w:p>
    <w:p>
      <w:r>
        <w:rPr>
          <w:b/>
        </w:rPr>
        <w:t xml:space="preserve">6. </w:t>
      </w:r>
      <w:r>
        <w:t>эффективность контроля саморегулируемой организации за деятельностью своих членов</w:t>
      </w:r>
    </w:p>
    <w:p>
      <w:r>
        <w:rPr>
          <w:b/>
        </w:rPr>
        <w:t xml:space="preserve">6. </w:t>
      </w:r>
      <w:r>
        <w:t>эффективность применения саморегулируемой организацией мер дисциплинарного воздействия в отношении своих членов</w:t>
      </w:r>
    </w:p>
    <w:p>
      <w:r>
        <w:rPr>
          <w:b/>
        </w:rPr>
        <w:t xml:space="preserve">6. </w:t>
      </w:r>
      <w:r>
        <w:t>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Heading2"/>
      </w:pPr>
      <w:r>
        <w:t>ОСУЩЕСТВЛЕНИЕ ГОСУДАРСТВЕННОГО КОНТРОЛЯ (НАДЗОРА), МУНИЦИПАЛЬНОГО КОНТРОЛЯ</w:t>
      </w:r>
    </w:p>
    <w:p>
      <w:pPr>
        <w:pStyle w:val="Heading3"/>
      </w:pPr>
      <w:r>
        <w:t>Контрольные (надзорные) мероприятия</w:t>
      </w:r>
    </w:p>
    <w:p>
      <w:r>
        <w:rPr>
          <w:b/>
        </w:rPr>
        <w:t>Статья 56. Виды контрольных (надзорных) мероприятий</w:t>
      </w:r>
    </w:p>
    <w:p>
      <w:r>
        <w:rPr>
          <w:b/>
        </w:rPr>
        <w:t xml:space="preserve">1. </w:t>
      </w:r>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
        <w:rPr>
          <w:b/>
        </w:rPr>
        <w:t xml:space="preserve">2. </w:t>
      </w:r>
      <w:r>
        <w:t>Взаимодействие с контролируемым лицом осуществляется при проведении следующих контрольных (надзорных) мероприятий</w:t>
      </w:r>
    </w:p>
    <w:p>
      <w:r>
        <w:rPr>
          <w:b/>
        </w:rPr>
        <w:t xml:space="preserve">3. </w:t>
      </w:r>
      <w:r>
        <w:t>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
        <w:rPr>
          <w:b/>
        </w:rPr>
        <w:t xml:space="preserve">4. </w:t>
      </w:r>
      <w:r>
        <w:t>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части 2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 (В редакции федеральных законов от 11.06.2021 № 170-ФЗ, от 28.12.2024 № 540-ФЗ)</w:t>
      </w:r>
    </w:p>
    <w:p>
      <w:r>
        <w:rPr>
          <w:b/>
        </w:rPr>
        <w:t xml:space="preserve">5. </w:t>
      </w:r>
      <w: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редакции Федерального закона от 28.12.2024 № 540-ФЗ)</w:t>
      </w:r>
    </w:p>
    <w:p>
      <w:r>
        <w:rPr>
          <w:b/>
        </w:rPr>
        <w:t xml:space="preserve">6. </w:t>
      </w:r>
      <w:r>
        <w:t>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 (Дополнение частью - Федеральный закон от 28.12.2024 № 540-ФЗ)</w:t>
      </w:r>
    </w:p>
    <w:p>
      <w:r>
        <w:rPr>
          <w:b/>
        </w:rPr>
        <w:t xml:space="preserve">2. </w:t>
      </w:r>
      <w:r>
        <w:t>контрольная закупка</w:t>
      </w:r>
    </w:p>
    <w:p>
      <w:r>
        <w:rPr>
          <w:b/>
        </w:rPr>
        <w:t xml:space="preserve">2. </w:t>
      </w:r>
      <w:r>
        <w:t>мониторинговая закупка</w:t>
      </w:r>
    </w:p>
    <w:p>
      <w:r>
        <w:rPr>
          <w:b/>
        </w:rPr>
        <w:t xml:space="preserve">2. </w:t>
      </w:r>
      <w:r>
        <w:t>выборочный контроль</w:t>
      </w:r>
    </w:p>
    <w:p>
      <w:r>
        <w:rPr>
          <w:b/>
        </w:rPr>
        <w:t xml:space="preserve">2. </w:t>
      </w:r>
      <w:r>
        <w:t>инспекционный визит</w:t>
      </w:r>
    </w:p>
    <w:p>
      <w:r>
        <w:rPr>
          <w:b/>
        </w:rPr>
        <w:t xml:space="preserve">2. </w:t>
      </w:r>
      <w:r>
        <w:t>рейдовый осмотр</w:t>
      </w:r>
    </w:p>
    <w:p>
      <w:r>
        <w:rPr>
          <w:b/>
        </w:rPr>
        <w:t xml:space="preserve">2. </w:t>
      </w:r>
      <w:r>
        <w:t>документарная проверка</w:t>
      </w:r>
    </w:p>
    <w:p>
      <w:r>
        <w:rPr>
          <w:b/>
        </w:rPr>
        <w:t xml:space="preserve">2. </w:t>
      </w:r>
      <w:r>
        <w:t>выездная проверка</w:t>
      </w:r>
    </w:p>
    <w:p>
      <w:r>
        <w:rPr>
          <w:b/>
        </w:rPr>
        <w:t xml:space="preserve">3. </w:t>
      </w:r>
      <w:r>
        <w:t>наблюдение за соблюдением обязательных требований</w:t>
      </w:r>
    </w:p>
    <w:p>
      <w:r>
        <w:rPr>
          <w:b/>
        </w:rPr>
        <w:t xml:space="preserve">3. </w:t>
      </w:r>
      <w:r>
        <w:t>выездное обследование</w:t>
      </w:r>
    </w:p>
    <w:p>
      <w:r>
        <w:rPr>
          <w:b/>
        </w:rPr>
        <w:t>Статья 57. Основания для проведения контрольных (надзорных) мероприятий</w:t>
      </w:r>
    </w:p>
    <w:p>
      <w:r>
        <w:rPr>
          <w:b/>
        </w:rPr>
        <w:t xml:space="preserve">1. </w:t>
      </w:r>
      <w:r>
        <w:t>Основанием для проведения контрольных (надзорных) мероприятий, за исключением случаев, указанных в части 2 настоящей статьи, может быть</w:t>
      </w:r>
    </w:p>
    <w:p>
      <w:r>
        <w:rPr>
          <w:b/>
        </w:rPr>
        <w:t xml:space="preserve">2. </w:t>
      </w:r>
      <w:r>
        <w:t>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
        <w:rPr>
          <w:b/>
        </w:rPr>
        <w:t xml:space="preserve">3. </w:t>
      </w:r>
      <w:r>
        <w:t>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 (Дополнение частью - Федеральный закон от 11.06.2021 № 170-ФЗ) (В редакции Федерального закона от 28.12.2024 № 540-ФЗ)</w:t>
      </w:r>
    </w:p>
    <w:p>
      <w:r>
        <w:rPr>
          <w:b/>
        </w:rPr>
        <w:t xml:space="preserve">1. </w:t>
      </w:r>
      <w: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 (В редакции Федерального закона от 28.12.2024 № 540-ФЗ) 2) наступление сроков проведения контрольных (надзорных) мероприятий, включенных в план проведения контрольных (надзорных) мероприятий</w:t>
      </w:r>
    </w:p>
    <w:p>
      <w:r>
        <w:rPr>
          <w:b/>
        </w:rPr>
        <w:t xml:space="preserve">1. </w:t>
      </w:r>
      <w: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 (В редакции Федерального закона от 28.12.2024 № 540-ФЗ) 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
        <w:rPr>
          <w:b/>
        </w:rPr>
        <w:t xml:space="preserve">1. </w:t>
      </w:r>
      <w:r>
        <w:t>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
        <w:rPr>
          <w:b/>
        </w:rPr>
        <w:t xml:space="preserve">1. </w:t>
      </w:r>
      <w:r>
        <w:t>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
        <w:rPr>
          <w:b/>
        </w:rPr>
        <w:t xml:space="preserve">1. </w:t>
      </w:r>
      <w: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(Дополнение пунктом - Федеральный закон от 28.12.2024 № 540-ФЗ) 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 (Дополнение пунктом - Федеральный закон от 28.12.2024 № 540-ФЗ) (В редакции Федерального закона от 29.12.2025 № 567-ФЗ) 9) уклонение контролируемого лица от проведения обязательного профилактического визита. (Дополнение пунктом - Федеральный закон от 28.12.2024 № 540-ФЗ)</w:t>
      </w:r>
    </w:p>
    <w:p>
      <w:r>
        <w:rPr>
          <w:b/>
        </w:rPr>
        <w:t>Статья 58. Сведения о причинении вреда (ущерба) или об угрозе причинения вреда (ущерба) охраняемым законом ценностям</w:t>
      </w:r>
    </w:p>
    <w:p>
      <w:r>
        <w:rPr>
          <w:b/>
        </w:rPr>
        <w:t xml:space="preserve">1. </w:t>
      </w:r>
      <w:r>
        <w:t>Сведения о причинении вреда (ущерба) или об угрозе причинения вреда (ущерба) охраняемым законом ценностям контрольный (надзорный) орган получает</w:t>
      </w:r>
    </w:p>
    <w:p>
      <w:r>
        <w:rPr>
          <w:b/>
        </w:rPr>
        <w:t xml:space="preserve">2. </w:t>
      </w:r>
      <w: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
        <w:rPr>
          <w:b/>
        </w:rPr>
        <w:t xml:space="preserve">3. </w:t>
      </w:r>
      <w: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
        <w:rPr>
          <w:b/>
        </w:rPr>
        <w:t xml:space="preserve">4. </w:t>
      </w:r>
      <w:r>
        <w:t>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
        <w:rPr>
          <w:b/>
        </w:rPr>
        <w:t xml:space="preserve">1. </w:t>
      </w:r>
      <w: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
        <w:rPr>
          <w:b/>
        </w:rPr>
        <w:t xml:space="preserve">1. </w:t>
      </w:r>
      <w:r>
        <w:t>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
        <w:rPr>
          <w:b/>
        </w:rPr>
        <w:t xml:space="preserve">3. </w:t>
      </w:r>
      <w: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
        <w:rPr>
          <w:b/>
        </w:rPr>
        <w:t xml:space="preserve">3. </w:t>
      </w:r>
      <w: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
        <w:rPr>
          <w:b/>
        </w:rPr>
        <w:t xml:space="preserve">3. </w:t>
      </w:r>
      <w:r>
        <w:t>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
        <w:rPr>
          <w:b/>
        </w:rP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
        <w:rPr>
          <w:b/>
        </w:rPr>
        <w:t xml:space="preserve">1. </w:t>
      </w:r>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
        <w:rPr>
          <w:b/>
        </w:rPr>
        <w:t xml:space="preserve">2. </w:t>
      </w:r>
      <w:r>
        <w:t>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
        <w:rPr>
          <w:b/>
        </w:rPr>
        <w:t xml:space="preserve">3. </w:t>
      </w:r>
      <w:r>
        <w:t>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законом от 2 мая 2006 года № 59-ФЗ "О порядке рассмотрения обращений граждан Российской Федерации"</w:t>
      </w:r>
    </w:p>
    <w:p>
      <w:r>
        <w:rPr>
          <w:b/>
        </w:rPr>
        <w:t xml:space="preserve">4. </w:t>
      </w:r>
      <w:r>
        <w:t>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
        <w:rPr>
          <w:b/>
        </w:rPr>
        <w:t xml:space="preserve">1. </w:t>
      </w:r>
      <w:r>
        <w:t>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
        <w:rPr>
          <w:b/>
        </w:rPr>
        <w:t xml:space="preserve">1. </w:t>
      </w:r>
      <w:r>
        <w:t>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
        <w:rPr>
          <w:b/>
        </w:rPr>
        <w:t xml:space="preserve">1. </w:t>
      </w:r>
      <w:r>
        <w:t>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
        <w:rPr>
          <w:b/>
        </w:rPr>
        <w:t>Статья 60. 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
        <w:rPr>
          <w:b/>
        </w:rPr>
        <w:t xml:space="preserve">1. </w:t>
      </w:r>
      <w:r>
        <w:t>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настоящего Федерального закона, принимается при наличии достоверной информации</w:t>
      </w:r>
    </w:p>
    <w:p>
      <w:r>
        <w:rPr>
          <w:b/>
        </w:rPr>
        <w:t xml:space="preserve">2. </w:t>
      </w:r>
      <w:r>
        <w:t>Решение контрольного (надзорного) органа о проведении контрольного (надзорного) мероприятия принимается также</w:t>
      </w:r>
    </w:p>
    <w:p>
      <w:r>
        <w:rPr>
          <w:b/>
        </w:rPr>
        <w:t xml:space="preserve">3. </w:t>
      </w:r>
      <w:r>
        <w:t>В случаях, предусмотренных пунктами 2 и 3 части 2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 (Статья в редакции Федерального закона от 28.12.2024 № 540-ФЗ)</w:t>
      </w:r>
    </w:p>
    <w:p>
      <w:r>
        <w:rPr>
          <w:b/>
        </w:rPr>
        <w:t xml:space="preserve">1. </w:t>
      </w:r>
      <w:r>
        <w:t>о причинении или непосредственной угрозе причинения вреда жизни и тяжкого или среднего вреда (ущерба) здоровью граждан</w:t>
      </w:r>
    </w:p>
    <w:p>
      <w:r>
        <w:rPr>
          <w:b/>
        </w:rPr>
        <w:t xml:space="preserve">1. </w:t>
      </w:r>
      <w:r>
        <w:t>о причинении вреда (ущерба) или непосредственной угрозе причинения вреда (ущерба) обороне страны и безопасности государства</w:t>
      </w:r>
    </w:p>
    <w:p>
      <w:r>
        <w:rPr>
          <w:b/>
        </w:rPr>
        <w:t xml:space="preserve">1. </w:t>
      </w:r>
      <w:r>
        <w:t>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Кодексом Российской Федерации об административных правонарушениях</w:t>
      </w:r>
    </w:p>
    <w:p>
      <w:r>
        <w:rPr>
          <w:b/>
        </w:rPr>
        <w:t xml:space="preserve">1. </w:t>
      </w:r>
      <w:r>
        <w:t>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
        <w:rPr>
          <w:b/>
        </w:rPr>
        <w:t xml:space="preserve">1. </w:t>
      </w:r>
      <w:r>
        <w:t>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 (В редакции Федерального закона от 29.12.2025 № 567-ФЗ) 6) об угрозе возникновения чрезвычайных ситуаций природного и (или) техногенного характера, эпидемий, эпизоотий</w:t>
      </w:r>
    </w:p>
    <w:p>
      <w:r>
        <w:rPr>
          <w:b/>
        </w:rPr>
        <w:t xml:space="preserve">2. </w:t>
      </w:r>
      <w:r>
        <w:t>при возникновении чрезвычайных ситуаций природного и (или) техногенного характера, эпидемий, эпизоотий</w:t>
      </w:r>
    </w:p>
    <w:p>
      <w:r>
        <w:rPr>
          <w:b/>
        </w:rPr>
        <w:t xml:space="preserve">2. </w:t>
      </w:r>
      <w:r>
        <w:t>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
        <w:rPr>
          <w:b/>
        </w:rPr>
        <w:t xml:space="preserve">2. </w:t>
      </w:r>
      <w:r>
        <w:t>при поступлении обращений (заявлений) граждан в связи с защитой (восстановлением) 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
        <w:rPr>
          <w:b/>
        </w:rPr>
        <w:t xml:space="preserve">2. </w:t>
      </w:r>
      <w:r>
        <w:t>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
        <w:rPr>
          <w:b/>
        </w:rPr>
        <w:t xml:space="preserve">2. </w:t>
      </w:r>
      <w:r>
        <w:t>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
        <w:rPr>
          <w:b/>
        </w:rPr>
        <w:t xml:space="preserve">2. </w:t>
      </w:r>
      <w:r>
        <w:t>при поступлении информации о нарушении обязательных требований, предусмотренных статьей 20 Федерального закона от 23 февраля 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подпунктом 11 пункта 2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
        <w:rPr>
          <w:b/>
        </w:rPr>
        <w:t xml:space="preserve">2. </w:t>
      </w:r>
      <w:r>
        <w:t>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 (Дополнение пунктом - Федеральный закон от 29.12.2025 № 567-ФЗ)</w:t>
      </w:r>
    </w:p>
    <w:p>
      <w:r>
        <w:rPr>
          <w:b/>
        </w:rPr>
        <w:t>Статья 61. Организация проведения плановых контрольных (надзорных) мероприятий</w:t>
      </w:r>
    </w:p>
    <w:p>
      <w:r>
        <w:rPr>
          <w:b/>
        </w:rPr>
        <w:t xml:space="preserve">1. </w:t>
      </w:r>
      <w: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
        <w:rPr>
          <w:b/>
        </w:rPr>
        <w:t xml:space="preserve">2. </w:t>
      </w:r>
      <w:r>
        <w:t>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521 настоящего Федерального закона. (В редакции Федерального закона от 29.12.2025 № 567-ФЗ)</w:t>
      </w:r>
    </w:p>
    <w:p>
      <w:r>
        <w:rPr>
          <w:b/>
        </w:rPr>
        <w:t xml:space="preserve">3. </w:t>
      </w:r>
      <w:r>
        <w:t>Порядок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
        <w:rPr>
          <w:b/>
        </w:rPr>
        <w:t xml:space="preserve">4. </w:t>
      </w:r>
      <w:r>
        <w:t>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
        <w:rPr>
          <w:b/>
        </w:rPr>
        <w:t xml:space="preserve">5. </w:t>
      </w:r>
      <w:r>
        <w:t>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
        <w:rPr>
          <w:b/>
        </w:rPr>
        <w:t>Статья 611. Индикаторы риска нарушения обязательных требований</w:t>
      </w:r>
    </w:p>
    <w:p>
      <w:r>
        <w:rPr>
          <w:b/>
        </w:rPr>
        <w:t xml:space="preserve">1. </w:t>
      </w:r>
      <w:r>
        <w:t>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
        <w:rPr>
          <w:b/>
        </w:rPr>
        <w:t xml:space="preserve">11. </w:t>
      </w:r>
      <w:r>
        <w:t>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 (Дополнение частью - Федеральный закон от 29.12.2025 № 567-ФЗ)</w:t>
      </w:r>
    </w:p>
    <w:p>
      <w:r>
        <w:rPr>
          <w:b/>
        </w:rPr>
        <w:t xml:space="preserve">2. </w:t>
      </w:r>
      <w:r>
        <w:t>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 (В редакции Федерального закона от 29.12.2025 № 567-ФЗ)</w:t>
      </w:r>
    </w:p>
    <w:p>
      <w:r>
        <w:rPr>
          <w:b/>
        </w:rPr>
        <w:t xml:space="preserve">3. </w:t>
      </w:r>
      <w:r>
        <w:t>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 (В редакции Федерального закона от 29.12.2025 № 567-ФЗ)</w:t>
      </w:r>
    </w:p>
    <w:p>
      <w:r>
        <w:rPr>
          <w:b/>
        </w:rPr>
        <w:t xml:space="preserve">4. </w:t>
      </w:r>
      <w:r>
        <w:t>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 редакции Федерального закона от 29.12.2025 № 567-ФЗ) (Дополнение статьей - Федеральный закон от 28.12.2024 № 540-ФЗ)</w:t>
      </w:r>
    </w:p>
    <w:p>
      <w:r>
        <w:rPr>
          <w:b/>
        </w:rPr>
        <w:t>Статья 62. Поручение Президента Российской Федерации, поручение Правительства Российской Федерации</w:t>
      </w:r>
    </w:p>
    <w:p>
      <w:r>
        <w:rPr>
          <w:b/>
        </w:rPr>
        <w:t xml:space="preserve">1. </w:t>
      </w:r>
      <w:r>
        <w:t>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
        <w:rPr>
          <w:b/>
        </w:rPr>
        <w:t xml:space="preserve">11. </w:t>
      </w:r>
      <w:r>
        <w:t>В случае, если поручение, указанное в части 1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2 настоящей статьи. (Дополнение частью - Федеральный закон от 28.12.2024 № 540-ФЗ)</w:t>
      </w:r>
    </w:p>
    <w:p>
      <w:r>
        <w:rPr>
          <w:b/>
        </w:rPr>
        <w:t xml:space="preserve">2. </w:t>
      </w:r>
      <w:r>
        <w:t>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
        <w:rPr>
          <w:b/>
        </w:rPr>
        <w:t xml:space="preserve">2. </w:t>
      </w:r>
      <w:r>
        <w:t>вид контроля, в рамках которого должны быть проведены контрольные (надзорные) мероприятия</w:t>
      </w:r>
    </w:p>
    <w:p>
      <w:r>
        <w:rPr>
          <w:b/>
        </w:rPr>
        <w:t xml:space="preserve">2. </w:t>
      </w:r>
      <w:r>
        <w:t>перечень контролируемых лиц, в отношении которых должны быть проведены контрольные (надзорные) мероприятия; (В редакции Федерального закона от 28.12.2024 № 540-ФЗ) 3) вид и предмет контрольного (надзорного) мероприятия</w:t>
      </w:r>
    </w:p>
    <w:p>
      <w:r>
        <w:rPr>
          <w:b/>
        </w:rPr>
        <w:t xml:space="preserve">2. </w:t>
      </w:r>
      <w:r>
        <w:t>период, в течение которого должны быть проведены контрольные (надзорные) мероприятия</w:t>
      </w:r>
    </w:p>
    <w:p>
      <w:r>
        <w:rPr>
          <w:b/>
        </w:rPr>
        <w:t>Статья 63. Требование прокурора о проведении контрольного (надзорного) мероприятия</w:t>
      </w:r>
    </w:p>
    <w:p>
      <w:r>
        <w:rPr>
          <w:b/>
        </w:rPr>
        <w:t xml:space="preserve">1. </w:t>
      </w:r>
      <w: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
        <w:rPr>
          <w:b/>
        </w:rPr>
        <w:t xml:space="preserve">2. </w:t>
      </w:r>
      <w:r>
        <w:t>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r>
        <w:rPr>
          <w:b/>
        </w:rPr>
        <w:t xml:space="preserve">1. </w:t>
      </w:r>
      <w:r>
        <w:t>вид контрольного (надзорного) мероприятия и срок его проведения</w:t>
      </w:r>
    </w:p>
    <w:p>
      <w:r>
        <w:rPr>
          <w:b/>
        </w:rPr>
        <w:t xml:space="preserve">1. </w:t>
      </w:r>
      <w:r>
        <w:t>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
        <w:rPr>
          <w:b/>
        </w:rPr>
        <w:t>Статья 64. Решение о проведении контрольного (надзорного) мероприятия</w:t>
      </w:r>
    </w:p>
    <w:p>
      <w:r>
        <w:rPr>
          <w:b/>
        </w:rPr>
        <w:t xml:space="preserve">1. </w:t>
      </w:r>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(В редакции Федерального закона от 11.06.2021 № 170-ФЗ) 1) дата, время и место принятия решения; (В редакции Федерального закона от 11.06.2021 № 170-ФЗ) 2) кем принято решение;</w:t>
      </w:r>
    </w:p>
    <w:p>
      <w:r>
        <w:rPr>
          <w:b/>
        </w:rPr>
        <w:t xml:space="preserve">2. </w:t>
      </w:r>
      <w: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 (В редакции федеральных законов от 11.06.2021 № 170-ФЗ, от 28.12.2024 № 540-ФЗ)</w:t>
      </w:r>
    </w:p>
    <w:p>
      <w:r>
        <w:rPr>
          <w:b/>
        </w:rPr>
        <w:t xml:space="preserve">3. </w:t>
      </w:r>
      <w:r>
        <w:t>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 (Дополнение частью - Федеральный закон от 11.06.2021 № 170-ФЗ) (В редакции Федерального закона от 28.12.2024 № 540-ФЗ)</w:t>
      </w:r>
    </w:p>
    <w:p>
      <w:r>
        <w:rPr>
          <w:b/>
        </w:rPr>
        <w:t xml:space="preserve">1. </w:t>
      </w:r>
      <w:r>
        <w:t>основание проведения контрольного (надзорного) мероприятия</w:t>
      </w:r>
    </w:p>
    <w:p>
      <w:r>
        <w:rPr>
          <w:b/>
        </w:rPr>
        <w:t xml:space="preserve">1. </w:t>
      </w:r>
      <w:r>
        <w:t>вид контроля</w:t>
      </w:r>
    </w:p>
    <w:p>
      <w:r>
        <w:rPr>
          <w:b/>
        </w:rPr>
        <w:t xml:space="preserve">1. </w:t>
      </w:r>
      <w:r>
        <w:t>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
        <w:rPr>
          <w:b/>
        </w:rPr>
        <w:t xml:space="preserve">1. </w:t>
      </w:r>
      <w:r>
        <w:t>объект контроля, в отношении которого проводится контрольное (надзорное) мероприятие</w:t>
      </w:r>
    </w:p>
    <w:p>
      <w:r>
        <w:rPr>
          <w:b/>
        </w:rPr>
        <w:t xml:space="preserve">1. </w:t>
      </w:r>
      <w: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 (В редакции Федерального закона от 11.06.2021 № 170-ФЗ) 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 (В редакции Федерального закона от 11.06.2021 № 170-ФЗ) 9) вид контрольного (надзорного) мероприятия</w:t>
      </w:r>
    </w:p>
    <w:p>
      <w:r>
        <w:rPr>
          <w:b/>
        </w:rPr>
        <w:t xml:space="preserve">1. </w:t>
      </w:r>
      <w:r>
        <w:t>перечень контрольных (надзорных) действий, совершаемых в рамках контрольного (надзорного) мероприятия</w:t>
      </w:r>
    </w:p>
    <w:p>
      <w:r>
        <w:rPr>
          <w:b/>
        </w:rPr>
        <w:t xml:space="preserve">1. </w:t>
      </w:r>
      <w:r>
        <w:t>предмет контрольного (надзорного) мероприятия</w:t>
      </w:r>
    </w:p>
    <w:p>
      <w:r>
        <w:rPr>
          <w:b/>
        </w:rPr>
        <w:t xml:space="preserve">1. </w:t>
      </w:r>
      <w:r>
        <w:t>проверочные листы, если их применение является обязательным</w:t>
      </w:r>
    </w:p>
    <w:p>
      <w:r>
        <w:rPr>
          <w:b/>
        </w:rPr>
        <w:t xml:space="preserve">1. </w:t>
      </w:r>
      <w:r>
        <w:t>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 (В редакции Федерального закона от 11.06.2021 № 170-ФЗ) 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 (В редакции Федерального закона от 11.06.2021 № 170-ФЗ) 15) иные сведения, если это предусмотрено положением о виде контроля</w:t>
      </w:r>
    </w:p>
    <w:p>
      <w:pPr>
        <w:pStyle w:val="Heading3"/>
      </w:pPr>
      <w:r>
        <w:t>Проведение контрольных (надзорных) мероприятий</w:t>
      </w:r>
    </w:p>
    <w:p>
      <w:r>
        <w:rPr>
          <w:b/>
        </w:rPr>
        <w:t>Статья 65. Общие требования к проведению контрольных (надзорных) мероприятий</w:t>
      </w:r>
    </w:p>
    <w:p>
      <w:r>
        <w:rPr>
          <w:b/>
        </w:rPr>
        <w:t xml:space="preserve">1. </w:t>
      </w:r>
      <w:r>
        <w:t>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
        <w:rPr>
          <w:b/>
        </w:rPr>
        <w:t xml:space="preserve">2. </w:t>
      </w:r>
      <w:r>
        <w:t>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
        <w:rPr>
          <w:b/>
        </w:rPr>
        <w:t xml:space="preserve">3. </w:t>
      </w:r>
      <w:r>
        <w:t>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
        <w:rPr>
          <w:b/>
        </w:rPr>
        <w:t xml:space="preserve">4. </w:t>
      </w:r>
      <w:r>
        <w:t>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
        <w:rPr>
          <w:b/>
        </w:rPr>
        <w:t xml:space="preserve">5. </w:t>
      </w:r>
      <w:r>
        <w:t>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
        <w:rPr>
          <w:b/>
        </w:rPr>
        <w:t xml:space="preserve">6. </w:t>
      </w:r>
      <w:r>
        <w:t>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
        <w:rPr>
          <w:b/>
        </w:rPr>
        <w:t xml:space="preserve">7. </w:t>
      </w:r>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
        <w:rPr>
          <w:b/>
        </w:rPr>
        <w:t xml:space="preserve">8. </w:t>
      </w:r>
      <w:r>
        <w:t>(Часть исключена - Федеральный закон от 11.06.2021 № 170-ФЗ)</w:t>
      </w:r>
    </w:p>
    <w:p>
      <w:r>
        <w:rPr>
          <w:b/>
        </w:rPr>
        <w:t xml:space="preserve">9. </w:t>
      </w:r>
      <w: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
        <w:rPr>
          <w:b/>
        </w:rPr>
        <w:t xml:space="preserve">10. </w:t>
      </w:r>
      <w:r>
        <w:t>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редакции Федерального закона от 11.06.2021 № 170-ФЗ)</w:t>
      </w:r>
    </w:p>
    <w:p>
      <w:r>
        <w:rPr>
          <w:b/>
        </w:rPr>
        <w:t xml:space="preserve">11. </w:t>
      </w:r>
      <w:r>
        <w:t>В случае, указанном в части 10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 (В редакции Федерального закона от 28.12.2024 № 540-ФЗ)</w:t>
      </w:r>
    </w:p>
    <w:p>
      <w:r>
        <w:rPr>
          <w:b/>
        </w:rPr>
        <w:t xml:space="preserve">12. </w:t>
      </w:r>
      <w:r>
        <w:t>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
        <w:rPr>
          <w:b/>
        </w:rPr>
        <w:t xml:space="preserve">13. </w:t>
      </w:r>
      <w:r>
        <w:t>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
        <w:rPr>
          <w:b/>
        </w:rPr>
        <w:t xml:space="preserve">14. </w:t>
      </w:r>
      <w:r>
        <w:t>Контрольный (надзорный) орган привлекает к участию в контрольном (надзорном) мероприятии по соответствующему виду контроля</w:t>
      </w:r>
    </w:p>
    <w:p>
      <w:r>
        <w:rPr>
          <w:b/>
        </w:rPr>
        <w:t xml:space="preserve">15. </w:t>
      </w:r>
      <w: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пунктами 1, 3 - 5, 7 - 9 части 1 статьи 57 и пунктами 2 - 6 части 2 статьи 60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 (Дополнение частью - Федеральный закон от 29.12.2025 № 548-ФЗ)</w:t>
      </w:r>
    </w:p>
    <w:p>
      <w:r>
        <w:rPr>
          <w:b/>
        </w:rPr>
        <w:t xml:space="preserve">1. </w:t>
      </w:r>
      <w:r>
        <w:t>осмотр</w:t>
      </w:r>
    </w:p>
    <w:p>
      <w:r>
        <w:rPr>
          <w:b/>
        </w:rPr>
        <w:t xml:space="preserve">1. </w:t>
      </w:r>
      <w:r>
        <w:t>досмотр</w:t>
      </w:r>
    </w:p>
    <w:p>
      <w:r>
        <w:rPr>
          <w:b/>
        </w:rPr>
        <w:t xml:space="preserve">1. </w:t>
      </w:r>
      <w:r>
        <w:t>опрос</w:t>
      </w:r>
    </w:p>
    <w:p>
      <w:r>
        <w:rPr>
          <w:b/>
        </w:rPr>
        <w:t xml:space="preserve">1. </w:t>
      </w:r>
      <w:r>
        <w:t>получение письменных объяснений</w:t>
      </w:r>
    </w:p>
    <w:p>
      <w:r>
        <w:rPr>
          <w:b/>
        </w:rPr>
        <w:t xml:space="preserve">1. </w:t>
      </w:r>
      <w:r>
        <w:t>истребование документов</w:t>
      </w:r>
    </w:p>
    <w:p>
      <w:r>
        <w:rPr>
          <w:b/>
        </w:rPr>
        <w:t xml:space="preserve">1. </w:t>
      </w:r>
      <w:r>
        <w:t>отбор проб (образцов)</w:t>
      </w:r>
    </w:p>
    <w:p>
      <w:r>
        <w:rPr>
          <w:b/>
        </w:rPr>
        <w:t xml:space="preserve">1. </w:t>
      </w:r>
      <w:r>
        <w:t>инструментальное обследование</w:t>
      </w:r>
    </w:p>
    <w:p>
      <w:r>
        <w:rPr>
          <w:b/>
        </w:rPr>
        <w:t xml:space="preserve">1. </w:t>
      </w:r>
      <w:r>
        <w:t>испытание</w:t>
      </w:r>
    </w:p>
    <w:p>
      <w:r>
        <w:rPr>
          <w:b/>
        </w:rPr>
        <w:t xml:space="preserve">1. </w:t>
      </w:r>
      <w:r>
        <w:t>экспертиза</w:t>
      </w:r>
    </w:p>
    <w:p>
      <w:r>
        <w:rPr>
          <w:b/>
        </w:rPr>
        <w:t xml:space="preserve">1. </w:t>
      </w:r>
      <w:r>
        <w:t>эксперимент</w:t>
      </w:r>
    </w:p>
    <w:p>
      <w:r>
        <w:rPr>
          <w:b/>
        </w:rPr>
        <w:t xml:space="preserve">14. </w:t>
      </w:r>
      <w:r>
        <w:t>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
        <w:rPr>
          <w:b/>
        </w:rPr>
        <w:t xml:space="preserve">14. </w:t>
      </w:r>
      <w:r>
        <w:t>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
        <w:rPr>
          <w:b/>
        </w:rPr>
        <w:t>Статья 66. Организация проведения внеплановых контрольных (надзорных) мероприятий</w:t>
      </w:r>
    </w:p>
    <w:p>
      <w:r>
        <w:rPr>
          <w:b/>
        </w:rPr>
        <w:t xml:space="preserve">1. </w:t>
      </w:r>
      <w:r>
        <w:t>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3 - 9 части 1 и частью 3 статьи 57 настоящего Федерального закона. (В редакции федеральных законов от 11.06.2021 № 170-ФЗ, от 28.12.2024 № 540-ФЗ)</w:t>
      </w:r>
    </w:p>
    <w:p>
      <w:r>
        <w:rPr>
          <w:b/>
        </w:rPr>
        <w:t xml:space="preserve">2. </w:t>
      </w:r>
      <w: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
        <w:rPr>
          <w:b/>
        </w:rPr>
        <w:t xml:space="preserve">3. </w:t>
      </w:r>
      <w:r>
        <w:t>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 (В редакции Федерального закона от 28.12.2024 № 540-ФЗ)</w:t>
      </w:r>
    </w:p>
    <w:p>
      <w:r>
        <w:rPr>
          <w:b/>
        </w:rPr>
        <w:t xml:space="preserve">4. </w:t>
      </w:r>
      <w:r>
        <w:t>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
        <w:rPr>
          <w:b/>
        </w:rPr>
        <w:t xml:space="preserve">5. </w:t>
      </w:r>
      <w:r>
        <w:t>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
        <w:rPr>
          <w:b/>
        </w:rPr>
        <w:t xml:space="preserve">6. </w:t>
      </w:r>
      <w:r>
        <w:t>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
        <w:rPr>
          <w:b/>
        </w:rPr>
        <w:t xml:space="preserve">7. </w:t>
      </w:r>
      <w:r>
        <w:t>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
        <w:rPr>
          <w:b/>
        </w:rPr>
        <w:t xml:space="preserve">8. </w:t>
      </w:r>
      <w:r>
        <w:t>Основанием для отказа в согласовании проведения внепланового контрольного (надзорного) мероприятия может быть</w:t>
      </w:r>
    </w:p>
    <w:p>
      <w:r>
        <w:rPr>
          <w:b/>
        </w:rPr>
        <w:t xml:space="preserve">9. </w:t>
      </w:r>
      <w:r>
        <w:t>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
        <w:rPr>
          <w:b/>
        </w:rPr>
        <w:t xml:space="preserve">10. </w:t>
      </w:r>
      <w:r>
        <w:t>Направление сведений и документов, предусмотренных частью 5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
        <w:rPr>
          <w:b/>
        </w:rPr>
        <w:t xml:space="preserve">11. </w:t>
      </w:r>
      <w:r>
        <w:t>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
        <w:rPr>
          <w:b/>
        </w:rPr>
        <w:t xml:space="preserve">12. </w:t>
      </w:r>
      <w:r>
        <w:t>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 (В редакции Федерального закона от 28.12.2024 № 540-ФЗ)</w:t>
      </w:r>
    </w:p>
    <w:p>
      <w:r>
        <w:rPr>
          <w:b/>
        </w:rPr>
        <w:t xml:space="preserve">121. </w:t>
      </w:r>
      <w:r>
        <w:t>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настоящей статьи. (Дополнение частью - Федеральный закон от 08.08.2024 № 289-ФЗ)</w:t>
      </w:r>
    </w:p>
    <w:p>
      <w:r>
        <w:rPr>
          <w:b/>
        </w:rPr>
        <w:t xml:space="preserve">13. </w:t>
      </w:r>
      <w:r>
        <w:t>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r>
        <w:rPr>
          <w:b/>
        </w:rPr>
        <w:t xml:space="preserve">8. </w:t>
      </w:r>
      <w:r>
        <w:t>отсутствие документов, прилагаемых к заявлению о согласовании проведения внепланового контрольного (надзорного) мероприятия</w:t>
      </w:r>
    </w:p>
    <w:p>
      <w:r>
        <w:rPr>
          <w:b/>
        </w:rPr>
        <w:t xml:space="preserve">8. </w:t>
      </w:r>
      <w:r>
        <w:t>отсутствие оснований для проведения внепланового контрольного (надзорного) мероприятия</w:t>
      </w:r>
    </w:p>
    <w:p>
      <w:r>
        <w:rPr>
          <w:b/>
        </w:rPr>
        <w:t xml:space="preserve">8. </w:t>
      </w:r>
      <w:r>
        <w:t>несоответствие вида внепланового контрольного (надзорного) мероприятия индикаторам риска нарушения обязательных требований</w:t>
      </w:r>
    </w:p>
    <w:p>
      <w:r>
        <w:rPr>
          <w:b/>
        </w:rPr>
        <w:t xml:space="preserve">8. </w:t>
      </w:r>
      <w:r>
        <w:t>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
        <w:rPr>
          <w:b/>
        </w:rPr>
        <w:t xml:space="preserve">8. </w:t>
      </w:r>
      <w:r>
        <w:t>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
        <w:rPr>
          <w:b/>
        </w:rPr>
        <w:t xml:space="preserve">8. </w:t>
      </w:r>
      <w:r>
        <w:t>несоответствие предмета внепланового контрольного (надзорного) мероприятия полномочиям контрольного (надзорного) органа</w:t>
      </w:r>
    </w:p>
    <w:p>
      <w:r>
        <w:rPr>
          <w:b/>
        </w:rPr>
        <w:t xml:space="preserve">8. </w:t>
      </w:r>
      <w:r>
        <w:t>проверка соблюдения одних и тех же обязательных требований в отношении одного объекта контроля несколькими контрольными (надзорными) органами</w:t>
      </w:r>
    </w:p>
    <w:p>
      <w:r>
        <w:rPr>
          <w:b/>
        </w:rPr>
        <w:t>Статья 67. Контрольная закупка</w:t>
      </w:r>
    </w:p>
    <w:p>
      <w:r>
        <w:rPr>
          <w:b/>
        </w:rPr>
        <w:t xml:space="preserve">1. </w:t>
      </w:r>
      <w:r>
        <w:t>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
        <w:rPr>
          <w:b/>
        </w:rPr>
        <w:t xml:space="preserve">2. </w:t>
      </w:r>
      <w:r>
        <w:t>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 (В редакции Федерального закона от 11.06.2021 № 170-ФЗ)</w:t>
      </w:r>
    </w:p>
    <w:p>
      <w:r>
        <w:rPr>
          <w:b/>
        </w:rPr>
        <w:t xml:space="preserve">3. </w:t>
      </w:r>
      <w:r>
        <w:t>В ходе контрольной закупки могут совершаться следующие контрольные (надзорные) действия</w:t>
      </w:r>
    </w:p>
    <w:p>
      <w:r>
        <w:rPr>
          <w:b/>
        </w:rPr>
        <w:t xml:space="preserve">4. </w:t>
      </w:r>
      <w:r>
        <w:t>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 (В редакции Федерального закона от 11.06.2021 № 170-ФЗ)</w:t>
      </w:r>
    </w:p>
    <w:p>
      <w:r>
        <w:rPr>
          <w:b/>
        </w:rPr>
        <w:t xml:space="preserve">5. </w:t>
      </w:r>
      <w:r>
        <w:t>Контрольная закупка проводится без предварительного уведомления контролируемого лица</w:t>
      </w:r>
    </w:p>
    <w:p>
      <w:r>
        <w:rPr>
          <w:b/>
        </w:rPr>
        <w:t xml:space="preserve">6. </w:t>
      </w:r>
      <w:r>
        <w:t>Срок проведения контрольной закупки определяется периодом времени, в течение которого обычно осуществляется сделка, указанная в части 1 настоящей статьи</w:t>
      </w:r>
    </w:p>
    <w:p>
      <w:r>
        <w:rPr>
          <w:b/>
        </w:rPr>
        <w:t xml:space="preserve">61. </w:t>
      </w:r>
      <w:r>
        <w:t>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 (Дополнение частью - Федеральный закон от 28.12.2024 № 540-ФЗ)</w:t>
      </w:r>
    </w:p>
    <w:p>
      <w:r>
        <w:rPr>
          <w:b/>
        </w:rPr>
        <w:t xml:space="preserve">7. </w:t>
      </w:r>
      <w:r>
        <w:t>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
        <w:rPr>
          <w:b/>
        </w:rPr>
        <w:t xml:space="preserve">8. </w:t>
      </w:r>
      <w:r>
        <w:t>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
        <w:rPr>
          <w:b/>
        </w:rPr>
        <w:t xml:space="preserve">9. </w:t>
      </w:r>
      <w:r>
        <w:t>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абзаце первом части 8 настоящей статьи</w:t>
      </w:r>
    </w:p>
    <w:p>
      <w:r>
        <w:rPr>
          <w:b/>
        </w:rPr>
        <w:t xml:space="preserve">10. </w:t>
      </w:r>
      <w:r>
        <w:t>В случае проведения дистанционной контрольной закупки</w:t>
      </w:r>
    </w:p>
    <w:p>
      <w:r>
        <w:rPr>
          <w:b/>
        </w:rPr>
        <w:t xml:space="preserve">11. </w:t>
      </w:r>
      <w:r>
        <w:t>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пунктами 3, 4, 6, 8 части 1 статьи 57, частью 12 статьи 66 и частью 7 статьи 75 настоящего Федерального закона. (В редакции Федерального закона от 28.12.2024 № 540-ФЗ)</w:t>
      </w:r>
    </w:p>
    <w:p>
      <w:r>
        <w:rPr>
          <w:b/>
        </w:rPr>
        <w:t xml:space="preserve">12. </w:t>
      </w:r>
      <w:r>
        <w:t>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 (Дополнение частью - Федеральный закон от 28.12.2024 № 540-ФЗ) (В редакции Федерального закона от 29.12.2025 № 567-ФЗ)</w:t>
      </w:r>
    </w:p>
    <w:p>
      <w:r>
        <w:rPr>
          <w:b/>
        </w:rPr>
        <w:t xml:space="preserve">13. </w:t>
      </w:r>
      <w:r>
        <w:t>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 (Дополнение частью - Федеральный закон от 28.12.2024 № 540-ФЗ)</w:t>
      </w:r>
    </w:p>
    <w:p>
      <w:r>
        <w:rPr>
          <w:b/>
        </w:rPr>
        <w:t xml:space="preserve">3. </w:t>
      </w:r>
      <w:r>
        <w:t>осмотр</w:t>
      </w:r>
    </w:p>
    <w:p>
      <w:r>
        <w:rPr>
          <w:b/>
        </w:rPr>
        <w:t xml:space="preserve">3. </w:t>
      </w:r>
      <w:r>
        <w:t>эксперимент</w:t>
      </w:r>
    </w:p>
    <w:p>
      <w:r>
        <w:rPr>
          <w:b/>
        </w:rPr>
        <w:t xml:space="preserve">3. </w:t>
      </w:r>
      <w:r>
        <w:t>получение письменных объяснений (при выявлении нарушений обязательных требований); (Дополнение пунктом - Федеральный закон от 29.12.2025 № 567-ФЗ) 4) опрос (при выявлении нарушений обязательных требований). (Дополнение пунктом - Федеральный закон от 29.12.2025 № 567-ФЗ)</w:t>
      </w:r>
    </w:p>
    <w:p>
      <w:r>
        <w:rPr>
          <w:b/>
        </w:rPr>
        <w:t xml:space="preserve">8. </w:t>
      </w:r>
      <w:r>
        <w:t>незамедлительного возврата наличных денежных средств инспектору, проводившему контрольную закупку</w:t>
      </w:r>
    </w:p>
    <w:p>
      <w:r>
        <w:rPr>
          <w:b/>
        </w:rPr>
        <w:t xml:space="preserve">8. </w:t>
      </w:r>
      <w:r>
        <w:t>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
        <w:rPr>
          <w:b/>
        </w:rPr>
        <w:t xml:space="preserve">10. </w:t>
      </w:r>
      <w:r>
        <w:t>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частью 11 статьи 21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 (В редакции Федерального закона от 29.12.2025 № 567-ФЗ) 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
        <w:rPr>
          <w:b/>
        </w:rPr>
        <w:t xml:space="preserve">10. </w:t>
      </w:r>
      <w:r>
        <w:t>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
        <w:rPr>
          <w:b/>
        </w:rPr>
        <w:t>Статья 68. Мониторинговая закупка</w:t>
      </w:r>
    </w:p>
    <w:p>
      <w:r>
        <w:rPr>
          <w:b/>
        </w:rPr>
        <w:t xml:space="preserve">1. </w:t>
      </w:r>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
        <w:rPr>
          <w:b/>
        </w:rPr>
        <w:t xml:space="preserve">2. </w:t>
      </w:r>
      <w:r>
        <w:t>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 (В редакции Федерального закона от 11.06.2021 № 170-ФЗ)</w:t>
      </w:r>
    </w:p>
    <w:p>
      <w:r>
        <w:rPr>
          <w:b/>
        </w:rPr>
        <w:t xml:space="preserve">3. </w:t>
      </w:r>
      <w:r>
        <w:t>В ходе мониторинговой закупки могут совершаться следующие контрольные (надзорные) действия</w:t>
      </w:r>
    </w:p>
    <w:p>
      <w:r>
        <w:rPr>
          <w:b/>
        </w:rPr>
        <w:t xml:space="preserve">4. </w:t>
      </w:r>
      <w:r>
        <w:t>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
        <w:rPr>
          <w:b/>
        </w:rPr>
        <w:t xml:space="preserve">5. </w:t>
      </w:r>
      <w:r>
        <w:t>Мониторинговая закупка проводится без предварительного уведомления контролируемого лица</w:t>
      </w:r>
    </w:p>
    <w:p>
      <w:r>
        <w:rPr>
          <w:b/>
        </w:rPr>
        <w:t xml:space="preserve">6. </w:t>
      </w:r>
      <w:r>
        <w:t>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части 1 настоящей статьи</w:t>
      </w:r>
    </w:p>
    <w:p>
      <w:r>
        <w:rPr>
          <w:b/>
        </w:rPr>
        <w:t xml:space="preserve">7. </w:t>
      </w:r>
      <w:r>
        <w:t>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
        <w:rPr>
          <w:b/>
        </w:rPr>
        <w:t xml:space="preserve">8. </w:t>
      </w:r>
      <w:r>
        <w:t>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
        <w:rPr>
          <w:b/>
        </w:rPr>
        <w:t xml:space="preserve">9. </w:t>
      </w:r>
      <w:r>
        <w:t>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
        <w:rPr>
          <w:b/>
        </w:rPr>
        <w:t xml:space="preserve">10. </w:t>
      </w:r>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
        <w:rPr>
          <w:b/>
        </w:rPr>
        <w:t xml:space="preserve">11. </w:t>
      </w:r>
      <w:r>
        <w:t>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абзаце первом части 10 настоящей статьи</w:t>
      </w:r>
    </w:p>
    <w:p>
      <w:r>
        <w:rPr>
          <w:b/>
        </w:rPr>
        <w:t xml:space="preserve">12. </w:t>
      </w:r>
      <w:r>
        <w:t>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частью 5 статьи 21 настоящего Федерального закона. (В редакции Федерального закона от 28.12.2024 № 540-ФЗ)</w:t>
      </w:r>
    </w:p>
    <w:p>
      <w:r>
        <w:rPr>
          <w:b/>
        </w:rPr>
        <w:t xml:space="preserve">13. </w:t>
      </w:r>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 (В редакции Федерального закона от 28.12.2024 № 540-ФЗ)</w:t>
      </w:r>
    </w:p>
    <w:p>
      <w:r>
        <w:rPr>
          <w:b/>
        </w:rPr>
        <w:t xml:space="preserve">14. </w:t>
      </w:r>
      <w:r>
        <w:t>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пунктами 3, 4, 6, 8 части 1 статьи 57 и частью 12 статьи 66 настоящего Федерального закона. (В редакции Федерального закона от 28.12.2024 № 540-ФЗ)</w:t>
      </w:r>
    </w:p>
    <w:p>
      <w:r>
        <w:rPr>
          <w:b/>
        </w:rPr>
        <w:t xml:space="preserve">3. </w:t>
      </w:r>
      <w:r>
        <w:t>осмотр</w:t>
      </w:r>
    </w:p>
    <w:p>
      <w:r>
        <w:rPr>
          <w:b/>
        </w:rPr>
        <w:t xml:space="preserve">3. </w:t>
      </w:r>
      <w:r>
        <w:t>опрос</w:t>
      </w:r>
    </w:p>
    <w:p>
      <w:r>
        <w:rPr>
          <w:b/>
        </w:rPr>
        <w:t xml:space="preserve">3. </w:t>
      </w:r>
      <w:r>
        <w:t>эксперимент</w:t>
      </w:r>
    </w:p>
    <w:p>
      <w:r>
        <w:rPr>
          <w:b/>
        </w:rPr>
        <w:t xml:space="preserve">3. </w:t>
      </w:r>
      <w:r>
        <w:t>инструментальное обследование</w:t>
      </w:r>
    </w:p>
    <w:p>
      <w:r>
        <w:rPr>
          <w:b/>
        </w:rPr>
        <w:t xml:space="preserve">3. </w:t>
      </w:r>
      <w:r>
        <w:t>истребование документов</w:t>
      </w:r>
    </w:p>
    <w:p>
      <w:r>
        <w:rPr>
          <w:b/>
        </w:rPr>
        <w:t xml:space="preserve">3. </w:t>
      </w:r>
      <w:r>
        <w:t>испытание</w:t>
      </w:r>
    </w:p>
    <w:p>
      <w:r>
        <w:rPr>
          <w:b/>
        </w:rPr>
        <w:t xml:space="preserve">3. </w:t>
      </w:r>
      <w:r>
        <w:t>экспертиза</w:t>
      </w:r>
    </w:p>
    <w:p>
      <w:r>
        <w:rPr>
          <w:b/>
        </w:rPr>
        <w:t xml:space="preserve">10. </w:t>
      </w:r>
      <w:r>
        <w:t>незамедлительного возврата наличных денежных средств инспектору, проводившему мониторинговую закупку</w:t>
      </w:r>
    </w:p>
    <w:p>
      <w:r>
        <w:rPr>
          <w:b/>
        </w:rPr>
        <w:t xml:space="preserve">10. </w:t>
      </w:r>
      <w:r>
        <w:t>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
        <w:rPr>
          <w:b/>
        </w:rPr>
        <w:t>Статья 69. Выборочный контроль</w:t>
      </w:r>
    </w:p>
    <w:p>
      <w:r>
        <w:rPr>
          <w:b/>
        </w:rPr>
        <w:t xml:space="preserve">1. </w:t>
      </w:r>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
        <w:rPr>
          <w:b/>
        </w:rPr>
        <w:t xml:space="preserve">2. </w:t>
      </w:r>
      <w:r>
        <w:t>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
        <w:rPr>
          <w:b/>
        </w:rPr>
        <w:t xml:space="preserve">3. </w:t>
      </w:r>
      <w:r>
        <w:t>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
        <w:rPr>
          <w:b/>
        </w:rPr>
        <w:t xml:space="preserve">4. </w:t>
      </w:r>
      <w:r>
        <w:t>В ходе выборочного контроля могут совершаться следующие контрольные (надзорные) действия</w:t>
      </w:r>
    </w:p>
    <w:p>
      <w:r>
        <w:rPr>
          <w:b/>
        </w:rPr>
        <w:t xml:space="preserve">5. </w:t>
      </w:r>
      <w:r>
        <w:t>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
        <w:rPr>
          <w:b/>
        </w:rPr>
        <w:t xml:space="preserve">6. </w:t>
      </w:r>
      <w:r>
        <w:t>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
        <w:rPr>
          <w:b/>
        </w:rPr>
        <w:t xml:space="preserve">7. </w:t>
      </w:r>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
        <w:rPr>
          <w:b/>
        </w:rPr>
        <w:t xml:space="preserve">8. </w:t>
      </w:r>
      <w:r>
        <w:t>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
        <w:rPr>
          <w:b/>
        </w:rPr>
        <w:t xml:space="preserve">9. </w:t>
      </w:r>
      <w:r>
        <w:t>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
        <w:rPr>
          <w:b/>
        </w:rPr>
        <w:t xml:space="preserve">10. </w:t>
      </w:r>
      <w:r>
        <w:t>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
        <w:rPr>
          <w:b/>
        </w:rPr>
        <w:t xml:space="preserve">11. </w:t>
      </w:r>
      <w:r>
        <w:t>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 (В редакции Федерального закона от 28.12.2024 № 540-ФЗ)</w:t>
      </w:r>
    </w:p>
    <w:p>
      <w:r>
        <w:rPr>
          <w:b/>
        </w:rPr>
        <w:t xml:space="preserve">12. </w:t>
      </w:r>
      <w:r>
        <w:t>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пунктами 3, 4, 6, 8 части 1 статьи 57 и частью 12 статьи 66 настоящего Федерального закона. (В редакции Федерального закона от 28.12.2024 № 540-ФЗ) (Статья в редакции Федерального закона от 11.06.2021 № 170-ФЗ)</w:t>
      </w:r>
    </w:p>
    <w:p>
      <w:r>
        <w:rPr>
          <w:b/>
        </w:rPr>
        <w:t xml:space="preserve">4. </w:t>
      </w:r>
      <w:r>
        <w:t>осмотр</w:t>
      </w:r>
    </w:p>
    <w:p>
      <w:r>
        <w:rPr>
          <w:b/>
        </w:rPr>
        <w:t xml:space="preserve">4. </w:t>
      </w:r>
      <w:r>
        <w:t>получение письменных объяснений</w:t>
      </w:r>
    </w:p>
    <w:p>
      <w:r>
        <w:rPr>
          <w:b/>
        </w:rPr>
        <w:t xml:space="preserve">4. </w:t>
      </w:r>
      <w:r>
        <w:t>истребование документов</w:t>
      </w:r>
    </w:p>
    <w:p>
      <w:r>
        <w:rPr>
          <w:b/>
        </w:rPr>
        <w:t xml:space="preserve">4. </w:t>
      </w:r>
      <w:r>
        <w:t>отбор проб (образцов)</w:t>
      </w:r>
    </w:p>
    <w:p>
      <w:r>
        <w:rPr>
          <w:b/>
        </w:rPr>
        <w:t xml:space="preserve">4. </w:t>
      </w:r>
      <w:r>
        <w:t>инструментальное обследование</w:t>
      </w:r>
    </w:p>
    <w:p>
      <w:r>
        <w:rPr>
          <w:b/>
        </w:rPr>
        <w:t xml:space="preserve">4. </w:t>
      </w:r>
      <w:r>
        <w:t>испытание</w:t>
      </w:r>
    </w:p>
    <w:p>
      <w:r>
        <w:rPr>
          <w:b/>
        </w:rPr>
        <w:t xml:space="preserve">4. </w:t>
      </w:r>
      <w:r>
        <w:t>экспертиза</w:t>
      </w:r>
    </w:p>
    <w:p>
      <w:r>
        <w:rPr>
          <w:b/>
        </w:rPr>
        <w:t>Статья 70. Инспекционный визит</w:t>
      </w:r>
    </w:p>
    <w:p>
      <w:r>
        <w:rPr>
          <w:b/>
        </w:rPr>
        <w:t xml:space="preserve">1. </w:t>
      </w:r>
      <w:r>
        <w:t>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
        <w:rPr>
          <w:b/>
        </w:rPr>
        <w:t xml:space="preserve">2. </w:t>
      </w:r>
      <w: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
        <w:rPr>
          <w:b/>
        </w:rPr>
        <w:t xml:space="preserve">21. </w:t>
      </w:r>
      <w:r>
        <w:t>Инспекционный визит, указанный в части 2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(Дополнение частью - Федеральный закон от 28.12.2024 № 540-ФЗ)</w:t>
      </w:r>
    </w:p>
    <w:p>
      <w:r>
        <w:rPr>
          <w:b/>
        </w:rPr>
        <w:t xml:space="preserve">3. </w:t>
      </w:r>
      <w:r>
        <w:t>В ходе инспекционного визита могут совершаться следующие контрольные (надзорные) действия</w:t>
      </w:r>
    </w:p>
    <w:p>
      <w:r>
        <w:rPr>
          <w:b/>
        </w:rPr>
        <w:t xml:space="preserve">4. </w:t>
      </w:r>
      <w:r>
        <w:t>Инспекционный визит проводится без предварительного уведомления контролируемого лица и собственника производственного объекта</w:t>
      </w:r>
    </w:p>
    <w:p>
      <w:r>
        <w:rPr>
          <w:b/>
        </w:rPr>
        <w:t xml:space="preserve">5. </w:t>
      </w:r>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
        <w:rPr>
          <w:b/>
        </w:rPr>
        <w:t xml:space="preserve">6. </w:t>
      </w:r>
      <w:r>
        <w:t>Контролируемые лица или их представители обязаны обеспечить беспрепятственный доступ инспектора в здания, сооружения, помещения</w:t>
      </w:r>
    </w:p>
    <w:p>
      <w:r>
        <w:rPr>
          <w:b/>
        </w:rPr>
        <w:t xml:space="preserve">7. </w:t>
      </w:r>
      <w: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 (В редакции федеральных законов от 11.06.2021 № 170-ФЗ, от 28.12.2024 № 540-ФЗ)</w:t>
      </w:r>
    </w:p>
    <w:p>
      <w:r>
        <w:rPr>
          <w:b/>
        </w:rPr>
        <w:t xml:space="preserve">3. </w:t>
      </w:r>
      <w:r>
        <w:t>осмотр</w:t>
      </w:r>
    </w:p>
    <w:p>
      <w:r>
        <w:rPr>
          <w:b/>
        </w:rPr>
        <w:t xml:space="preserve">3. </w:t>
      </w:r>
      <w:r>
        <w:t>опрос</w:t>
      </w:r>
    </w:p>
    <w:p>
      <w:r>
        <w:rPr>
          <w:b/>
        </w:rPr>
        <w:t xml:space="preserve">3. </w:t>
      </w:r>
      <w:r>
        <w:t>получение письменных объяснений</w:t>
      </w:r>
    </w:p>
    <w:p>
      <w:r>
        <w:rPr>
          <w:b/>
        </w:rPr>
        <w:t xml:space="preserve">3. </w:t>
      </w:r>
      <w:r>
        <w:t>инструментальное обследование</w:t>
      </w:r>
    </w:p>
    <w:p>
      <w:r>
        <w:rPr>
          <w:b/>
        </w:rPr>
        <w:t xml:space="preserve">3. </w:t>
      </w:r>
      <w: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
        <w:rPr>
          <w:b/>
        </w:rPr>
        <w:t>Статья 71. Рейдовый осмотр</w:t>
      </w:r>
    </w:p>
    <w:p>
      <w:r>
        <w:rPr>
          <w:b/>
        </w:rPr>
        <w:t xml:space="preserve">1. </w:t>
      </w:r>
      <w:r>
        <w:t>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
        <w:rPr>
          <w:b/>
        </w:rPr>
        <w:t xml:space="preserve">11. </w:t>
      </w:r>
      <w:r>
        <w:t>Рейдовый осмотр, указанный в части 1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(Дополнение частью - Федеральный закон от 28.12.2024 № 540-ФЗ)</w:t>
      </w:r>
    </w:p>
    <w:p>
      <w:r>
        <w:rPr>
          <w:b/>
        </w:rPr>
        <w:t xml:space="preserve">2. </w:t>
      </w:r>
      <w: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
        <w:rPr>
          <w:b/>
        </w:rPr>
        <w:t xml:space="preserve">3. </w:t>
      </w:r>
      <w:r>
        <w:t>Рейдовый осмотр может проводиться в форме совместного (межведомственного) контрольного (надзорного) мероприятия</w:t>
      </w:r>
    </w:p>
    <w:p>
      <w:r>
        <w:rPr>
          <w:b/>
        </w:rPr>
        <w:t xml:space="preserve">4. </w:t>
      </w:r>
      <w:r>
        <w:t>В ходе рейдового осмотра могут совершаться следующие контрольные (надзорные) действия</w:t>
      </w:r>
    </w:p>
    <w:p>
      <w:r>
        <w:rPr>
          <w:b/>
        </w:rPr>
        <w:t xml:space="preserve">5. </w:t>
      </w:r>
      <w:r>
        <w:t>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
        <w:rPr>
          <w:b/>
        </w:rPr>
        <w:t xml:space="preserve">6. </w:t>
      </w:r>
      <w:r>
        <w:t>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 (В редакции Федерального закона от 29.12.2025 № 567-ФЗ)</w:t>
      </w:r>
    </w:p>
    <w:p>
      <w:r>
        <w:rPr>
          <w:b/>
        </w:rPr>
        <w:t xml:space="preserve">7. </w:t>
      </w:r>
      <w: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
        <w:rPr>
          <w:b/>
        </w:rPr>
        <w:t xml:space="preserve">71. </w:t>
      </w:r>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(Дополнение частью - Федеральный закон от 28.12.2024 № 540-ФЗ)</w:t>
      </w:r>
    </w:p>
    <w:p>
      <w:r>
        <w:rPr>
          <w:b/>
        </w:rPr>
        <w:t xml:space="preserve">8. </w:t>
      </w:r>
      <w:r>
        <w:t>При проведении рейдового осмотра инспекторы вправе взаимодействовать с находящимися на производственных объектах лицами</w:t>
      </w:r>
    </w:p>
    <w:p>
      <w:r>
        <w:rPr>
          <w:b/>
        </w:rPr>
        <w:t xml:space="preserve">9. </w:t>
      </w:r>
      <w: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
        <w:rPr>
          <w:b/>
        </w:rPr>
        <w:t xml:space="preserve">10. </w:t>
      </w:r>
      <w: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
        <w:rPr>
          <w:b/>
        </w:rPr>
        <w:t xml:space="preserve">11. </w:t>
      </w:r>
      <w:r>
        <w:t>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 (В редакции Федерального закона от 28.12.2024 № 540-ФЗ)</w:t>
      </w:r>
    </w:p>
    <w:p>
      <w:r>
        <w:rPr>
          <w:b/>
        </w:rPr>
        <w:t xml:space="preserve">12. </w:t>
      </w:r>
      <w: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настоящего Федерального закона. (В редакции федеральных законов от 08.08.2024 № 289-ФЗ, от 28.12.2024 № 540-ФЗ) (Статья в редакции Федерального закона от 11.06.2021 № 170-ФЗ)</w:t>
      </w:r>
    </w:p>
    <w:p>
      <w:r>
        <w:rPr>
          <w:b/>
        </w:rPr>
        <w:t xml:space="preserve">4. </w:t>
      </w:r>
      <w:r>
        <w:t>осмотр</w:t>
      </w:r>
    </w:p>
    <w:p>
      <w:r>
        <w:rPr>
          <w:b/>
        </w:rPr>
        <w:t xml:space="preserve">4. </w:t>
      </w:r>
      <w:r>
        <w:t>досмотр</w:t>
      </w:r>
    </w:p>
    <w:p>
      <w:r>
        <w:rPr>
          <w:b/>
        </w:rPr>
        <w:t xml:space="preserve">4. </w:t>
      </w:r>
      <w:r>
        <w:t>опрос</w:t>
      </w:r>
    </w:p>
    <w:p>
      <w:r>
        <w:rPr>
          <w:b/>
        </w:rPr>
        <w:t xml:space="preserve">4. </w:t>
      </w:r>
      <w:r>
        <w:t>получение письменных объяснений</w:t>
      </w:r>
    </w:p>
    <w:p>
      <w:r>
        <w:rPr>
          <w:b/>
        </w:rPr>
        <w:t xml:space="preserve">4. </w:t>
      </w:r>
      <w:r>
        <w:t>истребование документов</w:t>
      </w:r>
    </w:p>
    <w:p>
      <w:r>
        <w:rPr>
          <w:b/>
        </w:rPr>
        <w:t xml:space="preserve">4. </w:t>
      </w:r>
      <w:r>
        <w:t>отбор проб (образцов)</w:t>
      </w:r>
    </w:p>
    <w:p>
      <w:r>
        <w:rPr>
          <w:b/>
        </w:rPr>
        <w:t xml:space="preserve">4. </w:t>
      </w:r>
      <w:r>
        <w:t>инструментальное обследование</w:t>
      </w:r>
    </w:p>
    <w:p>
      <w:r>
        <w:rPr>
          <w:b/>
        </w:rPr>
        <w:t xml:space="preserve">4. </w:t>
      </w:r>
      <w:r>
        <w:t>испытание</w:t>
      </w:r>
    </w:p>
    <w:p>
      <w:r>
        <w:rPr>
          <w:b/>
        </w:rPr>
        <w:t xml:space="preserve">4. </w:t>
      </w:r>
      <w:r>
        <w:t>экспертиза</w:t>
      </w:r>
    </w:p>
    <w:p>
      <w:r>
        <w:rPr>
          <w:b/>
        </w:rPr>
        <w:t xml:space="preserve">4. </w:t>
      </w:r>
      <w:r>
        <w:t>эксперимент</w:t>
      </w:r>
    </w:p>
    <w:p>
      <w:r>
        <w:rPr>
          <w:b/>
        </w:rPr>
        <w:t>Статья 72. Документарная проверка</w:t>
      </w:r>
    </w:p>
    <w:p>
      <w:r>
        <w:rPr>
          <w:b/>
        </w:rPr>
        <w:t xml:space="preserve">1. </w:t>
      </w:r>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
        <w:rPr>
          <w:b/>
        </w:rPr>
        <w:t xml:space="preserve">11. </w:t>
      </w:r>
      <w: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 (Дополнение частью - Федеральный закон от 29.12.2025 № 567-ФЗ)</w:t>
      </w:r>
    </w:p>
    <w:p>
      <w:r>
        <w:rPr>
          <w:b/>
        </w:rPr>
        <w:t xml:space="preserve">2. </w:t>
      </w:r>
      <w:r>
        <w:t>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
        <w:rPr>
          <w:b/>
        </w:rPr>
        <w:t xml:space="preserve">3. </w:t>
      </w:r>
      <w: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 (В редакции Федерального закона от 29.12.2025 № 567-ФЗ) 1) получение письменных объяснений;</w:t>
      </w:r>
    </w:p>
    <w:p>
      <w:r>
        <w:rPr>
          <w:b/>
        </w:rPr>
        <w:t xml:space="preserve">4. </w:t>
      </w:r>
      <w:r>
        <w:t>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
        <w:rPr>
          <w:b/>
        </w:rPr>
        <w:t xml:space="preserve">5. </w:t>
      </w: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 (В редакции Федерального закона от 28.12.2024 № 540-ФЗ)</w:t>
      </w:r>
    </w:p>
    <w:p>
      <w:r>
        <w:rPr>
          <w:b/>
        </w:rPr>
        <w:t xml:space="preserve">6. </w:t>
      </w:r>
      <w:r>
        <w:t>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
        <w:rPr>
          <w:b/>
        </w:rPr>
        <w:t xml:space="preserve">7. </w:t>
      </w:r>
      <w:r>
        <w:t>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 (В редакции Федерального закона от 28.12.2024 № 540-ФЗ)</w:t>
      </w:r>
    </w:p>
    <w:p>
      <w:r>
        <w:rPr>
          <w:b/>
        </w:rPr>
        <w:t xml:space="preserve">8. </w:t>
      </w:r>
      <w:r>
        <w:t>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
        <w:rPr>
          <w:b/>
        </w:rPr>
        <w:t xml:space="preserve">9. </w:t>
      </w:r>
      <w: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настоящего Федерального закона. (В редакции Федерального закона от 28.12.2024 № 540-ФЗ)</w:t>
      </w:r>
    </w:p>
    <w:p>
      <w:r>
        <w:rPr>
          <w:b/>
        </w:rPr>
        <w:t xml:space="preserve">3. </w:t>
      </w:r>
      <w:r>
        <w:t>истребование документов</w:t>
      </w:r>
    </w:p>
    <w:p>
      <w:r>
        <w:rPr>
          <w:b/>
        </w:rPr>
        <w:t xml:space="preserve">3. </w:t>
      </w:r>
      <w:r>
        <w:t>экспертиза</w:t>
      </w:r>
    </w:p>
    <w:p>
      <w:r>
        <w:rPr>
          <w:b/>
        </w:rPr>
        <w:t>Статья 73. Выездная проверка</w:t>
      </w:r>
    </w:p>
    <w:p>
      <w:r>
        <w:rPr>
          <w:b/>
        </w:rPr>
        <w:t xml:space="preserve">1. </w:t>
      </w:r>
      <w:r>
        <w:t>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
        <w:rPr>
          <w:b/>
        </w:rPr>
        <w:t xml:space="preserve">2. </w:t>
      </w:r>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
        <w:rPr>
          <w:b/>
        </w:rPr>
        <w:t xml:space="preserve">21. </w:t>
      </w:r>
      <w:r>
        <w:t>Выездная проверка, указанная в части 1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(Дополнение частью - Федеральный закон от 28.12.2024 № 540-ФЗ)</w:t>
      </w:r>
    </w:p>
    <w:p>
      <w:r>
        <w:rPr>
          <w:b/>
        </w:rPr>
        <w:t xml:space="preserve">3. </w:t>
      </w:r>
      <w:r>
        <w:t>Выездная проверка проводится в случае, если не представляется возможным</w:t>
      </w:r>
    </w:p>
    <w:p>
      <w:r>
        <w:rPr>
          <w:b/>
        </w:rPr>
        <w:t xml:space="preserve">4. </w:t>
      </w:r>
      <w: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
        <w:rPr>
          <w:b/>
        </w:rPr>
        <w:t xml:space="preserve">5. </w:t>
      </w:r>
      <w: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настоящего Федерального закона. (В редакции федеральных законов от 11.06.2021 № 170-ФЗ, от 08.08.2024 № 289-ФЗ, от 28.12.2024 № 540-ФЗ)</w:t>
      </w:r>
    </w:p>
    <w:p>
      <w:r>
        <w:rPr>
          <w:b/>
        </w:rPr>
        <w:t xml:space="preserve">6. </w:t>
      </w:r>
      <w: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настоящего Федерального закона, если иное не предусмотрено федеральным законом о виде контроля</w:t>
      </w:r>
    </w:p>
    <w:p>
      <w:r>
        <w:rPr>
          <w:b/>
        </w:rPr>
        <w:t xml:space="preserve">7. </w:t>
      </w:r>
      <w: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пункт 6 части 1 статьи 57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
        <w:rPr>
          <w:b/>
        </w:rPr>
        <w:t xml:space="preserve">71. </w:t>
      </w:r>
      <w:r>
        <w:t>Действие требований, установленных частью 7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 (Дополнение частью - Федеральный закон от 29.12.2025 № 567-ФЗ)</w:t>
      </w:r>
    </w:p>
    <w:p>
      <w:r>
        <w:rPr>
          <w:b/>
        </w:rPr>
        <w:t xml:space="preserve">8. </w:t>
      </w:r>
      <w:r>
        <w:t>В ходе выездной проверки могут совершаться следующие контрольные (надзорные) действия</w:t>
      </w:r>
    </w:p>
    <w:p>
      <w:r>
        <w:rPr>
          <w:b/>
        </w:rPr>
        <w:t xml:space="preserve">9. </w:t>
      </w:r>
      <w:r>
        <w:t>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
        <w:rPr>
          <w:b/>
        </w:rPr>
        <w:t xml:space="preserve">10. </w:t>
      </w:r>
      <w:r>
        <w:t>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
        <w:rPr>
          <w:b/>
        </w:rPr>
        <w:t xml:space="preserve">11. </w:t>
      </w:r>
      <w:r>
        <w:t>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
        <w:rPr>
          <w:b/>
        </w:rPr>
        <w:t xml:space="preserve">3. </w:t>
      </w:r>
      <w:r>
        <w:t>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
        <w:rPr>
          <w:b/>
        </w:rPr>
        <w:t xml:space="preserve">3. </w:t>
      </w:r>
      <w: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
        <w:rPr>
          <w:b/>
        </w:rPr>
        <w:t xml:space="preserve">8. </w:t>
      </w:r>
      <w:r>
        <w:t>осмотр</w:t>
      </w:r>
    </w:p>
    <w:p>
      <w:r>
        <w:rPr>
          <w:b/>
        </w:rPr>
        <w:t xml:space="preserve">8. </w:t>
      </w:r>
      <w:r>
        <w:t>досмотр</w:t>
      </w:r>
    </w:p>
    <w:p>
      <w:r>
        <w:rPr>
          <w:b/>
        </w:rPr>
        <w:t xml:space="preserve">8. </w:t>
      </w:r>
      <w:r>
        <w:t>опрос</w:t>
      </w:r>
    </w:p>
    <w:p>
      <w:r>
        <w:rPr>
          <w:b/>
        </w:rPr>
        <w:t xml:space="preserve">8. </w:t>
      </w:r>
      <w:r>
        <w:t>получение письменных объяснений</w:t>
      </w:r>
    </w:p>
    <w:p>
      <w:r>
        <w:rPr>
          <w:b/>
        </w:rPr>
        <w:t xml:space="preserve">8. </w:t>
      </w:r>
      <w:r>
        <w:t>истребование документов</w:t>
      </w:r>
    </w:p>
    <w:p>
      <w:r>
        <w:rPr>
          <w:b/>
        </w:rPr>
        <w:t xml:space="preserve">8. </w:t>
      </w:r>
      <w:r>
        <w:t>отбор проб (образцов)</w:t>
      </w:r>
    </w:p>
    <w:p>
      <w:r>
        <w:rPr>
          <w:b/>
        </w:rPr>
        <w:t xml:space="preserve">8. </w:t>
      </w:r>
      <w:r>
        <w:t>инструментальное обследование</w:t>
      </w:r>
    </w:p>
    <w:p>
      <w:r>
        <w:rPr>
          <w:b/>
        </w:rPr>
        <w:t xml:space="preserve">8. </w:t>
      </w:r>
      <w:r>
        <w:t>испытание</w:t>
      </w:r>
    </w:p>
    <w:p>
      <w:r>
        <w:rPr>
          <w:b/>
        </w:rPr>
        <w:t xml:space="preserve">8. </w:t>
      </w:r>
      <w:r>
        <w:t>экспертиза</w:t>
      </w:r>
    </w:p>
    <w:p>
      <w:r>
        <w:rPr>
          <w:b/>
        </w:rPr>
        <w:t xml:space="preserve">8. </w:t>
      </w:r>
      <w:r>
        <w:t>эксперимент</w:t>
      </w:r>
    </w:p>
    <w:p>
      <w:r>
        <w:rPr>
          <w:b/>
        </w:rPr>
        <w:t>Статья 74. Наблюдение за соблюдением обязательных требований (мониторинг безопасности)</w:t>
      </w:r>
    </w:p>
    <w:p>
      <w:r>
        <w:rPr>
          <w:b/>
        </w:rPr>
        <w:t xml:space="preserve">1. </w:t>
      </w:r>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(В редакции Федерального закона от 11.06.2021 № 170-ФЗ)</w:t>
      </w:r>
    </w:p>
    <w:p>
      <w:r>
        <w:rPr>
          <w:b/>
        </w:rPr>
        <w:t xml:space="preserve">2. </w:t>
      </w: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
        <w:rPr>
          <w:b/>
        </w:rPr>
        <w:t xml:space="preserve">3. </w:t>
      </w: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
        <w:rPr>
          <w:b/>
        </w:rPr>
        <w:t xml:space="preserve">3. </w:t>
      </w:r>
      <w:r>
        <w:t>решение о проведении внепланового контрольного (надзорного) мероприятия в соответствии со статьей 60 настоящего Федерального закона</w:t>
      </w:r>
    </w:p>
    <w:p>
      <w:r>
        <w:rPr>
          <w:b/>
        </w:rPr>
        <w:t xml:space="preserve">3. </w:t>
      </w:r>
      <w:r>
        <w:t>решение об объявлении предостережения</w:t>
      </w:r>
    </w:p>
    <w:p>
      <w:r>
        <w:rPr>
          <w:b/>
        </w:rPr>
        <w:t xml:space="preserve">3. </w:t>
      </w:r>
      <w:r>
        <w:t>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
        <w:rPr>
          <w:b/>
        </w:rPr>
        <w:t xml:space="preserve">3. </w:t>
      </w:r>
      <w:r>
        <w:t>решение, закрепленное в федеральном законе о виде контроля, законе субъекта Российской Федерации о виде контроля в соответствии с частью 3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(Часть в редакции Федерального закона от 11.06.2021 № 170-ФЗ)</w:t>
      </w:r>
    </w:p>
    <w:p>
      <w:r>
        <w:rPr>
          <w:b/>
        </w:rPr>
        <w:t>Статья 75. Выездное обследование</w:t>
      </w:r>
    </w:p>
    <w:p>
      <w:r>
        <w:rPr>
          <w:b/>
        </w:rPr>
        <w:t xml:space="preserve">1. </w:t>
      </w:r>
      <w: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
        <w:rPr>
          <w:b/>
        </w:rPr>
        <w:t xml:space="preserve">2. </w:t>
      </w:r>
      <w: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
        <w:rPr>
          <w:b/>
        </w:rPr>
        <w:t xml:space="preserve">21. </w:t>
      </w:r>
      <w:r>
        <w:t>Выездное обследование, указанное в части 2 настоящей статьи, может быть проведено с использованием беспилотных аппаратов (систем) в случаях, предусмотренных положением о виде контроля. (Дополнение частью - Федеральный закон от 29.12.2025 № 567-ФЗ)</w:t>
      </w:r>
    </w:p>
    <w:p>
      <w:r>
        <w:rPr>
          <w:b/>
        </w:rPr>
        <w:t xml:space="preserve">3. </w:t>
      </w:r>
      <w: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(В редакции Федерального закона от 28.12.2024 № 540-ФЗ) 1) осмотр;</w:t>
      </w:r>
    </w:p>
    <w:p>
      <w:r>
        <w:rPr>
          <w:b/>
        </w:rPr>
        <w:t xml:space="preserve">4. </w:t>
      </w:r>
      <w:r>
        <w:t>Выездное обследование проводится без информирования контролируемого лица</w:t>
      </w:r>
    </w:p>
    <w:p>
      <w:r>
        <w:rPr>
          <w:b/>
        </w:rPr>
        <w:t xml:space="preserve">5. </w:t>
      </w:r>
      <w:r>
        <w:t>По результатам проведения выездного обследования не может быть принято решение, предусмотренное пунктом 2 части 2 статьи 90 настоящего Федерального закона, за исключением случаев, установленных федеральным законом о виде контроля. (В редакции федеральных законов от 08.08.2024 № 289-ФЗ, от 28.12.2024 № 540-ФЗ)</w:t>
      </w:r>
    </w:p>
    <w:p>
      <w:r>
        <w:rPr>
          <w:b/>
        </w:rPr>
        <w:t xml:space="preserve">6. </w:t>
      </w:r>
      <w:r>
        <w:t>(Часть утратила силу - Федеральный закон от 28.12.2024 № 540-ФЗ)</w:t>
      </w:r>
    </w:p>
    <w:p>
      <w:r>
        <w:rPr>
          <w:b/>
        </w:rPr>
        <w:t xml:space="preserve">7. </w:t>
      </w:r>
      <w:r>
        <w:t>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 (В редакции федеральных законов от 28.12.2024 № 540-ФЗ, от 29.12.2025 № 567-ФЗ)</w:t>
      </w:r>
    </w:p>
    <w:p>
      <w:r>
        <w:rPr>
          <w:b/>
        </w:rPr>
        <w:t xml:space="preserve">8. </w:t>
      </w:r>
      <w:r>
        <w:t>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 (Дополнение частью - Федеральный закон от 08.08.2024 № 289-ФЗ)</w:t>
      </w:r>
    </w:p>
    <w:p>
      <w:r>
        <w:rPr>
          <w:b/>
        </w:rPr>
        <w:t xml:space="preserve">9. </w:t>
      </w:r>
      <w:r>
        <w:t>Незамедлительное проведение контрольной закупки в соответствии с положениями части 7 настоящей статьи осуществляется</w:t>
      </w:r>
    </w:p>
    <w:p>
      <w:r>
        <w:rPr>
          <w:b/>
        </w:rPr>
        <w:t xml:space="preserve">3. </w:t>
      </w:r>
      <w:r>
        <w:t>отбор проб (образцов)</w:t>
      </w:r>
    </w:p>
    <w:p>
      <w:r>
        <w:rPr>
          <w:b/>
        </w:rPr>
        <w:t xml:space="preserve">3. </w:t>
      </w:r>
      <w:r>
        <w:t>инструментальное обследование (с применением видеозаписи)</w:t>
      </w:r>
    </w:p>
    <w:p>
      <w:r>
        <w:rPr>
          <w:b/>
        </w:rPr>
        <w:t xml:space="preserve">3. </w:t>
      </w:r>
      <w:r>
        <w:t>испытание</w:t>
      </w:r>
    </w:p>
    <w:p>
      <w:r>
        <w:rPr>
          <w:b/>
        </w:rPr>
        <w:t xml:space="preserve">3. </w:t>
      </w:r>
      <w:r>
        <w:t>экспертиза</w:t>
      </w:r>
    </w:p>
    <w:p>
      <w:r>
        <w:rPr>
          <w:b/>
        </w:rPr>
        <w:t xml:space="preserve">9. </w:t>
      </w:r>
      <w:r>
        <w:t>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
        <w:rPr>
          <w:b/>
        </w:rPr>
        <w:t xml:space="preserve">9. </w:t>
      </w:r>
      <w:r>
        <w:t>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статьей 20 Федерального закона от 23 февраля 2013 года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 (Дополнение частью - Федеральный закон от 28.12.2024 № 540-ФЗ) (Статья в редакции Федерального закона от 11.06.2021 № 170-ФЗ)</w:t>
      </w:r>
    </w:p>
    <w:p>
      <w:pPr>
        <w:pStyle w:val="Heading3"/>
      </w:pPr>
      <w:r>
        <w:t>Контрольные (надзорные) действия</w:t>
      </w:r>
    </w:p>
    <w:p>
      <w:r>
        <w:rPr>
          <w:b/>
        </w:rPr>
        <w:t>Статья 76. Осмотр</w:t>
      </w:r>
    </w:p>
    <w:p>
      <w:r>
        <w:rPr>
          <w:b/>
        </w:rPr>
        <w:t xml:space="preserve">1. </w:t>
      </w:r>
      <w:r>
        <w:t>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
        <w:rPr>
          <w:b/>
        </w:rPr>
        <w:t xml:space="preserve">2. </w:t>
      </w:r>
      <w: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 (В редакции Федерального закона от 28.12.2024 № 540-ФЗ)</w:t>
      </w:r>
    </w:p>
    <w:p>
      <w:r>
        <w:rPr>
          <w:b/>
        </w:rPr>
        <w:t xml:space="preserve">3. </w:t>
      </w:r>
      <w: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
        <w:rPr>
          <w:b/>
        </w:rPr>
        <w:t xml:space="preserve">4. </w:t>
      </w:r>
      <w:r>
        <w:t>Если иное не предусмотрено федеральным законом о виде контроля, осмотр не может проводиться в отношении жилого помещения</w:t>
      </w:r>
    </w:p>
    <w:p>
      <w:r>
        <w:rPr>
          <w:b/>
        </w:rPr>
        <w:t xml:space="preserve">5. </w:t>
      </w:r>
      <w: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(Дополнение частью - Федеральный закон от 28.12.2024 № 540-ФЗ)</w:t>
      </w:r>
    </w:p>
    <w:p>
      <w:r>
        <w:rPr>
          <w:b/>
        </w:rPr>
        <w:t>Статья 77. Досмотр</w:t>
      </w:r>
    </w:p>
    <w:p>
      <w:r>
        <w:rPr>
          <w:b/>
        </w:rPr>
        <w:t xml:space="preserve">1. </w:t>
      </w:r>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
        <w:rPr>
          <w:b/>
        </w:rPr>
        <w:t xml:space="preserve">2. </w:t>
      </w:r>
      <w:r>
        <w:t>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
        <w:rPr>
          <w:b/>
        </w:rPr>
        <w:t xml:space="preserve">3. </w:t>
      </w:r>
      <w: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
        <w:rPr>
          <w:b/>
        </w:rPr>
        <w:t xml:space="preserve">4. </w:t>
      </w:r>
      <w:r>
        <w:t>Если иное не предусмотрено федеральным законом о виде контроля, досмотр не может проводиться в отношении жилого помещения</w:t>
      </w:r>
    </w:p>
    <w:p>
      <w:r>
        <w:rPr>
          <w:b/>
        </w:rPr>
        <w:t xml:space="preserve">5. </w:t>
      </w:r>
      <w: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 (Дополнение частью - Федеральный закон от 28.12.2024 № 540-ФЗ)</w:t>
      </w:r>
    </w:p>
    <w:p>
      <w:r>
        <w:rPr>
          <w:b/>
        </w:rPr>
        <w:t>Статья 78. Опрос</w:t>
      </w:r>
    </w:p>
    <w:p>
      <w:r>
        <w:rPr>
          <w:b/>
        </w:rPr>
        <w:t xml:space="preserve">1. </w:t>
      </w:r>
      <w:r>
        <w:t>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
        <w:rPr>
          <w:b/>
        </w:rPr>
        <w:t xml:space="preserve">2. </w:t>
      </w:r>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
        <w:rPr>
          <w:b/>
        </w:rPr>
        <w:t xml:space="preserve">3. </w:t>
      </w:r>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(Дополнение частью - Федеральный закон от 28.12.2024 № 540-ФЗ)</w:t>
      </w:r>
    </w:p>
    <w:p>
      <w:r>
        <w:rPr>
          <w:b/>
        </w:rPr>
        <w:t>Статья 79. Получение письменных объяснений</w:t>
      </w:r>
    </w:p>
    <w:p>
      <w:r>
        <w:rPr>
          <w:b/>
        </w:rPr>
        <w:t xml:space="preserve">1. </w:t>
      </w:r>
      <w:r>
        <w:t>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
        <w:rPr>
          <w:b/>
        </w:rPr>
        <w:t xml:space="preserve">2. </w:t>
      </w:r>
      <w:r>
        <w:t>Объяснения оформляются путем составления письменного документа в свободной форме</w:t>
      </w:r>
    </w:p>
    <w:p>
      <w:r>
        <w:rPr>
          <w:b/>
        </w:rPr>
        <w:t xml:space="preserve">3. </w:t>
      </w:r>
      <w:r>
        <w:t>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
        <w:rPr>
          <w:b/>
        </w:rPr>
        <w:t>Статья 80. Истребование документов</w:t>
      </w:r>
    </w:p>
    <w:p>
      <w:r>
        <w:rPr>
          <w:b/>
        </w:rPr>
        <w:t xml:space="preserve">1. </w:t>
      </w:r>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 (В редакции Федерального закона от 11.06.2021 № 170-ФЗ)</w:t>
      </w:r>
    </w:p>
    <w:p>
      <w:r>
        <w:rPr>
          <w:b/>
        </w:rPr>
        <w:t xml:space="preserve">2. </w:t>
      </w:r>
      <w:r>
        <w:t>Истребуемые документы направляются в контрольный (надзорный) орган в форме электронного документа в порядке, предусмотренном статьей 21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
        <w:rPr>
          <w:b/>
        </w:rPr>
        <w:t xml:space="preserve">3. </w:t>
      </w:r>
      <w:r>
        <w:t>В случае представления заверенных копий истребуемых документов инспектор вправе ознакомиться с подлинниками документов</w:t>
      </w:r>
    </w:p>
    <w:p>
      <w:r>
        <w:rPr>
          <w:b/>
        </w:rPr>
        <w:t xml:space="preserve">4. </w:t>
      </w:r>
      <w:r>
        <w:t>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статьей 21 настоящего Федерального закона</w:t>
      </w:r>
    </w:p>
    <w:p>
      <w:r>
        <w:rPr>
          <w:b/>
        </w:rPr>
        <w:t xml:space="preserve">5. </w:t>
      </w:r>
      <w:r>
        <w:t>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
        <w:rPr>
          <w:b/>
        </w:rPr>
        <w:t>Статья 81. Отбор проб (образцов)</w:t>
      </w:r>
    </w:p>
    <w:p>
      <w:r>
        <w:rPr>
          <w:b/>
        </w:rPr>
        <w:t xml:space="preserve">1. </w:t>
      </w:r>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
        <w:rPr>
          <w:b/>
        </w:rPr>
        <w:t xml:space="preserve">2. </w:t>
      </w:r>
      <w:r>
        <w:t>Отбор проб (образцов) осуществляется в присутствии контролируемого лица или его представителя и (или) с применением видеозаписи</w:t>
      </w:r>
    </w:p>
    <w:p>
      <w:r>
        <w:rPr>
          <w:b/>
        </w:rPr>
        <w:t xml:space="preserve">3. </w:t>
      </w:r>
      <w:r>
        <w:t>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
        <w:rPr>
          <w:b/>
        </w:rPr>
        <w:t xml:space="preserve">4. </w:t>
      </w:r>
      <w:r>
        <w:t>По результатам отбора проб (образцов) инспектором или привлеченным им лицом составляется протокол отбора проб (образцов), в котором указываются дата и место его составления, должность, фамилия и инициалы инспектора, эксперта или специалиста, составивших протокол,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
        <w:rPr>
          <w:b/>
        </w:rPr>
        <w:t xml:space="preserve">5. </w:t>
      </w:r>
      <w:r>
        <w:t>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
        <w:rPr>
          <w:b/>
        </w:rPr>
        <w:t xml:space="preserve">6. </w:t>
      </w:r>
      <w:r>
        <w:t>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
        <w:rPr>
          <w:b/>
        </w:rPr>
        <w:t xml:space="preserve">7. </w:t>
      </w:r>
      <w:r>
        <w:t>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
        <w:rPr>
          <w:b/>
        </w:rPr>
        <w:t>Статья 82. Инструментальное обследование</w:t>
      </w:r>
    </w:p>
    <w:p>
      <w:r>
        <w:rPr>
          <w:b/>
        </w:rPr>
        <w:t xml:space="preserve">1. </w:t>
      </w:r>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 (В редакции Федерального закона от 11.06.2021 № 170-ФЗ)</w:t>
      </w:r>
    </w:p>
    <w:p>
      <w:r>
        <w:rPr>
          <w:b/>
        </w:rPr>
        <w:t xml:space="preserve">2. </w:t>
      </w:r>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
        <w:rPr>
          <w:b/>
        </w:rPr>
        <w:t xml:space="preserve">3. </w:t>
      </w:r>
      <w: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
        <w:rPr>
          <w:b/>
        </w:rPr>
        <w:t xml:space="preserve">4. </w:t>
      </w:r>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
        <w:rPr>
          <w:b/>
        </w:rPr>
        <w:t xml:space="preserve">5. </w:t>
      </w:r>
      <w:r>
        <w:t>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
        <w:rPr>
          <w:b/>
        </w:rPr>
        <w:t>Статья 83. Испытание</w:t>
      </w:r>
    </w:p>
    <w:p>
      <w:r>
        <w:rPr>
          <w:b/>
        </w:rPr>
        <w:t xml:space="preserve">1. </w:t>
      </w:r>
      <w:r>
        <w:t>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частью 2 статьи 82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
        <w:rPr>
          <w:b/>
        </w:rPr>
        <w:t xml:space="preserve">2. </w:t>
      </w:r>
      <w: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
        <w:rPr>
          <w:b/>
        </w:rPr>
        <w:t xml:space="preserve">3. </w:t>
      </w:r>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
        <w:rPr>
          <w:b/>
        </w:rPr>
        <w:t xml:space="preserve">4. </w:t>
      </w:r>
      <w:r>
        <w:t>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
        <w:rPr>
          <w:b/>
        </w:rPr>
        <w:t>Статья 84. Экспертиза</w:t>
      </w:r>
    </w:p>
    <w:p>
      <w:r>
        <w:rPr>
          <w:b/>
        </w:rPr>
        <w:t xml:space="preserve">1. </w:t>
      </w:r>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
        <w:rPr>
          <w:b/>
        </w:rPr>
        <w:t xml:space="preserve">2. </w:t>
      </w:r>
      <w:r>
        <w:t>Конкретное экспертное задание может включать одну или несколько из следующих задач экспертизы</w:t>
      </w:r>
    </w:p>
    <w:p>
      <w:r>
        <w:rPr>
          <w:b/>
        </w:rPr>
        <w:t xml:space="preserve">3. </w:t>
      </w:r>
      <w:r>
        <w:t>Экспертиза осуществляется экспертом или экспертной организацией по поручению контрольного (надзорного) органа</w:t>
      </w:r>
    </w:p>
    <w:p>
      <w:r>
        <w:rPr>
          <w:b/>
        </w:rPr>
        <w:t xml:space="preserve">4. </w:t>
      </w:r>
      <w:r>
        <w:t>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
        <w:rPr>
          <w:b/>
        </w:rPr>
        <w:t xml:space="preserve">5. </w:t>
      </w:r>
      <w:r>
        <w:t>При назначении и осуществлении экспертизы контролируемые лица имеют право</w:t>
      </w:r>
    </w:p>
    <w:p>
      <w:r>
        <w:rPr>
          <w:b/>
        </w:rPr>
        <w:t xml:space="preserve">6. </w:t>
      </w:r>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
        <w:rPr>
          <w:b/>
        </w:rPr>
        <w:t xml:space="preserve">7. </w:t>
      </w:r>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
        <w:rPr>
          <w:b/>
        </w:rPr>
        <w:t xml:space="preserve">8. </w:t>
      </w:r>
      <w:r>
        <w:t>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
        <w:rPr>
          <w:b/>
        </w:rPr>
        <w:t xml:space="preserve">9. </w:t>
      </w:r>
      <w:r>
        <w:t>Результаты экспертизы оформляются экспертным заключением</w:t>
      </w:r>
    </w:p>
    <w:p>
      <w:r>
        <w:rPr>
          <w:b/>
        </w:rPr>
        <w:t xml:space="preserve">10. </w:t>
      </w:r>
      <w:r>
        <w:t>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
        <w:rPr>
          <w:b/>
        </w:rPr>
        <w:t xml:space="preserve">11. </w:t>
      </w:r>
      <w: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(Дополнение частью - Федеральный закон от 28.12.2024 № 540-ФЗ)</w:t>
      </w:r>
    </w:p>
    <w:p>
      <w:r>
        <w:rPr>
          <w:b/>
        </w:rPr>
        <w:t xml:space="preserve">2. </w:t>
      </w:r>
      <w:r>
        <w:t>установление фактов, обстоятельств</w:t>
      </w:r>
    </w:p>
    <w:p>
      <w:r>
        <w:rPr>
          <w:b/>
        </w:rPr>
        <w:t xml:space="preserve">2. </w:t>
      </w:r>
      <w:r>
        <w:t>установление тождества или различия</w:t>
      </w:r>
    </w:p>
    <w:p>
      <w:r>
        <w:rPr>
          <w:b/>
        </w:rPr>
        <w:t xml:space="preserve">2. </w:t>
      </w:r>
      <w:r>
        <w:t>установление объективных свойств и состояний имеющихся в наличии образцов</w:t>
      </w:r>
    </w:p>
    <w:p>
      <w:r>
        <w:rPr>
          <w:b/>
        </w:rPr>
        <w:t xml:space="preserve">2. </w:t>
      </w:r>
      <w:r>
        <w:t>проведение оценки образца на соответствие заданным критериям</w:t>
      </w:r>
    </w:p>
    <w:p>
      <w:r>
        <w:rPr>
          <w:b/>
        </w:rPr>
        <w:t xml:space="preserve">2. </w:t>
      </w:r>
      <w:r>
        <w:t>установление соответствия образца существующим принципам и нормам права</w:t>
      </w:r>
    </w:p>
    <w:p>
      <w:r>
        <w:rPr>
          <w:b/>
        </w:rPr>
        <w:t xml:space="preserve">2. </w:t>
      </w:r>
      <w:r>
        <w:t>установление соответствия образца заданной системе нормативно-технических требований</w:t>
      </w:r>
    </w:p>
    <w:p>
      <w:r>
        <w:rPr>
          <w:b/>
        </w:rPr>
        <w:t xml:space="preserve">2. </w:t>
      </w:r>
      <w:r>
        <w:t>установление последствий изменения образца по заданной программе его развития</w:t>
      </w:r>
    </w:p>
    <w:p>
      <w:r>
        <w:rPr>
          <w:b/>
        </w:rPr>
        <w:t xml:space="preserve">5. </w:t>
      </w:r>
      <w:r>
        <w:t>информировать контрольный (надзорный) орган о наличии конфликта интересов у эксперта, экспертной организации</w:t>
      </w:r>
    </w:p>
    <w:p>
      <w:r>
        <w:rPr>
          <w:b/>
        </w:rPr>
        <w:t xml:space="preserve">5. </w:t>
      </w:r>
      <w: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
        <w:rPr>
          <w:b/>
        </w:rPr>
        <w:t xml:space="preserve">5. </w:t>
      </w:r>
      <w:r>
        <w:t>присутствовать с разрешения должностного лица контрольного (надзорного) органа при осуществлении экспертизы и давать объяснения эксперту</w:t>
      </w:r>
    </w:p>
    <w:p>
      <w:r>
        <w:rPr>
          <w:b/>
        </w:rPr>
        <w:t xml:space="preserve">5. </w:t>
      </w:r>
      <w:r>
        <w:t>знакомиться с заключением эксперта или экспертной организации</w:t>
      </w:r>
    </w:p>
    <w:p>
      <w:r>
        <w:rPr>
          <w:b/>
        </w:rPr>
        <w:t>Статья 85. Эксперимент</w:t>
      </w:r>
    </w:p>
    <w:p>
      <w:r>
        <w:rPr>
          <w:b/>
        </w:rPr>
        <w:t xml:space="preserve">1. </w:t>
      </w:r>
      <w:r>
        <w:t>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
        <w:rPr>
          <w:b/>
        </w:rPr>
        <w:t xml:space="preserve">2. </w:t>
      </w:r>
      <w:r>
        <w:t>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 (В редакции Федерального закона от 28.12.2024 № 540-ФЗ)</w:t>
      </w:r>
    </w:p>
    <w:p>
      <w:r>
        <w:rPr>
          <w:b/>
        </w:rPr>
        <w:t xml:space="preserve">3. </w:t>
      </w:r>
      <w:r>
        <w:t>Порядок проведения эксперимента устанавливается положением о виде контроля</w:t>
      </w:r>
    </w:p>
    <w:p>
      <w:pPr>
        <w:pStyle w:val="Heading3"/>
      </w:pPr>
      <w:r>
        <w:t>Сроки</w:t>
      </w:r>
    </w:p>
    <w:p>
      <w:r>
        <w:rPr>
          <w:b/>
        </w:rPr>
        <w:t>Статья 86. Исчисление сроков</w:t>
      </w:r>
    </w:p>
    <w:p>
      <w:r>
        <w:rPr>
          <w:b/>
        </w:rPr>
        <w:t xml:space="preserve">1. </w:t>
      </w:r>
      <w:r>
        <w:t>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 (В редакции Федерального закона от 28.12.2024 № 540-ФЗ)</w:t>
      </w:r>
    </w:p>
    <w:p>
      <w:r>
        <w:rPr>
          <w:b/>
        </w:rPr>
        <w:t xml:space="preserve">2. </w:t>
      </w:r>
      <w:r>
        <w:t>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
        <w:rPr>
          <w:b/>
        </w:rPr>
        <w:t xml:space="preserve">3. </w:t>
      </w:r>
      <w:r>
        <w:t>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
        <w:rPr>
          <w:b/>
        </w:rPr>
        <w:t xml:space="preserve">4. </w:t>
      </w:r>
      <w:r>
        <w:t>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
        <w:rPr>
          <w:b/>
        </w:rPr>
        <w:t xml:space="preserve">5. </w:t>
      </w:r>
      <w:r>
        <w:t>Срок, исчисляемый днями, исчисляется календарными днями, если иное не установлено настоящим Федеральным законом</w:t>
      </w:r>
    </w:p>
    <w:p>
      <w:r>
        <w:rPr>
          <w:b/>
        </w:rPr>
        <w:t xml:space="preserve">6. </w:t>
      </w:r>
      <w:r>
        <w:t>В случае, если последний день срока приходится на нерабочий день, днем окончания срока считается следующий за ним рабочий день</w:t>
      </w:r>
    </w:p>
    <w:p>
      <w:r>
        <w:rPr>
          <w:b/>
        </w:rPr>
        <w:t xml:space="preserve">7. </w:t>
      </w:r>
      <w:r>
        <w:t>Течение срока, определяемого часами, начинается с даты или наступления события, которыми определено его начало</w:t>
      </w:r>
    </w:p>
    <w:p>
      <w:r>
        <w:rPr>
          <w:b/>
        </w:rPr>
        <w:t xml:space="preserve">8. </w:t>
      </w:r>
      <w:r>
        <w:t>Срок, определяемый часами, оканчивается по истечении последнего часа установленного срока</w:t>
      </w:r>
    </w:p>
    <w:p>
      <w:r>
        <w:rPr>
          <w:b/>
        </w:rPr>
        <w:t xml:space="preserve">9. </w:t>
      </w:r>
      <w:r>
        <w:t>В случае, если действие должно совершиться немедленно, течение срока начинается с даты или наступления события, которыми определено его начало</w:t>
      </w:r>
    </w:p>
    <w:p>
      <w:r>
        <w:rPr>
          <w:b/>
        </w:rPr>
        <w:t xml:space="preserve">10. </w:t>
      </w:r>
      <w:r>
        <w:t>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Heading3"/>
      </w:pPr>
      <w:r>
        <w:t>Результаты контрольного (надзорного) мероприятия</w:t>
      </w:r>
    </w:p>
    <w:p>
      <w:r>
        <w:rPr>
          <w:b/>
        </w:rPr>
        <w:t>Статья 87. Оформление результатов контрольного (надзорного) мероприятия</w:t>
      </w:r>
    </w:p>
    <w:p>
      <w:r>
        <w:rPr>
          <w:b/>
        </w:rPr>
        <w:t xml:space="preserve">1. </w:t>
      </w:r>
      <w: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пунктом 2 части 2 статьи 90 настоящего Федерального закона</w:t>
      </w:r>
    </w:p>
    <w:p>
      <w:r>
        <w:rPr>
          <w:b/>
        </w:rPr>
        <w:t xml:space="preserve">2. </w:t>
      </w:r>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 (В редакции федеральных законов от 11.06.2021 № 170-ФЗ, от 28.12.2024 № 540-ФЗ)</w:t>
      </w:r>
    </w:p>
    <w:p>
      <w:r>
        <w:rPr>
          <w:b/>
        </w:rPr>
        <w:t xml:space="preserve">3. </w:t>
      </w:r>
      <w: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 (В редакции федеральных законов от 11.06.2021 № 170-ФЗ, от 28.12.2024 № 540-ФЗ)</w:t>
      </w:r>
    </w:p>
    <w:p>
      <w:r>
        <w:rPr>
          <w:b/>
        </w:rPr>
        <w:t xml:space="preserve">4. </w:t>
      </w:r>
      <w: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
        <w:rPr>
          <w:b/>
        </w:rPr>
        <w:t xml:space="preserve">5. </w:t>
      </w:r>
      <w: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
        <w:rPr>
          <w:b/>
        </w:rPr>
        <w:t>Статья 88. Ознакомление с результатами контрольного (надзорного) мероприятия</w:t>
      </w:r>
    </w:p>
    <w:p>
      <w:r>
        <w:rPr>
          <w:b/>
        </w:rPr>
        <w:t xml:space="preserve">1. </w:t>
      </w:r>
      <w:r>
        <w:t>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частью 2 настоящей статьи</w:t>
      </w:r>
    </w:p>
    <w:p>
      <w:r>
        <w:rPr>
          <w:b/>
        </w:rPr>
        <w:t xml:space="preserve">2. </w:t>
      </w:r>
      <w:r>
        <w:t>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статьей 21 настоящего Федерального закона. (В редакции федеральных законов от 28.12.2024 № 540-ФЗ, от 29.12.2025 № 567-ФЗ)</w:t>
      </w:r>
    </w:p>
    <w:p>
      <w:r>
        <w:rPr>
          <w:b/>
        </w:rPr>
        <w:t xml:space="preserve">3. </w:t>
      </w:r>
      <w: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
        <w:rPr>
          <w:b/>
        </w:rPr>
        <w:t xml:space="preserve">4. </w:t>
      </w:r>
      <w: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статьи 87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настоящего Федерального закона. (Дополнение частью - Федеральный закон от 28.12.2024 № 540-ФЗ)</w:t>
      </w:r>
    </w:p>
    <w:p>
      <w:r>
        <w:rPr>
          <w:b/>
        </w:rPr>
        <w:t>Статья 89</w:t>
      </w:r>
    </w:p>
    <w:p>
      <w:r>
        <w:t>(Статья утратила силу - Федеральный закон от 28.12.2024 № 540-ФЗ)</w:t>
      </w:r>
    </w:p>
    <w:p>
      <w:r>
        <w:rPr>
          <w:b/>
        </w:rPr>
        <w:t>Статья 90. Решения, принимаемые по результатам контрольных (надзорных) мероприятий</w:t>
      </w:r>
    </w:p>
    <w:p>
      <w:r>
        <w:rPr>
          <w:b/>
        </w:rPr>
        <w:t xml:space="preserve">1. </w:t>
      </w:r>
      <w: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
        <w:rPr>
          <w:b/>
        </w:rPr>
        <w:t xml:space="preserve">2. </w:t>
      </w:r>
      <w: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
        <w:rPr>
          <w:b/>
        </w:rPr>
        <w:t xml:space="preserve">3. </w:t>
      </w:r>
      <w:r>
        <w:t>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(В редакции Федерального закона от 11.06.2021 № 170-ФЗ)</w:t>
      </w:r>
    </w:p>
    <w:p>
      <w:r>
        <w:rPr>
          <w:b/>
        </w:rPr>
        <w:t xml:space="preserve">4. </w:t>
      </w:r>
      <w:r>
        <w:t>Положением о виде контроля могут быть предусмотрены случаи, при которых предусмотренные пунктом 3 части 2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 (В редакции Федерального закона от 11.06.2021 № 170-ФЗ)</w:t>
      </w:r>
    </w:p>
    <w:p>
      <w:r>
        <w:rPr>
          <w:b/>
        </w:rPr>
        <w:t xml:space="preserve">2. </w:t>
      </w:r>
      <w: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 (В редакции Федерального закона от 28.12.2024 № 540-ФЗ)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
        <w:rPr>
          <w:b/>
        </w:rPr>
        <w:t xml:space="preserve">2. </w:t>
      </w:r>
      <w: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
        <w:rPr>
          <w:b/>
        </w:rPr>
        <w:t xml:space="preserve">2. </w:t>
      </w:r>
      <w: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редакции Федерального закона от 11.06.2021 № 170-ФЗ) 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
        <w:rPr>
          <w:b/>
        </w:rPr>
        <w:t>Статья 901. Предписание об устранении выявленных нарушений обязательных требований</w:t>
      </w:r>
    </w:p>
    <w:p>
      <w:r>
        <w:rPr>
          <w:b/>
        </w:rPr>
        <w:t xml:space="preserve">1. </w:t>
      </w:r>
      <w: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
        <w:rPr>
          <w:b/>
        </w:rPr>
        <w:t xml:space="preserve">2. </w:t>
      </w:r>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
        <w:rPr>
          <w:b/>
        </w:rPr>
        <w:t xml:space="preserve">3. </w:t>
      </w:r>
      <w: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
        <w:rPr>
          <w:b/>
        </w:rPr>
        <w:t xml:space="preserve">4. </w:t>
      </w:r>
      <w:r>
        <w:t>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 (Дополнение статьей - Федеральный закон от 28.12.2024 № 540-ФЗ)</w:t>
      </w:r>
    </w:p>
    <w:p>
      <w:r>
        <w:rPr>
          <w:b/>
        </w:rPr>
        <w:t xml:space="preserve">2. </w:t>
      </w:r>
      <w:r>
        <w:t>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
        <w:rPr>
          <w:b/>
        </w:rPr>
        <w:t xml:space="preserve">2. </w:t>
      </w:r>
      <w:r>
        <w:t>срок устранения выявленного нарушения обязательных требований с указанием конкретной даты</w:t>
      </w:r>
    </w:p>
    <w:p>
      <w:r>
        <w:rPr>
          <w:b/>
        </w:rPr>
        <w:t xml:space="preserve">2. </w:t>
      </w:r>
      <w:r>
        <w:t>перечень рекомендованных мероприятий по устранению выявленного нарушения обязательных требований</w:t>
      </w:r>
    </w:p>
    <w:p>
      <w:r>
        <w:rPr>
          <w:b/>
        </w:rPr>
        <w:t xml:space="preserve">2. </w:t>
      </w:r>
      <w: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
        <w:rPr>
          <w:b/>
        </w:rPr>
        <w:t>Статья 902. Соглашение о надлежащем устранении выявленных нарушений обязательных требований</w:t>
      </w:r>
    </w:p>
    <w:p>
      <w:r>
        <w:rPr>
          <w:b/>
        </w:rPr>
        <w:t xml:space="preserve">1. </w:t>
      </w:r>
      <w:r>
        <w:t>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
        <w:rPr>
          <w:b/>
        </w:rPr>
        <w:t xml:space="preserve">2. </w:t>
      </w:r>
      <w:r>
        <w:t>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 (В редакции Федерального закона от 29.12.2025 № 567-ФЗ)</w:t>
      </w:r>
    </w:p>
    <w:p>
      <w:r>
        <w:rPr>
          <w:b/>
        </w:rPr>
        <w:t xml:space="preserve">3. </w:t>
      </w:r>
      <w:r>
        <w:t>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
        <w:rPr>
          <w:b/>
        </w:rPr>
        <w:t xml:space="preserve">4. </w:t>
      </w:r>
      <w: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 (В редакции Федерального закона от 29.12.2025 № 567-ФЗ)</w:t>
      </w:r>
    </w:p>
    <w:p>
      <w:r>
        <w:rPr>
          <w:b/>
        </w:rPr>
        <w:t xml:space="preserve">5. </w:t>
      </w:r>
      <w:r>
        <w:t>Соглашение должно включать</w:t>
      </w:r>
    </w:p>
    <w:p>
      <w:r>
        <w:rPr>
          <w:b/>
        </w:rPr>
        <w:t xml:space="preserve">6. </w:t>
      </w:r>
      <w: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
        <w:rPr>
          <w:b/>
        </w:rPr>
        <w:t xml:space="preserve">7. </w:t>
      </w:r>
      <w: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
        <w:rPr>
          <w:b/>
        </w:rPr>
        <w:t xml:space="preserve">8. </w:t>
      </w:r>
      <w: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
        <w:rPr>
          <w:b/>
        </w:rPr>
        <w:t xml:space="preserve">9. </w:t>
      </w:r>
      <w:r>
        <w:t>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 (В редакции Федерального закона от 29.12.2025 № 567-ФЗ)</w:t>
      </w:r>
    </w:p>
    <w:p>
      <w:r>
        <w:rPr>
          <w:b/>
        </w:rPr>
        <w:t xml:space="preserve">10. </w:t>
      </w:r>
      <w: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 (В редакции Федерального закона от 29.12.2025 № 567-ФЗ) (Дополнение статьей - Федеральный закон от 28.12.2024 № 540-ФЗ)</w:t>
      </w:r>
    </w:p>
    <w:p>
      <w:r>
        <w:rPr>
          <w:b/>
        </w:rPr>
        <w:t xml:space="preserve">5. </w:t>
      </w:r>
      <w:r>
        <w:t>перечень выявленных нарушений обязательных требований, подлежащих устранению контролируемым лицом</w:t>
      </w:r>
    </w:p>
    <w:p>
      <w:r>
        <w:rPr>
          <w:b/>
        </w:rPr>
        <w:t xml:space="preserve">5. </w:t>
      </w:r>
      <w:r>
        <w:t>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
        <w:rPr>
          <w:b/>
        </w:rPr>
        <w:t xml:space="preserve">5. </w:t>
      </w:r>
      <w:r>
        <w:t>срок исполнения соглашения</w:t>
      </w:r>
    </w:p>
    <w:p>
      <w:r>
        <w:rPr>
          <w:b/>
        </w:rPr>
        <w:t>Статья 91. Недействительность результатов контрольного (надзорного) мероприятия</w:t>
      </w:r>
    </w:p>
    <w:p>
      <w:r>
        <w:rPr>
          <w:b/>
        </w:rPr>
        <w:t xml:space="preserve">1. </w:t>
      </w:r>
      <w:r>
        <w:t>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частью 2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
        <w:rPr>
          <w:b/>
        </w:rPr>
        <w:t xml:space="preserve">2. </w:t>
      </w:r>
      <w:r>
        <w:t>Грубым нарушением требований к организации и осуществлению государственного контроля (надзора), муниципального контроля является</w:t>
      </w:r>
    </w:p>
    <w:p>
      <w:r>
        <w:rPr>
          <w:b/>
        </w:rPr>
        <w:t xml:space="preserve">3. </w:t>
      </w:r>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
        <w:rPr>
          <w:b/>
        </w:rPr>
        <w:t xml:space="preserve">2. </w:t>
      </w:r>
      <w:r>
        <w:t>отсутствие оснований проведения контрольных (надзорных) мероприятий</w:t>
      </w:r>
    </w:p>
    <w:p>
      <w:r>
        <w:rPr>
          <w:b/>
        </w:rPr>
        <w:t xml:space="preserve">2. </w:t>
      </w:r>
      <w:r>
        <w:t>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
        <w:rPr>
          <w:b/>
        </w:rPr>
        <w:t xml:space="preserve">2. </w:t>
      </w:r>
      <w:r>
        <w:t>нарушение требования об уведомлении о проведении контрольного (надзорного) мероприятия в случае, если такое уведомление является обязательным</w:t>
      </w:r>
    </w:p>
    <w:p>
      <w:r>
        <w:rPr>
          <w:b/>
        </w:rPr>
        <w:t xml:space="preserve">2. </w:t>
      </w:r>
      <w:r>
        <w:t>нарушение периодичности проведения планового контрольного (надзорного) мероприятия</w:t>
      </w:r>
    </w:p>
    <w:p>
      <w:r>
        <w:rPr>
          <w:b/>
        </w:rPr>
        <w:t xml:space="preserve">2. </w:t>
      </w:r>
      <w:r>
        <w:t>проведение планового контрольного (надзорного) мероприятия, не включенного в соответствующий план проведения контрольных (надзорных) мероприятий</w:t>
      </w:r>
    </w:p>
    <w:p>
      <w:r>
        <w:rPr>
          <w:b/>
        </w:rPr>
        <w:t xml:space="preserve">2. </w:t>
      </w:r>
      <w:r>
        <w:t>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
        <w:rPr>
          <w:b/>
        </w:rPr>
        <w:t xml:space="preserve">2. </w:t>
      </w:r>
      <w:r>
        <w:t>привлечение к проведению контрольного (надзорного) мероприятия лиц, участие которых не предусмотрено настоящим Федеральным законом</w:t>
      </w:r>
    </w:p>
    <w:p>
      <w:r>
        <w:rPr>
          <w:b/>
        </w:rPr>
        <w:t xml:space="preserve">2. </w:t>
      </w:r>
      <w:r>
        <w:t>нарушение сроков проведения контрольного (надзорного) мероприятия</w:t>
      </w:r>
    </w:p>
    <w:p>
      <w:r>
        <w:rPr>
          <w:b/>
        </w:rPr>
        <w:t xml:space="preserve">2. </w:t>
      </w:r>
      <w:r>
        <w:t>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
        <w:rPr>
          <w:b/>
        </w:rPr>
        <w:t xml:space="preserve">2. </w:t>
      </w:r>
      <w:r>
        <w:t>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
        <w:rPr>
          <w:b/>
        </w:rPr>
        <w:t xml:space="preserve">2. </w:t>
      </w:r>
      <w:r>
        <w:t>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 (В редакции федеральных законов от 11.06.2021 № 170-ФЗ, от 28.12.2024 № 540-ФЗ) 12) нарушение запретов и ограничений, установленных пунктом 5 статьи 37 настоящего Федерального закона. (Дополнение пунктом - Федеральный закон от 11.06.2021 № 170-ФЗ)</w:t>
      </w:r>
    </w:p>
    <w:p>
      <w:pPr>
        <w:pStyle w:val="Heading3"/>
      </w:pPr>
      <w:r>
        <w:t>Исполнение решений контрольных (надзорных) органов</w:t>
      </w:r>
    </w:p>
    <w:p>
      <w:r>
        <w:rPr>
          <w:b/>
        </w:rPr>
        <w:t>Статья 92. Органы, осуществляющие контроль за исполнением решений контрольных (надзорных) органов</w:t>
      </w:r>
    </w:p>
    <w:p>
      <w:r>
        <w:rPr>
          <w:b/>
        </w:rPr>
        <w:t xml:space="preserve">1. </w:t>
      </w:r>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
        <w:rPr>
          <w:b/>
        </w:rPr>
        <w:t xml:space="preserve">2. </w:t>
      </w:r>
      <w:r>
        <w:t>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
        <w:rPr>
          <w:b/>
        </w:rPr>
        <w:t>Статья 93. Отсрочка исполнения решения</w:t>
      </w:r>
    </w:p>
    <w:p>
      <w:r>
        <w:rPr>
          <w:b/>
        </w:rPr>
        <w:t xml:space="preserve">1. </w:t>
      </w:r>
      <w:r>
        <w:t>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
        <w:rPr>
          <w:b/>
        </w:rPr>
        <w:t xml:space="preserve">2. </w:t>
      </w:r>
      <w:r>
        <w:t>Решение об отсрочке исполнения решения принимается уполномоченным должностным лицом контрольного (надзорного) органа в порядке, предусмотренном статьями 39 - 43 настоящего Федерального закона. (В редакции Федерального закона от 28.12.2024 № 540-ФЗ)</w:t>
      </w:r>
    </w:p>
    <w:p>
      <w:r>
        <w:rPr>
          <w:b/>
        </w:rPr>
        <w:t>Статья 94. Разрешение вопросов, связанных с исполнением решения</w:t>
      </w:r>
    </w:p>
    <w:p>
      <w:r>
        <w:rPr>
          <w:b/>
        </w:rPr>
        <w:t xml:space="preserve">1. </w:t>
      </w:r>
      <w:r>
        <w:t>Должностным лицом контрольного (надзорного) органа, вынесшим решение, рассматриваются следующие вопросы, связанные с исполнением решения</w:t>
      </w:r>
    </w:p>
    <w:p>
      <w:r>
        <w:rPr>
          <w:b/>
        </w:rPr>
        <w:t xml:space="preserve">2. </w:t>
      </w:r>
      <w:r>
        <w:t>Вопросы, указанные в части 1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 (В редакции Федерального закона от 28.12.2024 № 540-ФЗ)</w:t>
      </w:r>
    </w:p>
    <w:p>
      <w:r>
        <w:rPr>
          <w:b/>
        </w:rPr>
        <w:t xml:space="preserve">3. </w:t>
      </w:r>
      <w:r>
        <w:t>Контролируемое лицо информируется о месте и времени рассмотрения вопросов, указанных в части 1 настоящей статьи. Неявка контролируемого лица без уважительной причины не является препятствием для рассмотрения соответствующих вопросов</w:t>
      </w:r>
    </w:p>
    <w:p>
      <w:r>
        <w:rPr>
          <w:b/>
        </w:rPr>
        <w:t xml:space="preserve">4. </w:t>
      </w:r>
      <w:r>
        <w:t>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
        <w:rPr>
          <w:b/>
        </w:rPr>
        <w:t xml:space="preserve">1. </w:t>
      </w:r>
      <w:r>
        <w:t>о разъяснении способа и порядка исполнения решения</w:t>
      </w:r>
    </w:p>
    <w:p>
      <w:r>
        <w:rPr>
          <w:b/>
        </w:rPr>
        <w:t xml:space="preserve">1. </w:t>
      </w:r>
      <w:r>
        <w:t>об отсрочке исполнения решения</w:t>
      </w:r>
    </w:p>
    <w:p>
      <w:r>
        <w:rPr>
          <w:b/>
        </w:rPr>
        <w:t xml:space="preserve">1. </w:t>
      </w:r>
      <w:r>
        <w:t>о приостановлении исполнения решения, возобновлении ранее приостановленного исполнения решения</w:t>
      </w:r>
    </w:p>
    <w:p>
      <w:r>
        <w:rPr>
          <w:b/>
        </w:rPr>
        <w:t xml:space="preserve">1. </w:t>
      </w:r>
      <w:r>
        <w:t>о прекращении исполнения решения</w:t>
      </w:r>
    </w:p>
    <w:p>
      <w:r>
        <w:rPr>
          <w:b/>
        </w:rPr>
        <w:t>Статья 95. Окончание исполнения решения</w:t>
      </w:r>
    </w:p>
    <w:p>
      <w:r>
        <w:rPr>
          <w:b/>
        </w:rPr>
        <w:t xml:space="preserve">1. </w:t>
      </w:r>
      <w:r>
        <w:t>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пунктами 1 - 6 части 2 статьи 56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 (В редакции Федерального закона от 11.06.2021 № 170-ФЗ)</w:t>
      </w:r>
    </w:p>
    <w:p>
      <w:r>
        <w:rPr>
          <w:b/>
        </w:rPr>
        <w:t xml:space="preserve">11. </w:t>
      </w:r>
      <w:r>
        <w:t>Проведение оценки исполнения решения, принятого по итогам контрольных (надзорных) мероприятий, предусмотренных пунктами 3, 4 и 6 части 1, частью 3 статьи 57, пунктом 3 части 2 статьи 60 настоящего Федерального закона, путем проведения контрольных (надзорных) мероприятий, указанных в части 1 настоящей статьи, не требует согласования с органами прокуратуры. (Дополнение частью - Федеральный закон от 29.12.2025 № 567-ФЗ)</w:t>
      </w:r>
    </w:p>
    <w:p>
      <w:r>
        <w:rPr>
          <w:b/>
        </w:rPr>
        <w:t xml:space="preserve">2. </w:t>
      </w:r>
      <w:r>
        <w:t>В случае, если по итогам проведения контрольного (надзорного) мероприятия, предусмотренного частью 1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пунктом 1 части 2 статьи 90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(В редакции Федерального закона от 11.06.2021 № 170-ФЗ)</w:t>
      </w:r>
    </w:p>
    <w:p>
      <w:r>
        <w:rPr>
          <w:b/>
        </w:rPr>
        <w:t xml:space="preserve">3. </w:t>
      </w:r>
      <w:r>
        <w:t>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Heading3"/>
      </w:pPr>
      <w:r>
        <w:t>Специальные режимы государственного контроля (надзора)</w:t>
      </w:r>
    </w:p>
    <w:p>
      <w:r>
        <w:rPr>
          <w:b/>
        </w:rPr>
        <w:t>Статья 96. Мониторинг</w:t>
      </w:r>
    </w:p>
    <w:p>
      <w:r>
        <w:rPr>
          <w:b/>
        </w:rPr>
        <w:t xml:space="preserve">1. </w:t>
      </w:r>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
        <w:rPr>
          <w:b/>
        </w:rPr>
        <w:t xml:space="preserve">2. </w:t>
      </w:r>
      <w:r>
        <w:t>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
        <w:rPr>
          <w:b/>
        </w:rPr>
        <w:t xml:space="preserve">3. </w:t>
      </w:r>
      <w:r>
        <w:t>Требования, которым должно соответствовать контролируемое лицо для осуществления мониторинга, устанавливаются положением о виде контроля</w:t>
      </w:r>
    </w:p>
    <w:p>
      <w:r>
        <w:rPr>
          <w:b/>
        </w:rPr>
        <w:t xml:space="preserve">4. </w:t>
      </w:r>
      <w:r>
        <w:t>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
        <w:rPr>
          <w:b/>
        </w:rPr>
        <w:t xml:space="preserve">5. </w:t>
      </w:r>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
        <w:rPr>
          <w:b/>
        </w:rPr>
        <w:t xml:space="preserve">6. </w:t>
      </w:r>
      <w:r>
        <w:t>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
        <w:rPr>
          <w:b/>
        </w:rPr>
        <w:t xml:space="preserve">7. </w:t>
      </w:r>
      <w:r>
        <w:t>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
        <w:rPr>
          <w:b/>
        </w:rPr>
        <w:t xml:space="preserve">8. </w:t>
      </w:r>
      <w:r>
        <w:t>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
        <w:rPr>
          <w:b/>
        </w:rPr>
        <w:t xml:space="preserve">9. </w:t>
      </w:r>
      <w:r>
        <w:t>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
        <w:rPr>
          <w:b/>
        </w:rPr>
        <w:t xml:space="preserve">10. </w:t>
      </w:r>
      <w:r>
        <w:t>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
        <w:rPr>
          <w:b/>
        </w:rPr>
        <w:t xml:space="preserve">11. </w:t>
      </w:r>
      <w:r>
        <w:t>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
        <w:rPr>
          <w:b/>
        </w:rPr>
        <w:t xml:space="preserve">12. </w:t>
      </w:r>
      <w:r>
        <w:t>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
        <w:rPr>
          <w:b/>
        </w:rPr>
        <w:t xml:space="preserve">13. </w:t>
      </w:r>
      <w:r>
        <w:t>Порядок организации и осуществления обязательного мониторинга устанавливается положением о виде контроля</w:t>
      </w:r>
    </w:p>
    <w:p>
      <w:r>
        <w:rPr>
          <w:b/>
        </w:rPr>
        <w:t xml:space="preserve">14. </w:t>
      </w:r>
      <w:r>
        <w:t>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
        <w:rPr>
          <w:b/>
        </w:rPr>
        <w:t xml:space="preserve">15. </w:t>
      </w:r>
      <w:r>
        <w:t>Обязательный мониторинг осуществляется без ограничения срока его проведения</w:t>
      </w:r>
    </w:p>
    <w:p>
      <w:r>
        <w:rPr>
          <w:b/>
        </w:rPr>
        <w:t xml:space="preserve">16. </w:t>
      </w:r>
      <w:r>
        <w:t>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
        <w:rPr>
          <w:b/>
        </w:rPr>
        <w:t xml:space="preserve">17. </w:t>
      </w:r>
      <w:r>
        <w:t>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частью 2 статьи 90 настоящего Федерального закона</w:t>
      </w:r>
    </w:p>
    <w:p>
      <w:r>
        <w:rPr>
          <w:b/>
        </w:rPr>
        <w:t xml:space="preserve">10. </w:t>
      </w:r>
      <w:r>
        <w:t>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
        <w:rPr>
          <w:b/>
        </w:rPr>
        <w:t xml:space="preserve">10. </w:t>
      </w:r>
      <w:r>
        <w:t>неисполнение контролируемым лицом положений соглашения о мониторинге между контролируемым лицом и контрольным (надзорным) органом</w:t>
      </w:r>
    </w:p>
    <w:p>
      <w:r>
        <w:rPr>
          <w:b/>
        </w:rPr>
        <w:t xml:space="preserve">10. </w:t>
      </w:r>
      <w:r>
        <w:t>подача контролируемым лицом заявления о прекращении осуществления мониторинга</w:t>
      </w:r>
    </w:p>
    <w:p>
      <w:r>
        <w:rPr>
          <w:b/>
        </w:rPr>
        <w:t xml:space="preserve">10. </w:t>
      </w:r>
      <w:r>
        <w:t>иные случаи, установленные положением о виде контроля</w:t>
      </w:r>
    </w:p>
    <w:p>
      <w:r>
        <w:rPr>
          <w:b/>
        </w:rPr>
        <w:t>Статья 97. Постоянный государственный контроль (надзор)</w:t>
      </w:r>
    </w:p>
    <w:p>
      <w:r>
        <w:rPr>
          <w:b/>
        </w:rPr>
        <w:t xml:space="preserve">1. </w:t>
      </w:r>
      <w:r>
        <w:t>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частях 2 и 3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
        <w:rPr>
          <w:b/>
        </w:rPr>
        <w:t xml:space="preserve">2. </w:t>
      </w:r>
      <w:r>
        <w:t>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 (В редакции федеральных законов от 11.06.2021 № 170-ФЗ, от 19.10.2023 № 506-ФЗ, от 08.08.2024 № 289-ФЗ)</w:t>
      </w:r>
    </w:p>
    <w:p>
      <w:r>
        <w:rPr>
          <w:b/>
        </w:rPr>
        <w:t xml:space="preserve">3. </w:t>
      </w:r>
      <w:r>
        <w:t>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
        <w:rPr>
          <w:b/>
        </w:rPr>
        <w:t xml:space="preserve">4. </w:t>
      </w:r>
      <w:r>
        <w:t>В ходе постоянного государственного контроля (надзора) инспекторы могут совершать следующие контрольные (надзорные) действия</w:t>
      </w:r>
    </w:p>
    <w:p>
      <w:r>
        <w:rPr>
          <w:b/>
        </w:rPr>
        <w:t xml:space="preserve">5. </w:t>
      </w:r>
      <w:r>
        <w:t>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
        <w:rPr>
          <w:b/>
        </w:rPr>
        <w:t xml:space="preserve">6. </w:t>
      </w:r>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
        <w:rPr>
          <w:b/>
        </w:rPr>
        <w:t xml:space="preserve">4. </w:t>
      </w:r>
      <w:r>
        <w:t>осмотр</w:t>
      </w:r>
    </w:p>
    <w:p>
      <w:r>
        <w:rPr>
          <w:b/>
        </w:rPr>
        <w:t xml:space="preserve">4. </w:t>
      </w:r>
      <w:r>
        <w:t>досмотр</w:t>
      </w:r>
    </w:p>
    <w:p>
      <w:r>
        <w:rPr>
          <w:b/>
        </w:rPr>
        <w:t xml:space="preserve">4. </w:t>
      </w:r>
      <w:r>
        <w:t>опрос</w:t>
      </w:r>
    </w:p>
    <w:p>
      <w:r>
        <w:rPr>
          <w:b/>
        </w:rPr>
        <w:t xml:space="preserve">4. </w:t>
      </w:r>
      <w:r>
        <w:t>получение письменных объяснений</w:t>
      </w:r>
    </w:p>
    <w:p>
      <w:r>
        <w:rPr>
          <w:b/>
        </w:rPr>
        <w:t xml:space="preserve">4. </w:t>
      </w:r>
      <w:r>
        <w:t>истребование документов</w:t>
      </w:r>
    </w:p>
    <w:p>
      <w:r>
        <w:rPr>
          <w:b/>
        </w:rPr>
        <w:t xml:space="preserve">4. </w:t>
      </w:r>
      <w:r>
        <w:t>отбор проб (образцов)</w:t>
      </w:r>
    </w:p>
    <w:p>
      <w:r>
        <w:rPr>
          <w:b/>
        </w:rPr>
        <w:t xml:space="preserve">4. </w:t>
      </w:r>
      <w:r>
        <w:t>инструментальное обследование</w:t>
      </w:r>
    </w:p>
    <w:p>
      <w:r>
        <w:rPr>
          <w:b/>
        </w:rPr>
        <w:t xml:space="preserve">4. </w:t>
      </w:r>
      <w:r>
        <w:t>испытание</w:t>
      </w:r>
    </w:p>
    <w:p>
      <w:r>
        <w:rPr>
          <w:b/>
        </w:rPr>
        <w:t xml:space="preserve">4. </w:t>
      </w:r>
      <w:r>
        <w:t>экспертиза</w:t>
      </w:r>
    </w:p>
    <w:p>
      <w:r>
        <w:rPr>
          <w:b/>
        </w:rPr>
        <w:t xml:space="preserve">4. </w:t>
      </w:r>
      <w:r>
        <w:t>эксперимент</w:t>
      </w:r>
    </w:p>
    <w:p>
      <w:r>
        <w:rPr>
          <w:b/>
        </w:rPr>
        <w:t>Статья 971. Постоянный рейд</w:t>
      </w:r>
    </w:p>
    <w:p>
      <w:r>
        <w:rPr>
          <w:b/>
        </w:rPr>
        <w:t xml:space="preserve">1. </w:t>
      </w:r>
      <w:r>
        <w:t>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
        <w:rPr>
          <w:b/>
        </w:rPr>
        <w:t xml:space="preserve">2. </w:t>
      </w:r>
      <w:r>
        <w:t>Постоянный рейд может осуществляться в случае, если это предусмотрено федеральным законом о виде контроля</w:t>
      </w:r>
    </w:p>
    <w:p>
      <w:r>
        <w:rPr>
          <w:b/>
        </w:rPr>
        <w:t xml:space="preserve">3. </w:t>
      </w:r>
      <w:r>
        <w:t>Требования к установлению пунктов контроля, территорий (акваторий) для постоянного рейда определяются положением о виде контроля</w:t>
      </w:r>
    </w:p>
    <w:p>
      <w:r>
        <w:rPr>
          <w:b/>
        </w:rPr>
        <w:t xml:space="preserve">4. </w:t>
      </w:r>
      <w:r>
        <w:t>Установление пунктов контроля, территорий (акваторий) для постоянного рейда осуществляется решением контрольного (надзорного) органа</w:t>
      </w:r>
    </w:p>
    <w:p>
      <w:r>
        <w:rPr>
          <w:b/>
        </w:rPr>
        <w:t xml:space="preserve">5. </w:t>
      </w:r>
      <w:r>
        <w:t>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
        <w:rPr>
          <w:b/>
        </w:rPr>
        <w:t xml:space="preserve">6. </w:t>
      </w:r>
      <w:r>
        <w:t>Инспекторы, уполномоченные на проведение постоянного рейда, определяются решением контрольного (надзорного) органа</w:t>
      </w:r>
    </w:p>
    <w:p>
      <w:r>
        <w:rPr>
          <w:b/>
        </w:rPr>
        <w:t xml:space="preserve">7. </w:t>
      </w:r>
      <w:r>
        <w:t>При осуществлении постоянного рейда могут совершаться следующие контрольные (надзорные) действия</w:t>
      </w:r>
    </w:p>
    <w:p>
      <w:r>
        <w:rPr>
          <w:b/>
        </w:rPr>
        <w:t xml:space="preserve">8. </w:t>
      </w:r>
      <w:r>
        <w:t>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
        <w:rPr>
          <w:b/>
        </w:rPr>
        <w:t xml:space="preserve">9. </w:t>
      </w:r>
      <w:r>
        <w:t>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
        <w:rPr>
          <w:b/>
        </w:rPr>
        <w:t xml:space="preserve">10. </w:t>
      </w:r>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 (Дополнение статьей - Федеральный закон от 11.06.2021 № 170-ФЗ)</w:t>
      </w:r>
    </w:p>
    <w:p>
      <w:r>
        <w:rPr>
          <w:b/>
        </w:rPr>
        <w:t xml:space="preserve">7. </w:t>
      </w:r>
      <w:r>
        <w:t>осмотр</w:t>
      </w:r>
    </w:p>
    <w:p>
      <w:r>
        <w:rPr>
          <w:b/>
        </w:rPr>
        <w:t xml:space="preserve">7. </w:t>
      </w:r>
      <w:r>
        <w:t>досмотр</w:t>
      </w:r>
    </w:p>
    <w:p>
      <w:r>
        <w:rPr>
          <w:b/>
        </w:rPr>
        <w:t xml:space="preserve">7. </w:t>
      </w:r>
      <w:r>
        <w:t>опрос</w:t>
      </w:r>
    </w:p>
    <w:p>
      <w:r>
        <w:rPr>
          <w:b/>
        </w:rPr>
        <w:t xml:space="preserve">7. </w:t>
      </w:r>
      <w:r>
        <w:t>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
        <w:rPr>
          <w:b/>
        </w:rPr>
        <w:t xml:space="preserve">7. </w:t>
      </w:r>
      <w:r>
        <w:t>инструментальное обследование</w:t>
      </w:r>
    </w:p>
    <w:p>
      <w:pPr>
        <w:pStyle w:val="Heading2"/>
      </w:pPr>
      <w:r>
        <w:t>ЗАКЛЮЧИТЕЛЬНЫЕ ПОЛОЖЕНИЯ</w:t>
      </w:r>
    </w:p>
    <w:p>
      <w:pPr>
        <w:pStyle w:val="Heading3"/>
      </w:pPr>
      <w:r>
        <w:t>Заключительные положения</w:t>
      </w:r>
    </w:p>
    <w:p>
      <w:r>
        <w:rPr>
          <w:b/>
        </w:rPr>
        <w:t>Статья 98. Порядок вступления в силу настоящего Федерального закона</w:t>
      </w:r>
    </w:p>
    <w:p>
      <w:r>
        <w:rPr>
          <w:b/>
        </w:rPr>
        <w:t xml:space="preserve">1. </w:t>
      </w:r>
      <w:r>
        <w:t>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
        <w:rPr>
          <w:b/>
        </w:rPr>
        <w:t xml:space="preserve">2. </w:t>
      </w:r>
      <w:r>
        <w:t>Статья 30, часть 2 статьи 53 настоящего Федерального закона вступают в силу с 1 марта 2022 года. (В редакции Федерального закона от 11.06.2021 № 170-ФЗ)</w:t>
      </w:r>
    </w:p>
    <w:p>
      <w:r>
        <w:rPr>
          <w:b/>
        </w:rPr>
        <w:t xml:space="preserve">3. </w:t>
      </w:r>
      <w:r>
        <w:t>Часть 2 статьи 39 настоящего Федерального закона вступает в силу с 1 января 2023 года</w:t>
      </w:r>
    </w:p>
    <w:p>
      <w:r>
        <w:rPr>
          <w:b/>
        </w:rPr>
        <w:t xml:space="preserve">4. </w:t>
      </w:r>
      <w:r>
        <w:t>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 (В редакции Федерального закона от 11.06.2021 № 170-ФЗ)</w:t>
      </w:r>
    </w:p>
    <w:p>
      <w:r>
        <w:rPr>
          <w:b/>
        </w:rPr>
        <w:t xml:space="preserve">5. </w:t>
      </w:r>
      <w:r>
        <w:t>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 (В редакции Федерального закона от 11.06.2021 № 170-ФЗ)</w:t>
      </w:r>
    </w:p>
    <w:p>
      <w:r>
        <w:rPr>
          <w:b/>
        </w:rPr>
        <w:t xml:space="preserve">51. </w:t>
      </w:r>
      <w:r>
        <w:t>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 (Дополнение частью - Федеральный закон от 11.06.2021 № 170-ФЗ)</w:t>
      </w:r>
    </w:p>
    <w:p>
      <w:r>
        <w:rPr>
          <w:b/>
        </w:rPr>
        <w:t xml:space="preserve">52. </w:t>
      </w:r>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 (Дополнение частью - Федеральный закон от 11.06.2021 № 170-ФЗ)</w:t>
      </w:r>
    </w:p>
    <w:p>
      <w:r>
        <w:rPr>
          <w:b/>
        </w:rPr>
        <w:t xml:space="preserve">53. </w:t>
      </w:r>
      <w:r>
        <w:t>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 (Дополнение частью - Федеральный закон от 11.06.2021 № 170-ФЗ)</w:t>
      </w:r>
    </w:p>
    <w:p>
      <w:r>
        <w:rPr>
          <w:b/>
        </w:rPr>
        <w:t xml:space="preserve">54. </w:t>
      </w:r>
      <w:r>
        <w:t>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 (Дополнение частью - Федеральный закон от 11.06.2021 № 170-ФЗ)</w:t>
      </w:r>
    </w:p>
    <w:p>
      <w:r>
        <w:rPr>
          <w:b/>
        </w:rPr>
        <w:t xml:space="preserve">55. </w:t>
      </w:r>
      <w:r>
        <w:t>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 (Дополнение частью - Федеральный закон от 11.06.2021 № 170-ФЗ)</w:t>
      </w:r>
    </w:p>
    <w:p>
      <w:r>
        <w:rPr>
          <w:b/>
        </w:rPr>
        <w:t xml:space="preserve">6. </w:t>
      </w:r>
      <w:r>
        <w:t>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
        <w:rPr>
          <w:b/>
        </w:rPr>
        <w:t xml:space="preserve">7. </w:t>
      </w:r>
      <w:r>
        <w:t>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
        <w:rPr>
          <w:b/>
        </w:rPr>
        <w:t xml:space="preserve">8. </w:t>
      </w:r>
      <w:r>
        <w:t>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
        <w:rPr>
          <w:b/>
        </w:rPr>
        <w:t xml:space="preserve">9. </w:t>
      </w:r>
      <w: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 (В редакции Федерального закона от 25.12.2023 № 625-ФЗ)</w:t>
      </w:r>
    </w:p>
    <w:p>
      <w:r>
        <w:rPr>
          <w:b/>
        </w:rPr>
        <w:t xml:space="preserve">91. </w:t>
      </w:r>
      <w:r>
        <w:t>До 31 декабря 2025 года указанные в части 9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 (Дополнение частью - Федеральный закон от 11.06.2021 № 170-ФЗ) (В редакции Федерального закона от 25.12.2023 № 625-ФЗ)</w:t>
      </w:r>
    </w:p>
    <w:p>
      <w:r>
        <w:rPr>
          <w:b/>
        </w:rPr>
        <w:t xml:space="preserve">10. </w:t>
      </w:r>
      <w:r>
        <w:t>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 (В редакции Федерального закона от 25.12.2023 № 625-ФЗ)</w:t>
      </w:r>
    </w:p>
    <w:p>
      <w:r>
        <w:rPr>
          <w:b/>
        </w:rPr>
        <w:t xml:space="preserve">11. </w:t>
      </w:r>
      <w:r>
        <w:t>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закона</w:t>
      </w:r>
    </w:p>
    <w:p>
      <w:r>
        <w:rPr>
          <w:b/>
        </w:rPr>
        <w:t xml:space="preserve">12. </w:t>
      </w:r>
      <w:r>
        <w:t>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части 11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частью 9 статьи 30 настоящего Федерального закона</w:t>
      </w:r>
    </w:p>
    <w:p>
      <w:r>
        <w:rPr>
          <w:b/>
        </w:rPr>
        <w:t xml:space="preserve">13. </w:t>
      </w:r>
      <w:r>
        <w:t>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w:t>
      </w:r>
    </w:p>
    <w:p>
      <w:r>
        <w:rPr>
          <w:b/>
        </w:rPr>
        <w:t xml:space="preserve">14. </w:t>
      </w:r>
      <w:r>
        <w:t>Часть 1 статьи 21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 (Дополнение частью - Федеральный закон от 11.06.2021 № 170-ФЗ)</w:t>
      </w:r>
    </w:p>
    <w:p>
      <w:r>
        <w:rPr>
          <w:b/>
        </w:rPr>
        <w:t xml:space="preserve">15. </w:t>
      </w:r>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части 8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(Дополнение частью - Федеральный закон от 11.06.2021 № 170-ФЗ)</w:t>
      </w:r>
    </w:p>
    <w:p>
      <w:r>
        <w:rPr>
          <w:b/>
        </w:rPr>
        <w:t xml:space="preserve">16. </w:t>
      </w:r>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 (Дополнение частью - Федеральный закон от 11.06.2021 № 170-ФЗ)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